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91dc" w14:textId="4dc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явления, и формы акта обследования по факту неблагоприятного природного явления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2006 года N 1010. Утратило силу постановлением Правительства Республики Казахстан от 20 августа 2015 года № 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9-2/175.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марта 2004 года "Об обязательном страховании в растениеводстве"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обследования по факту неблагоприятного природного явления.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2006 года N 1010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 местным исполнительным органом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(города областного значения) 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комиссии для определения размера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площадей посевов, подвергшихся воздействию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неблагоприятного природного явления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марта 2004 года "Об обязательном страховании в растениеводстве" (далее - Закон) и определяют порядок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 (далее - комиссия).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 и термины, используемые в настоящих Правилах: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агент - созданное по решению Правительства Республики Казахстан акционерное общество, входящее в состав национального холдинга в сфере агропромышленного комплекса, единственным акционером которого является государство;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акт обследования по факту неблагоприятного природного явления (далее - акт обследования) - документ, подтверждающий причинно-следственную связь между частичной или полной гибелью посевов и воздействием неблагоприятного (неблагоприятных) природного (природных) явления (явлений), требования к которому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по форме, установленной Правительством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растениеводства - государственный орган,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определяемый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Казахстан, осуществляющий государственное регулирование в сфере развития растениеводства;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- юридическое лицо, получившее лицензию на право осуществления обязательного страхования в растениеводстве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обязанное при наступлении страхового случая произвести страховую выплату страхователю или иному лицу, в пользу которого заключен договор (выгодоприобретателю) в пределах определенной договором суммы (страховой суммы);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страхователь - лицо, осуществляющее деятельность по производству продукции растениеводства и заключившее договор обязательного страхования со страховщиком или обществом взаимного страхования;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общество взаимного страхования в растениеводстве - юридическое лицо, созданное в организационно-правовой форме потребительского кооператива в целях осуществления взаимного страхования имущественных интересов своих членов в области обязательного страхования в растениеводстве.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17.05.2010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 и организации работы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определения размера площадей посевов, подвергшихся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воздействию неблагоприятного природного явления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получении от страхователя заявления о создании комиссии местный исполнительный орган района (города областного значения) регистрирует заявление в журнале регистрации заявлений о создании комиссии. Копия заявления с отметкой даты принятия и входящего номера возвращается страхователю.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пяти рабочих дней со дня получения заявления страхователя решением местного исполнительного органа района (города областного значения) создается комиссия для определения размера площадей посевов, подвергшихся воздействию неблагоприятного природного явления.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комиссии, ее председатель и секретарь определяются вышеуказанным решением местного исполнительного органа района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состав комиссии входят представители местного исполнительного органа, уполномоченного государственного органа в области растениеводства, агента, страховщика или общества взаимного страхования и страхователя.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17.05.2010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принятия решения о создании комиссии местный исполнительный орган района (города областного значения) направляет письменное уведомление об организации работы комиссии уполномоченному государственному органу в области растениеводства, агенту, страховщику или обществу взаимного страхования и страхователю.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 указываются адрес страхователя, номер и дата регистрации его заявления, вид неблагоприятного природного явления, указанный в заявлении страхователя, номер и дата постановления акимата района (города областного значения) о создании комиссии, а также дата, сроки и место проведения осмотра площадей посевов, подвергшихся воздействию неблагоприятного природного 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выезда комиссии для обследования устанавливаются не позднее двух календарных дней со дня принятия решения о создании комиссии. При отсутствии кого-либо из членов комиссии, за исключением страхователя, при надлежащем их оповещении комиссия проводит обследование и в акте обследования секретарь комиссии отмечает факт отсутствия члена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17.05.2010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прибытии на место обследования площадей посевов, подвергшихся воздействию неблагоприятного природного явления, председатель комиссии представляет членам комиссии заявление страхователя о создании комиссии.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обследовании площадей посевов, подвергшихся воздействию неблагоприятного природного явления, страхователь представляет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карту (схему) полей;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воздействия на посевы долговременного неблагоприятного природного явления справку органа гидрометеорологической службы и (или) уполномоченного государственного органа в области чрезвычайных ситуаций природного и техногенного характера, подтверждающую факт его наступления, в соответствии с их компетенцией;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воздействия на посевы кратковременного неблагоприятного природного явления копию заявления в орган гидрометеорологической службы и (или) уполномоченного государственного органа в области чрезвычайных ситуаций природного и техногенного характера о представлении ему справки по факту произошедшего неблагоприятного природного явления с отметкой о дате его принятия.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обследует площадь посевов, заявленную страхователем,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площадей гибели посевов, утвержденной уполномоченным государственным органом в области растениеводства, и по результатам обследования определяет степень гибели продукции растениеводства: полную или частичную.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обследования комиссия в день обследования составляет акт обследования по факту неблагоприятного природного явления по форме, утвержденной настоящим постановлением, в трех экземплярах, отдельно по каждому факту неблагоприятного природного явления или их совокупности и виду продукции растениеводства.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подписывается всеми членами комиссии, после чего представляется представителям агента, страховщика или общества взаимного страхования и страхователя.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постановлением Правительства РК от 17.05.2010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Ответственным за составление акта обследования является представитель уполномоченного государственного органа в области растениеводства - секретарь комиссии.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если один из членов комиссии не согласен с принятым решением и не подписывает акт обследования, он в письменной форме представляет причины своего отказа комиссии, которые прилагаются к акту обследования. При этом в акте обследования секретарем делается пометка об отказе в подписании акта обследования.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12-1. Акт обследования считается принятым при наличии двух третей подписей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постановлением Правительства РК от 17.05.2010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Акт обследования применяется страховщиком или обществом взаимного страхования при исчислении размера страховой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17.05.2010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20 октября 2006 года N 1010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Форма акта обследования по факту неблагоприятного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природного явления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акта с изменениями, внесенными постановлением Правительства РК от 17.05.2010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"___" 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село (населенный пункт)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Комиссия, созданная по заявлению (Ф.И.О. физического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 наименование юридического лица) и действующая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постановления акимата района (города областного значения)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_________ 200__года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представителя местного исполнительного органа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представителя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17.05.2010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 представителя агента)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 представителя страховщика или общества взаимного страхования)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 представителя страхователя)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произвела обследование посевной площади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указание вида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растениеводства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расположенной в ________________ сельском округе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района _______________________ области принадлежащей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наименование страхователя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установила: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посевов, застрахованных по договору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страхования в растениеводстве от "___" _________ 200_ г. N 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составляет ____ га застрахована по нормативу _____ тенге за 1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продукции растениеводства)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53"/>
        <w:gridCol w:w="1793"/>
        <w:gridCol w:w="2673"/>
        <w:gridCol w:w="2573"/>
        <w:gridCol w:w="3293"/>
      </w:tblGrid>
      <w:tr>
        <w:trPr>
          <w:trHeight w:val="3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подвергшихся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явления, га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подвергшихся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явления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гибели посевов,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ниеводства),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частичной гибели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посевов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секретарь комиссии 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