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b298" w14:textId="40eb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базы данных добычи и оборота нефти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2006 года N 1009. Утратило силу постановлением Правительства Республики Казахстан от 10 ноября 2010 года N 1183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10.11.2010 </w:t>
      </w:r>
      <w:r>
        <w:rPr>
          <w:rFonts w:ascii="Times New Roman"/>
          <w:b w:val="false"/>
          <w:i w:val="false"/>
          <w:color w:val="ff0000"/>
          <w:sz w:val="28"/>
        </w:rPr>
        <w:t>N 1183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6-3)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июня 1995 года "О нефти"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единой базы данных добычи и оборота нефти.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2006 года N 1009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ведения единой базы данных добычи и оборота нефти  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единой базы данных добычи и оборота нефти разработаны в соответствии с подпунктом 6-3)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июня 1995 года "О нефти" в целях систематизации учета добычи и оборота нефти и определяют порядок ведения единой базы данных добычи и оборота нефти на основе соответствующей информации, представляемой подрядчиками, транспортными предприятиями и потребителями.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 - юридическое лицо, находящееся в ведении компетентного органа и осуществляющее ведение единой базы данных;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компетентный орган - государственный орган, определяемый Правительством Республики Казахстан и действующий от имени Республики Казахстан в осуществлении прав, связанных с заключением и исполнением контрактов на проведение нефтяных операций;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нефть - сырая нефть, газовый конденсат и природный газ, а также углеводороды, полученные после очистки сырой нефти, природного газа и обработки, горючих сланцев или смолистых песков;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подрядчик - физическое или юридическое лицо, заключившее с компетентным органом контракт на проведение нефтяных операций;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покупатель - физическое или юридическое лицо, приобретающее газ для нужд населения, промышленных и теплоэнерговырабатывающих предприятий;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поставщик - физическое или юридическое лицо, обладающее ресурсами газа и обеспечивающее поставку газа на внутренний и внешний рынки;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потребитель - нефтеперерабатывающие заводы, принимающие нефть для переработки с последующей реализацией продуктов переработки на внутреннем рынке;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сторонние организации - физическое или юридическое лицо, приобретающее нефть для ее использования в собственных хозяйственных нуждах;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транспортное предприятие - это физическое или юридическое лицо, осуществляющее перевозку нефти.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формирования и систематизации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единой базы данных добычи и оборота нефти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Единая база данных добычи и оборота нефти формируется диспетчером на основании информации, представляемой подрядчиками, транспортными предприятиями и потребителями на бумажном и электронном вариантах.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Подрядчики ежесуточно, до 04.00 часов астанинского времени суток, следующего за отчетным, представляют диспетчеру информацию по форме согласно приложению 1, 2 к настоящим Правилам.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Подрядчики ежемесячно, к восьмому числу месяца, следующего за отчетным, представляют диспетчеру информацию по форме согласно приложению 3, 4 к настоящим Правилам.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Транспортные предприятия ежесуточно, до 04.00 часов астанинского времени суток, следующего за отчетным, представляют диспетчеру информацию по форме согласно приложению 5, 6 к настоящим Правилам.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Транспортные предприятия ежемесячно, к восьмому числу месяца, следующего за отчетным, предоставляют диспетчеру информацию по форме согласно приложению 7, 8 к настоящим Правилам.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Потребители ежесуточно, до 04.00 часов астанинского времени суток, следующего за отчетным, предоставляют диспетчеру информацию по форме согласно приложению 9 к настоящим Правилам.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Потребители ежемесячно представляют, к пятому числу месяца, следующего за отчетным, диспетчеру информацию по форме согласно приложению 10 к настоящим Правилам.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Диспетчер анализирует представленную информацию по добыче и обороту нефти.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анализа диспетчер систематизирует представленную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добыче нефти по республике, с разбивкой по областям, с указанием подрядчиков и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обороту нефти по республике, с разбивкой по областям, с указанием вида транспорта (магистральный трубопроводный, железнодорожный, морской, автомобильный).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Диспетчер систематизированную информацию представляет компетентному органу: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ежесуточно до 09.00 часов астанинского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ежемесячно: предварительную - к первому числу месяца, следующего за отчетным, окончательную - к десятому числу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годовую: предварительную - к первому января года, следующего за отчетным, окончательную - к четырнадцатому числу января года, следующего за отчетным.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Компетентный орган проводит анализ информации, представленной диспетчером, и направляет ее в Правительство Республики Казахстан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полугодовую - к пятнадцатому июля соответствующего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годовую - к пятнадцатому числу января года, следующего за отчетным.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ведения единой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данных добычи и оборота нефти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Ежесуточная информация по добыче нефти и газового конденсата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подрядчика)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"___" ___________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13"/>
        <w:gridCol w:w="973"/>
        <w:gridCol w:w="1073"/>
        <w:gridCol w:w="1073"/>
        <w:gridCol w:w="1073"/>
        <w:gridCol w:w="993"/>
        <w:gridCol w:w="853"/>
        <w:gridCol w:w="1133"/>
        <w:gridCol w:w="1133"/>
        <w:gridCol w:w="773"/>
        <w:gridCol w:w="1013"/>
        <w:gridCol w:w="11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нефти, т.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тиям, т.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ри, т.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Ответственный исполнитель _________________ Ф.И.О.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ведения единой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данных добычи и оборота нефти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Ежесуточная информация по добыче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подрядчика)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"___" ___________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33"/>
        <w:gridCol w:w="933"/>
        <w:gridCol w:w="933"/>
        <w:gridCol w:w="933"/>
        <w:gridCol w:w="933"/>
        <w:gridCol w:w="953"/>
        <w:gridCol w:w="1313"/>
        <w:gridCol w:w="1353"/>
        <w:gridCol w:w="1213"/>
        <w:gridCol w:w="121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тыс.куб.м.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газ, тыс.куб.м.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Ответственный исполнитель _________________ Ф.И.О.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ведения единой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данных добычи и оборота нефти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Ежемесячная информация по движению нефти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газового конденсата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подрядчика)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"___" ___________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3"/>
        <w:gridCol w:w="1113"/>
        <w:gridCol w:w="1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нефти на начало месяца,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нефти, всего,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газовый конденсат,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Посторонние ресурсы (купленные),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(стр. 1 + стр. 2 + стр. 4),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на собственные нужды,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Сдано нефти транспортному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предприятию, потребителю,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Поставка, всего,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10 + стр. 15)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рынок, всего,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11 + стр. 12 + стр. 13 + 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ж/д,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трубопровод,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автоцистерны.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сторонним 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Внешний рынок, всего,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16 + стр. 17 + стр. 18)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ж/д,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трубопровод,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морпорт,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нефти при транспортировке,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нефти на конец месяца, т.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Ответственный исполнитель _________________ Ф.И.О.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ведения единой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данных добычи и оборота нефти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Ежемесячная информация по движению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подрядчика)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"___" ___________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693"/>
        <w:gridCol w:w="1133"/>
        <w:gridCol w:w="1073"/>
        <w:gridCol w:w="1193"/>
        <w:gridCol w:w="119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месяц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газа,всего,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природный газ, 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попутный газ 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Посторонние ресурсы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(купленные), 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на начало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 + стр. 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на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нужды, всего, 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обратная закачка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газа, 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Потери, 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Сожжено, 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Сдано газа транспортному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предприятию, 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Поставка, всего, тыс.м.куб.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13 + стр. 15)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рынок,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Внешний рынок,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тыс.м.куб.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Ответственный исполнитель _________________ Ф.И.О.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ведения единой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данных добычи и оборота нефти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Ежесуточная информация о транспортировке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 газового конденсата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транспортного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"___" ___________ 200_ г.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093"/>
        <w:gridCol w:w="1073"/>
        <w:gridCol w:w="1073"/>
        <w:gridCol w:w="1073"/>
        <w:gridCol w:w="1073"/>
        <w:gridCol w:w="1033"/>
        <w:gridCol w:w="1073"/>
        <w:gridCol w:w="1073"/>
        <w:gridCol w:w="1053"/>
        <w:gridCol w:w="1033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транспортируемой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рынок, т.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транспортируемой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рынок, 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суточный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суточный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73"/>
        <w:gridCol w:w="1073"/>
        <w:gridCol w:w="913"/>
        <w:gridCol w:w="1053"/>
        <w:gridCol w:w="1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импортируемой нефти,т.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суточный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Ответственный исполнитель _________________ Ф.И.О.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ведения единой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данных добычи и оборота нефти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Ежесуточная информация о транспортировке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транспортного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"___" ___________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33"/>
        <w:gridCol w:w="1333"/>
        <w:gridCol w:w="1333"/>
        <w:gridCol w:w="1333"/>
        <w:gridCol w:w="1333"/>
        <w:gridCol w:w="1333"/>
        <w:gridCol w:w="1333"/>
        <w:gridCol w:w="1333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внутренний рынок,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тыс.куб.м.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транспортируемого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рынок,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тыс.куб.м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суточный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суточный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493"/>
        <w:gridCol w:w="2493"/>
        <w:gridCol w:w="2493"/>
        <w:gridCol w:w="1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импортируемого газа, тыс.куб.м.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суточный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Ответственный исполнитель _________________ Ф.И.О.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ведения единой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данных добычи и оборота нефти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Ежемесячная информация о транспортировке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газового конденсата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транспортного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"___" ___________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73"/>
        <w:gridCol w:w="1093"/>
        <w:gridCol w:w="813"/>
        <w:gridCol w:w="1073"/>
        <w:gridCol w:w="1313"/>
        <w:gridCol w:w="1253"/>
        <w:gridCol w:w="1253"/>
        <w:gridCol w:w="953"/>
        <w:gridCol w:w="953"/>
        <w:gridCol w:w="127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ровки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рынок, т.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тируемой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рынок, 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1153"/>
        <w:gridCol w:w="1333"/>
        <w:gridCol w:w="1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нефти, т.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Ответственный исполнитель _________________ Ф.И.О.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ведения единой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данных добычи и оборота нефти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Ежемесячная информация о транспортировке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транспортного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"___" ___________ 200_ г.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253"/>
        <w:gridCol w:w="693"/>
        <w:gridCol w:w="693"/>
        <w:gridCol w:w="813"/>
        <w:gridCol w:w="853"/>
        <w:gridCol w:w="1553"/>
        <w:gridCol w:w="873"/>
        <w:gridCol w:w="873"/>
        <w:gridCol w:w="873"/>
        <w:gridCol w:w="1053"/>
      </w:tblGrid>
      <w:tr>
        <w:trPr>
          <w:trHeight w:val="825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тыс.куб.м.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внутренний рынок,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тыс.куб.м.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93"/>
        <w:gridCol w:w="593"/>
        <w:gridCol w:w="593"/>
        <w:gridCol w:w="593"/>
        <w:gridCol w:w="1513"/>
        <w:gridCol w:w="353"/>
        <w:gridCol w:w="613"/>
        <w:gridCol w:w="613"/>
        <w:gridCol w:w="613"/>
      </w:tblGrid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внешний рынок,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тыс.куб.м.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 </w:t>
            </w:r>
          </w:p>
        </w:tc>
      </w:tr>
      <w:tr>
        <w:trPr>
          <w:trHeight w:val="81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Ответственный исполнитель _________________ Ф.И.О.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ведения единой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данных добычи и оборота нефти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Ежесуточная информация по приему нефти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газового конденсата потребителем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потребителя)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"___" ___________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893"/>
        <w:gridCol w:w="1073"/>
        <w:gridCol w:w="1073"/>
        <w:gridCol w:w="1073"/>
        <w:gridCol w:w="913"/>
        <w:gridCol w:w="1073"/>
        <w:gridCol w:w="14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т.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ж/д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13"/>
        <w:gridCol w:w="1693"/>
        <w:gridCol w:w="13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Ответственный исполнитель _________________ Ф.И.О.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ведения единой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данных добычи и оборота нефти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Ежемесячная информация по приему нефти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газового конденсата потребителем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потребителя)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"___" ___________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453"/>
        <w:gridCol w:w="1453"/>
        <w:gridCol w:w="713"/>
        <w:gridCol w:w="1193"/>
        <w:gridCol w:w="1453"/>
        <w:gridCol w:w="1453"/>
        <w:gridCol w:w="1453"/>
        <w:gridCol w:w="145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ж/д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073"/>
        <w:gridCol w:w="1073"/>
        <w:gridCol w:w="1473"/>
        <w:gridCol w:w="1473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нефти,т.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Ответственный исполнитель _________________ Ф.И.О.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