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a1e2" w14:textId="249a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27 декабря 2004 года N 1508"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2006 года N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27 декабря 2004 года N 1508".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УКАЗ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 внесении изменения в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от 27 декабря 2004 года N 1508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декабря 2004 года N 1508 "О квоте иммиграции оралманов на 2005-2007 годы" (САПП Республики Казахстан, 2004 г., N 51, ст. 674)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названному Указу изложить в новой редакции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Акорда,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__ _______ 2006 года N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27 декабря 2004 года N 1508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Квота иммиграции оралманов на 2006 год (семей)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533"/>
        <w:gridCol w:w="2273"/>
        <w:gridCol w:w="1433"/>
        <w:gridCol w:w="1573"/>
        <w:gridCol w:w="1813"/>
      </w:tblGrid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753"/>
        <w:gridCol w:w="1753"/>
        <w:gridCol w:w="2233"/>
        <w:gridCol w:w="1373"/>
        <w:gridCol w:w="123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1027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875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875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2178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11129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