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db07" w14:textId="555d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награждении Почетным дипломом Президента Республики Казахстан за благотворительную и спонсорскую деятельность в культурной и гуманитарной сферах в 2005-2006 годах"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2006 года N 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награждении Почетным дипломом Президента Республики Казахстан за благотворительную и спонсорскую деятельность в культурной и гуманитарной сферах в 2005-2006 годах".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РАСПОРЯЖЕНИЕ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награждении Почетным дипломом Президента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за благотворительную и спонсорскую деятельность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культурной и гуманитарной сферах в 2005-2006 годах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Наградить Почетным дипломом Президента Республики Казахстан за благотворительную и спонсорскую деятельность в культурной и гуманитарной сферах в 2005-2006 годах граждан Республики Казахстан, иностранных граждан и юридических лиц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N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 октября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граждан Республики Казахстан, иностранных граждан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юридических лиц, награжденных Почетным дипломом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Президента Республики Казахстан за благотворительную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спонсорскую деятельность в культурной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гуманитарной сферах в 2005-2006 годах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Абильдаев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Талипхан Дильдабекович       ответственностью "Енбек",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    - президент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Казнабиевич            ответственностью "Кокшетауминводы",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Алтынбаева                 - президент общественного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Гульбану Сулейменкызы        "Жана жол", Алматинская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Беркинбаев                 - индивидуальный предприниматель,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Шералиевич            Южно-Казахстанская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Гойгов 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Муса Омарович                ответственностью "Гражданстрой",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Дмитриенко        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Борисович  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"Жамбылжолкұрылыс", Жамбылская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Дюсембаев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Дауренович             ответственностью "Москворецкое",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Северо-Казахстанская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Жакаева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Бердиханкызы           ответственностью "Мухамед",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Мангистауская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Закусилов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Александрович      ответственностью "Свободное",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Избасов                    - директор производственного филиала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 Шафихович             "Эмбамунайгаз"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"Разведка Добыча "КазМунайГаз",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Атырауская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 Искакович              ответственностью "Тлеп",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Касьяненко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Григорьевич          ответственностью "Намыс",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    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 Степанович            ответственностью "Альянс",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Кызылординская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Кульжанов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Медгат Каримулы              ответственностью "СП "КуатАмлонМунай",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Кызылординская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Мингазов                   - председатель производственного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Мансур Ханафинович           кооператива агрофирмы "Биосем",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Павлодарская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Молдасеитов                - президент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Кусайынулы            ответственностью "КиТ Со",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Южно-Казахстанская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Наханов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Балхашулы              ответственностью "Torgai LTD",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Костанайская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Оспаналиева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Рашкуль Жалелкызы            ответственностью "Береке",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Южно-Казахстанская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Рахымбаев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Жумадилулы             акционерного общества "Билд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Инвестментс Групп", город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Розинов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Самойлович           ответственностью "Иволга-холдинг",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Костанайская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Сагиев                     - президент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Изтурган Суханбекулы         "Emshan CO - компания Емшан",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Актюбинская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Сарсенбеков                - руководитель крестьянского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Панакеш Мерзанулы            "Жас улан", Карагандинская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Сердар                     - главный исполняющий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Джаногулари        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ответственностью "GSM Kazakhstan"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акционерного общества "Казахтелеком",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 - президент компании "Astana Group",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Еркебуланович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Тороян                     - генеральный директор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Маиль Парникович            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"Торо", Костанайская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Тулеуов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Амангос Сансызбайулы         ответственностью "Степное",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Актюбинская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Турсынов                   - генеральный директор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 Жанабилулы            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"ТПК "Карасу", Костанайская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Усупбаева                  - президент общественного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 Пайзуллакызы            "Бала үміті", Алматинская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Хайруллин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Ришат Увалиевич              ответственностью "Родник",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Западно-Казахстанская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Чайжунусов                 - президент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Токан Жакиянович             ответственностью "Казгипроцветмет",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Восточно-Казахстанская область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