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0519" w14:textId="4510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марта 2006 года N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2006 года N 994.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2006 года N 155 "Об утверждении перечня регулируемых услуг (товаров, работ) субъектов естественных монополий" (САПП Республики Казахстан, 2006 г., N 8, ст. 71)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регулируемых услуг (товаров, работ) субъектов естественных монополий,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10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телефонного трафика операторов IP-телефонии (Интернет-телефонии).".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