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2b56d" w14:textId="4a2b5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формированию в Казахстане нефтехимических комплексов мирового уровня и созданию первого казахстанского нефтехимического комплекса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октября 2006 года N 989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создания нефтехимических комплексов мирового уровня по глубокой переработке углеводородного сырья с выпуском экспортной нефтехимической продукции с высокой добавленной стоимостью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по формированию в Казахстане нефтехимических комплексов мирового уровня и созданию первого казахстанского нефтехимического комплекса (далее - План).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энергетики и минеральных ресурсов Республики Казахстан, иным центральным исполнительным органам Республики Казахстан и акционерному обществу "Национальная компания "Казмунайгаз" обеспечить своевременное и надлежащее выполнение мероприятий Плана.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октября 2006 года N 989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План мероприятий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 xml:space="preserve">по формированию в Казахстане нефтехимических </w:t>
      </w:r>
      <w:r>
        <w:rPr>
          <w:rFonts w:ascii="Times New Roman"/>
          <w:b/>
          <w:i w:val="false"/>
          <w:color w:val="000000"/>
          <w:sz w:val="28"/>
        </w:rPr>
        <w:t>комплексов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мирового уровня и созданию первого </w:t>
      </w:r>
      <w:r>
        <w:rPr>
          <w:rFonts w:ascii="Times New Roman"/>
          <w:b/>
          <w:i w:val="false"/>
          <w:color w:val="000000"/>
          <w:sz w:val="28"/>
        </w:rPr>
        <w:t>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нефтехимического комплекса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План с изменением, внесенным постановлением Правительства РК от 18.10.2010 </w:t>
      </w:r>
      <w:r>
        <w:rPr>
          <w:rFonts w:ascii="Times New Roman"/>
          <w:b w:val="false"/>
          <w:i w:val="false"/>
          <w:color w:val="ff0000"/>
          <w:sz w:val="28"/>
        </w:rPr>
        <w:t>№ 1072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2553"/>
        <w:gridCol w:w="2413"/>
        <w:gridCol w:w="2193"/>
        <w:gridCol w:w="1793"/>
        <w:gridCol w:w="1813"/>
        <w:gridCol w:w="2013"/>
      </w:tblGrid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завершения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исполнение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лагаемые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(млн.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тенге)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рования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первого интегрированного нефтехимического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в Атырауской области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технико-эко-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обоснование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(ТЭО) строи-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интегриро-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ванного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нефтехими-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 обосно-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вание, 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"НК КМГ",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"РД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КМГ",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"KPI"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419,877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"РД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КМГ"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Выбор компа-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нии, управ-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ляющей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ектом строи-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интегриро-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нефтехими-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"КМГ",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"РД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"КМГ",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"KPI"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2006 года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609,75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"KPI"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предвари-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"Оценка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воздействия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окружающую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(ОВОС)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Предвари-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"Оценка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воздействия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окружающую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среду",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"НК"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КМГ",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"РД КМГ",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"KPI",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"Sat&amp;Co",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"Каз-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Экопроект"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16,723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"SAT&amp;Co"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Выбор между-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народного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юридичес-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сультантов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инте-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грированного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нефтехими-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открытого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конкурса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закупкам,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"НК КМГ",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"РД КМГ",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"KPI"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609,75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"KPI"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Работа над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нием, 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инте-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грированного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нефтехими-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КМГ",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"РД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КМГ",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"KPI"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"KPI"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инте-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грированного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нефтехими-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"KPI"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"KPI"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отраслевая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инте-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грированного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нефтехими-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Заключения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ственной и  отраслевой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МЭМР, 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"НК КМГ",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"РД КМГ",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"KPI"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4,2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"KPI"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Выбор 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рядчиков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инте-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грированного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нефтехими-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"НК "КМГ",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"РД КМГ",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"KPI"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"KPI"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инте-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грированного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нефтехими-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КМГ",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"РД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КМГ",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"KPI"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июнь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426825,0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- 30%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  участни-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70 %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заемные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Нефтехимическое производство по получению бензола,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дорожных битумов и ароматических соединений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технико-эко-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обоснования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водства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бензола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нефтеперера-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батывающем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заводе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 обосно-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КМГ",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"РД КМГ",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Марубени,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"АНПЗ"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Японско-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Банка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родного  сотруд-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JBIC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(несвя-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занный)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водства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бензола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нефтеперера-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батывающем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заводе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"НК КМГ",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"РД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КМГ",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"АНПЗ"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КМГ"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нная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отраслевая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водства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бензола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нефтеперера-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батывающем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заводе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Заключения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отраслевой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"НК КМГ",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"АНПЗ"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КМГ"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Выбор 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рядчиков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водства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бензола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нефтеперера-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батывающем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заводе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КМГ",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"РД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КМГ",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"АНПЗ"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КМГ"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"АНПЗ"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получению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бензола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нефтеперера-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батывающем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заводе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КМГ",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"РД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КМГ",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АНПЗ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КМГ"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"АНПЗ"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предложения по созданию производства по выпуску дорожных битумов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КМГ",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"РД КМГ",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"Sat&amp;Co"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"KPI"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технико-эко-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обоснование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нефте-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выпуску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ароматичес-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ких соеди-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нений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 обосно-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КМГ",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"Фонд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устойчиво-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разви-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"Қазына",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"АНПЗ"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121,95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КМГ"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"АНПЗ"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водства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выпуску аро-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соединений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КМГ",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"АНПЗ"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КМГ"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"АНПЗ"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венная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отраслевая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тезнического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выпуску аро-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соединений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Заключения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отрасле-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КМГ",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"АНПЗ"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Февраль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КМГ"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"АНПЗ"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Выбор 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рядчиков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водства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выпуску аро-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соединений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КМГ",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"АНПЗ"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КМГ"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"АНПЗ"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18.10.2010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1072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МЭМР РК - Министерство энергетики и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МЭБП РК - Министерство экономики и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МИТ РК  - Министерство индустрии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МООС РК - Министерство охраны окружающей среды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АО "НК КМГ" - акционерное общество "Национальная компания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"КазМунайГаз"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АО "РД КМГ" - акционерное общество "Разведка Добыча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КазМунайГаз"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АО "KPI" (ранее - "АТОЛЛ") - акционерное общество "Kazakhstan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Petrochemical Industries"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ТОО "Sat&amp;Co" - товарищество с ограниченной ответственностью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"Sat&amp;Co"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ТОО "КазЭкопроект" - товарищество с ограниченной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ответственностью "КазЭкопроект"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ТОО "АНПЗ" - товарищество с ограниченной ответственностью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"Атырауский нефтеперерабатывающий завод"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