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170f" w14:textId="1071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2006 года N 982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 внесении изменений и дополнений в некоторые законодательные акты Республики Казахстан по вопросам совершенствования управления государственным сектором экономики"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2006 года N 982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 и дополнения, которые вносятся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решения Правительства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21-27,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Алматы":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86, 100, 104 и 123-23, исключить.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энергетики и минеральных ресурсов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3 и 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транспорта и коммуникаций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160-12,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"Агентство Республики Казахстан по информатизации и связи":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271 и 272, исключить.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26.07.2007 </w:t>
      </w:r>
      <w:r>
        <w:rPr>
          <w:rFonts w:ascii="Times New Roman"/>
          <w:b w:val="false"/>
          <w:i w:val="false"/>
          <w:color w:val="000000"/>
          <w:sz w:val="28"/>
        </w:rPr>
        <w:t>N 633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18.03.2010 </w:t>
      </w:r>
      <w:r>
        <w:rPr>
          <w:rFonts w:ascii="Times New Roman"/>
          <w:b w:val="false"/>
          <w:i w:val="false"/>
          <w:color w:val="000000"/>
          <w:sz w:val="28"/>
        </w:rPr>
        <w:t>N 218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