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90e2" w14:textId="1de9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Концепции перехода Республики Казахстан к устойчивому развитию на 2006-2024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2006 года N 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Концепции перехода Республики Казахстан к устойчивому развитию на 2006-2024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Концепции перехода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устойчивому развитию на 2006-2024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Стратегии развития Казахстана до 2030 года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прилагаемую Концепцию перехода Республики Казахстан к устойчивому развитию на 2006-2024 годы (далее - Концепция).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разработать и утвердить план мероприятий на 2007-2009 годы по реализации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 в своей деятельности руководствоваться положениями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Одобрена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 _____ 2006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Перехода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устойчивому развитию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2006-2024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1.  </w:t>
      </w:r>
      <w:r>
        <w:rPr>
          <w:rFonts w:ascii="Times New Roman"/>
          <w:b w:val="false"/>
          <w:i w:val="false"/>
          <w:color w:val="000000"/>
          <w:sz w:val="28"/>
        </w:rPr>
        <w:t>
Предпосылки и принципы перехода к устойчивому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2.  </w:t>
      </w:r>
      <w:r>
        <w:rPr>
          <w:rFonts w:ascii="Times New Roman"/>
          <w:b w:val="false"/>
          <w:i w:val="false"/>
          <w:color w:val="000000"/>
          <w:sz w:val="28"/>
        </w:rPr>
        <w:t>
Цель и задачи Концепции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3.  </w:t>
      </w:r>
      <w:r>
        <w:rPr>
          <w:rFonts w:ascii="Times New Roman"/>
          <w:b w:val="false"/>
          <w:i w:val="false"/>
          <w:color w:val="000000"/>
          <w:sz w:val="28"/>
        </w:rPr>
        <w:t>
Концептуальные направления национальной повестки дня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XXI 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3.1. </w:t>
      </w:r>
      <w:r>
        <w:rPr>
          <w:rFonts w:ascii="Times New Roman"/>
          <w:b w:val="false"/>
          <w:i w:val="false"/>
          <w:color w:val="000000"/>
          <w:sz w:val="28"/>
        </w:rPr>
        <w:t>
 Стабильное политическое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3.2. </w:t>
      </w:r>
      <w:r>
        <w:rPr>
          <w:rFonts w:ascii="Times New Roman"/>
          <w:b w:val="false"/>
          <w:i w:val="false"/>
          <w:color w:val="000000"/>
          <w:sz w:val="28"/>
        </w:rPr>
        <w:t>
 Устойчивое развитие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3.3. </w:t>
      </w:r>
      <w:r>
        <w:rPr>
          <w:rFonts w:ascii="Times New Roman"/>
          <w:b w:val="false"/>
          <w:i w:val="false"/>
          <w:color w:val="000000"/>
          <w:sz w:val="28"/>
        </w:rPr>
        <w:t>
 Устойчивый экономический прогресс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3.4. 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экологической устойчивости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4.  </w:t>
      </w:r>
      <w:r>
        <w:rPr>
          <w:rFonts w:ascii="Times New Roman"/>
          <w:b w:val="false"/>
          <w:i w:val="false"/>
          <w:color w:val="000000"/>
          <w:sz w:val="28"/>
        </w:rPr>
        <w:t>
Трансрегиональный экосистемный подход к формированию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локальных повесток дня на XXI 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5.  </w:t>
      </w:r>
      <w:r>
        <w:rPr>
          <w:rFonts w:ascii="Times New Roman"/>
          <w:b w:val="false"/>
          <w:i w:val="false"/>
          <w:color w:val="000000"/>
          <w:sz w:val="28"/>
        </w:rPr>
        <w:t>
Миссия государства и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6.  </w:t>
      </w:r>
      <w:r>
        <w:rPr>
          <w:rFonts w:ascii="Times New Roman"/>
          <w:b w:val="false"/>
          <w:i w:val="false"/>
          <w:color w:val="000000"/>
          <w:sz w:val="28"/>
        </w:rPr>
        <w:t>
Понятия, используемые в Концепции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являясь полноправным участником мирового сообщества, приняла на себя обязательства по выполнению задач, поставленных в "Повестке дня на XXI век" (Рио-де-Жанейро, 1992 г.) и декларациях Саммита Тысячелетия (Нью-Йорк, 2000 г.) и Всемирного Саммита по устойчивому развитию (Йоханнесбург, 2002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Республикой Казахстан принят ряд мер в направлении достижения устойчивого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глобальном уровне, с 1998 года Казахстан является членом и активным участником Комиссии по устойчивому развитию ООН, процессов "Окружающая среда для Европы" и "Окружающая среда и устойчивое развитие для Азии". С 2003 года Казахстан является также участником региональной евразийской сети Всемирного совета предпринимателей для устойчивого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Казахстан участвует в реализации Регионального плана действий по охране окружающей среды и подготовке Рамочной Конвенции по окружающей среде для устойчивого развития стран Центральной Азии, активно поддерживает процесс подготовки Центрально-Азиатской стратегии устойчивого развития (Субрегиональной Повестки-21).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национальном уровне приняты Стратегия развития Казахстана до 2030 года, Стратегический план развития Республики Казахстан до 2010 года, Стратегия индустриально-инновационного развития до 2015 года, Концепция экологической безопасности Республики Казахстан до 2015 года, создан Совет по устойчивому развитию Республики Казахстан, АО "Фонд устойчивого развития "Қазына"", Евразийский банк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- это идеология Стратегии "Казахстан - 2030". В соответствии со Стратегией, будущее Казахстана связано с единством, сбалансированностью всех аспектов развития общества. Казахстан рассматривается как страна, добивающаяся устойчивого экономического роста, благополучия, здоровья и благоприятной окружающей среды для всех своих граждан. "Казахстан 2030 года должен стать чистой и зеленой страной, со свежим воздухом и прозрачной водой. Промышленные отходы и радиация больше не будут проникать в наши дома и сады. Наши дети и дети наших детей будут жить полноценной жизнью в здоровых условиях", - говорится в Стратегии "Казахстан - 2030".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Закономерно, что в Стратегии вхождения Казахстана в число 50-ти наиболее конкурентоспособных стран мира, объявленной в Послании Президента страны народу Казахстана 1 марта 2006 года, поставлены новые задачи в области устойчивого развития. Это - необходимость устойчивого экономического роста, устойчивая энергетическая политика, переход к экологическим стандартам устойчивого развития общества, создание устойчивых бизнес-структур, устойчивая политика занятости, устойчивое развитие столицы Казахстана -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переход к устойчивому развитию становится для нашей страны объективной необходимостью и может стать основой национальной идеи, воплощением многовековой мечты казахского народа о процветании родного края, сохранении его природы, культуры, здоровья и благополучия каждого казахстанца.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Огромные ресурсы казахстанских недр, разнообразие природных условий, уникальные качества казахстанского народа с его стойкостью, одаренностью и толерантностью, открывают перед Республикой Казахстан возможность не только присоединиться к числу лидирующих мировых держав, но и стать первым примером "государства будущего", экологически-ориентированной страны, обеспечивающей сохранение и приумножение природного капитала в глобальном историческом масштабе.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Предлагаемая Концепция перехода Республики Казахстан к устойчивому развитию определяет видение, цели и приоритеты государственной политики Республики Казахстан в области обеспечения устойчивого развития страны и позволит утвердить роль Казахстана на мировой арене как одного из лидеров устойчивого развития человеческой цивилизации, то есть обеспечить сбалансированное развитие политических, экономических, экологических и социальных аспектов, обеспечивая тем самым, высокое качество и передовые социальные стандарты жизни всех слоев населения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основывается на принятых в Республике Казахстан стратегических и концептуальных документах, не дублируя их, и вместе с тем, обеспечивая интегрирующий характер внедрения принципов устойчивого развития во все сферы общественной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Концепции, соответствующей целям, принципам и приоритетам Стратегии "Казахстан - 2030", рассчитана на период с 2006 по 2024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Предпосылки и принципы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перехода к устойчивому развитию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страны - это совокупность условий, факторов, инструментов, обеспечивающих постоянное, от поколения к поколению, возрастание общественного богатства, природного капитала, культурного наследия и уровня жизни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Страны мира в XXI веке, как и в предыдущие исторические периоды, находятся в постоянном взаимодействии, сотрудничестве и конкуренции друг с другом. По отношению к природе Земли, страны выступают в качестве элементов глобальной экологической системы. К настоящему историческому этапу, в связи с ростом численности человечества, возрастания его роли как мощнейшей геологической и космической силы, усиливаются как процессы глобализации, так и соревнования между странами мира за сферы влияния и ресурсы. Конкурентоспособность страны определяется ее способностью развиваться сбалансированно, избегая как внутренних, так и внешних конфликтов, обеспечивая при этом высокий международный авторитет, региональные лидирующие позиции, сохраняя культурную самобытность и постоянно повышая благосостояние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развитие, таким образом, неразрывно связано с конкурентоспособностью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составляющими устойчивого развития являются политическая, социальная, культурная, экономическая и экологическая устойчивость. При этом одной из главных задач, стоящих перед мировым сообществом в XXI столетии, является защита природы как универсальной ценности, обеспечивающей существование человечества в историческом контексте. С ростом технических возможностей человека, возрастает антропогенное давление, увеличиваются риски деградации природных систем, которая не только может оказаться необратимой, но и приведет общество к границам экологического кризиса.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 является универсальной доктриной, рассматривающей различные аспекты жизни общества через призму системного подхода, через понимание долгосрочных последствий принятия тех или иных решений. Фактически, экология есть учение об устойчивом развитии.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международной конкуренции, судьба государств мира в XXI веке будет развиваться по одному из следующих сценариев: группа наиболее конкурентоспособных стран обеспечит свое устойчивое развитие на длительный период, неуклонно наращивая экономические возможности, природный потенциал и качество жизни населения; группа стран со средним уровнем конкурентоспособности будут развиваться за счет использования невозобновляемых природных ресурсов, конкурируя между собой и стремясь при этом к попаданию в группу лидеров устойчивого развития; группа стран с низким уровнем конкурентоспособности будет колебаться вокруг уровня стагнации, используя международную помощь для разрешения внутренних проблем и сохранения минимальных стандартов жизни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будет существовать и определенное расслоение среди группы лидеров, членов 50-ти наиболее конкурентоспособных и развитых государств. Лучшим среди них удастся решить важнейшую задачу по созданию справедливого общества, действующего в интересах каждого гражданина, и не только сохранять качество окружающей среды, но и стремиться к более полной гармонии с природой.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Судьба Республики Казахстан и ее позиция на мировой арене при этом имеют значительные особенности.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играет особую роль в обеспечении экологической стабильности Евразийского континента. Являясь политическим, культурным и экономическим мостом между Европой и Азией, Казахстан выполняет аналогичную связующую функцию для ландшафтных и экологических систем на континенте. Размеры территории Казахстана, разнообразие климатических условий, особенности водного баланса региона влекут за собой существенную зависимость ситуации на всей территории Евразии от экологической стабильности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Политическая ситуация в Казахстане демонстрирует всему миру уникальный пример стабильности, межконфессионального согласия, укрепления демократии и общественных институтов в интересах всех общественных слоев. Безусловно, устойчивое политическое развитие Казахстана является необходимым условием устойчивого развития крупнейших центров мировой геополитики: России, Китая, Европы, США, исламского мира. Казахстан является для этих сил уникальным "центром равновесия". Политика Республики Казахстан не просто является многовекторной - она обеспечивает становление Казахстана как источника сбалансированных инициатив.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концентрирует в себе квинтэссенцию наиболее сильных направлений современного развития: это светское социально-ориентированное государство, с евразийскими традициями "великой степи", с богатыми природными ресурсами, демократической политической системой, основанной на идеях толерантности, стабильности и открытости.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качестве, Республика Казахстан не имеет себе равных с точки зрения возможного обретения ею статуса и функции государства - гаранта всемирного устойчивого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Казахстан сталкивается в своем развитии со значительными барьерами (угрозами), которые должны быть предотвращены в рамках реализации настоящей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 отрицательных факторов необходимо назвать, в первую очередь, огромные территориальные ресурсы при относительно низкой плотности населения, при том, что среди соседних стран региона имеется значительный переизбыток трудовых ресурсов и дефицит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страны в определенной степени зависит от сырьевого сектора, обрабатывающая промышленность только набирает темпы в своем развитии, доля применения высоких технологии низкая.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 место существенный энергетический дисбаланс, когда страна экспортирует энергетические ресурсы непропорционально по сравнению с их внутренним использованием, при относительно низком показателе эффективности использования ресурсов (ЭИР). Очень велики потери полезной ценности в процессе функционирования экономики, выражающиеся в деградации природной среды, добыче невозобновляемых природных ресурсов, несбалансированности добывающих и перерабатывающих отраслей (рисунок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современном мире качество жизни людей определяется тремя основными составляющими: продолжительностью жизни, уровнем благосостояния и состоянием окружающей среды: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3"/>
      </w:tblGrid>
      <w:tr>
        <w:trPr>
          <w:trHeight w:val="450" w:hRule="atLeast"/>
        </w:trPr>
        <w:tc>
          <w:tcPr>
            <w:tcW w:w="1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Качество жизни =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Продолжительность жизни х Благосостояние х Состояние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     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Республике Казахстан состояние здоровья населения, продолжительность и качество жизни людей существенно отстают от лучших современных образцов. Несмотря на высокий уровень грамотности населения, достаточный доступ к образовательным и информационным ресурсам, не всегда высоки позиции среднего и высшего образования, фундаментальной и прикладной науки. Имеет место существенный разрыв в экономическом и социальном положении регионов Казахстана. Правовое, экологическое, экономическое сознание масс требует своего становления, на основе глубоких исторических традиций, идеалах патриотизма, свободы, ответственности, уважения собственности и частной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Преодоление этих барьеров в Республике Казахстан должно быть осуществлено в исторически-короткие сроки, поскольку лидеры мирового сообщества продолжают развиваться высокими темпами, и Казахстану для достижения лидирующих позиций необходимо обеспечить ускорение темпов социально-экономического прогресса.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и мониторинга устойчивого развития Республики Казахстан на предстоящий период должны быть использованы такие индикаторы устойчивого развития, как уровень жизни, качество среды, продолжительность жизни населения (входящие в итоговый показатель качества жизни). К числу основополагающих параметров устойчивого развития также относятся численность населения, суммарное потребление природных ресурсов страны, совокупный произведенный продукт, коэффициент экологической устойчивости (таблица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усредненный показатель эффективности использования ресурсов (ЭИР) всех производств, технологий и процессов по Казахстану равен 31 %, что больше среднемирового уровня (24 %), но меньше в 1,15 раза, чем в наиболее конкурентоспособных странах мира (Япония - 36 %, США - 34 %, Германия - 33 %).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проведенному анализу данных по 50-ти наиболее конкурентоспособным странам, более 50 % прироста ВВП обеспечивается за счет новых наукоемких производств. Доля малого и среднего бизнеса в ВВП должна находиться на уровне не ниже 40 %, доля в экспорте продукции перерабатывающей индустрии - на уровне 40 % от общего объема, доля в экспорте высокотехнологической продукции - 10-15 %. Доля завозимых продовольственных продуктов не должна превышать 30 %.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ведущих конкурентоспособных странах соотношение доходов 10 % богатых и 10 % бедных групп населения складывается на уровне не выше, чем 8:1. Уровень безработицы не превышает 8-9 %. Доля от ВВП государственных ассигнований на науку находится на уровне не ниже 2 %, а минимальные затраты на образование - не ниже 8 % ВВП.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индексу экологической устойчивости Йельского центра по экологическому законодательству и политике (Йельский университет) и Колумбийского центра международной информационной сети наук о земле (Колумбийский университет), основанному на расчете 76 параметров (включая показатели состояния экосистем, экологического стресса, экологических аспектов здоровья населения, социальных иинституциональных возможностей и международной активности государства), Республика Казахстан занимает 70 место с индексом 63,8, тогда как у лидеров - Новой Зеландии, Швеции и Финляндии, этот показатель достигает 87-88 баллов (таблица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индексу качества жизни Международного университета общества, природы и человека (Дубна, Россия), Казахстан занимает 78 место с коэффициентом 1,05, тогда как лидер рейтинга Норвегия имеет коэффициент 3,83 (таблица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Республики Казахстан среди основных стран мира по средней продолжительности предстоящей здоровой жизни и величине валового внутреннего продукта на душу населения иллюстрируется рисунком 2. Положение Республики Казахстан по соотношению средней продолжительности предстоящей здоровой жизни и индекса экологической стабильности иллюстрируется рисунком 3. Положение Республики Казахстан по индексу экологической стабильности и потреблению энергии на душу населения иллюстрируется рисунком 4. Таким образом, достигнутые успехи и планы по вхождению страны в состав 50 развитых государств мира требуют пересмотра существующего взгляда на развитие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предпринять усилия по разработке и внедрению в практику национального норматива качества жизни, который призван установить государственные нормы и нормативы, обеспечивающие реализацию гарантированных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социально-экономических прав граждан, и одновременно служить ориентиром для оптимального расселения жителей страны и устойчивого развития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политика во всех областях государственной и общественной жизни должна быть направлена на достижение именно этих целей устойчивого развития - неуклонный рост социально-экономического развития и качества жизни в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к устойчивому развитию для Республики Казахстан будет проходить на поэтапной основе для достижения установочных параметров перехода Республики Казахстан к устойчивому развитию (таблица 4). К 2009 году должны быть подготовлены условия для претворения принципов устойчивого развития во все сферы общественной и политической деятельности, диверсификации экономики, осуществления технологического прорыва. На этом основании, к 2012 году обеспечивается вхождение Республики Казахстан в число 50-ти наиболее конкурентоспособных стран мира. К 2018 году Казахстан должен укрепить свое положение среди наиболее развитых стран, существенно сократив потери от нерационального использонания природных ресурсов и обеспечив высокий уровень экологической устойчивости страны. К 2024 году Республика Казахстан приобретет статус "государства устойчивого развития" и способствует дальнейшему прогрессу в устойчивом развитии евразийского континента. Общими принципами перехода к устойчивому развитию в Республике Казахстан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всего общества в процесс достижения устойчивого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стабильное политическое развитие для достижения Республикой Казахстан статуса всемирного гаранта устойчивого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интеграция, системный подход к управлению государством, повышение эффективности прогнозирования, планирования и регулирования ключевых показателей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прогресс на базе существенного повышения вклада высоких технологий в экономику страны, повышение эффективности использования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конкурентоспособности науки 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здоровья населения, демографических показателей на основе внедрения парадигмы здорового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охраны окружающей среды в качестве важнейшей ноосферной функции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развитие на основе трансрегионального экосистемного подхода.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Цель и задачи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является достижение баланса экономических, социальных и экологических аспектов развития Республики Казахстан как основы повышения качества жизни и обеспечения конкурентоспособности страны в долгосрочной перспективе.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необходима реализация следующих задач в области устойчивого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1. Повышение показателя эффективности использования ресурсов (ЭИР) до 37 % к 2012, 43 % к 2018 и 53 % к 2024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данной задачи соответствует реализации трех приоритетов Стратегии вхождения Казахстана в число 50-ти наиболее конкурентоспособных стран мира: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первому приоритету: Успешная интеграция Казахстана в мировую экономику - основа качественного прорыва в экономическом развитии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второму приоритету: Дальнейшая модернизация и диверсификация экономики Казахстана как фундамента устойчивого экономического роста;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четвертому приоритету: Развитие современного образования, непрерывное повышение квалификации и переквалификации кадров и дальнейшее процветание культуры народа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первой задачи будет основываться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диверсификации экономики, увеличении доли высокотехнологических и несырьевых отраслей;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усилении роли государства в регулировании основных макроэкономических параметров развития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обеспечении технологического прорыва за счет приоритетного развития науки и образования с расширением разнообразия форм научных и образовательных организаций, повышением авторитета интеллектуальной элиты, государственной поддержкой инноваций, в том числе и в рамках кластерного развития отраслей экономики, кардинального обновления материально-технической базы и улучшения ресурсного обеспечения научно-образовательной сферы, повышения эффективности системы подготовки и переподготовки кадров и на этой основе достижение конкурентных позиций отечественных товаропроизводителей, развитие экспортного потенциала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соблюдении баланса между добычей и экспортом природных ресурсов и иными отраслями;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создании эффективной инфраструктуры, реализации крупных программ дорожного строительства, формировании современных систем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прогнозных показателей эффективности использования ресурсов (ЭИР), обеспечивающих устойчивое развитие и достижение конкурентоспособности, иллюстрируется рисунком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2. Увеличение средней продолжительности жизни населения до 68 лет к 2012 году, 70 лет к 2018 году, 73 лет к 2024 году, при поддержании показателя рождаемости на уровне не ниже 18-22 родившихся на 1000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данной задачи соответствует реализации одного приоритета Стратегии вхождения Казахстана в число 50-ти наиболее конкурентоспособных стран мира: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третьему приоритету: Современная социальная политика, защищающая наиболее "уязвимые" слои населения, и поддерживающая развитие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второй задачи устойчивого развития будет основываться на: мерах по снижению дорожного, бытового и производственного травматизма;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100 % населения доступом к питьевой воде, соответствующей оптимальным физиологическим критериям;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повышению уровня социальной безопасности и внедрения, культуры безопасного поведения;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стимулировании здоровых стандартов питания, ликвидации нутрициональных дефицитов (йод, селен и иные ценные микроэлементы);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создании экономических стимулов к укреплению семьи, деторождению, кардинальном улучшении системы родовспоможения, охраны материнства и детства;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борьбе с бедностью, достижению оптимального уровня индекса Джинни.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прогнозных показателей средней продолжительности предстоящей жизни в Республике Казахстан, обеспечивающих устойчивое развитие и рост качества жизни, иллюстрируется рисунком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3. Увеличение индекса экологической устойчивости на 10 % к 2012 году, 15 % к 2018 году, 25 % к 2024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данной задачи соответствует реализации двух приоритетов Стратегии вхождения Казахстана в число 50-ти наиболее конкурентоспособных  стран мира: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третьему приоритету: Современная социальная политика, защищающая наиболее "уязвимые" слои населения, и поддерживающая развитие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шестому приоритету: Реализация Стратегии национальной безопасности, адекватной современным угрозам и вызовам.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третьей задачи будет основываться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внедрении экосистемного трансрегионального принципа реализации программ устойчивого развития регионов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установлении целевых критериев устойчивого развития для всех крупных промышленных и энергетических объектов, с определением сроков и механизмов перехода на наилучшие доступные 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внедрении более эффективного экономического механизма охраны окружающей среды, в том числе в целях продвижения стратегии более чистого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развитии объектов альтернативной 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использовании основных положений и механизмов международных соглашений для привлечения средств на улучшение экологических параметров казахстанской промышленности "зеленые инвестиции";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очистке территории страны от "исторических загрязнений", стимулировании системы менеджмента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индекса экологической устойчивости иллюстрируется рисунком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4. Обеспечение лидерства Республики Казахстан в реализации устойчивой внутренней и внешней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данной задачи соответствует реализации двух приоритетов (Стратегии вхождения Казахстана в число 50-ти наиболее конкурентоспособных стран мира: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пятому приоритету: Дальнейшее развитие демократии и модернизация политической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седьмому приоритету: Дальнейшая реализация сбалансированного и ответственного внешнеполитического курса, учитывающего интересы Казахстана и динамику регионального и мирового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четвертой задачи будет основываться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консолидации политических сил вокруг идеи устойчивого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поддержке создания в стране общественных движений, выражающих интересы исторически-единого казахстанского народа, в том числе будущих поколений;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объявлении стратегической программы Республики Казахстан по созданию в стране международной зоны устойчивого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обеспечении вступления Казахстана в ВТО, председательствования в ОБСЕ в 2009 году, проведении Всемирного саммита по устойчивому развитию в Астане в 2012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развитии эффективного и ответственного местного самоуправления.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Концептуальные направления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национальной повестки дня на XXI век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3.1. Стабильное политическое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Внутренняя политика
</w:t>
      </w:r>
      <w:r>
        <w:rPr>
          <w:rFonts w:ascii="Times New Roman"/>
          <w:b w:val="false"/>
          <w:i w:val="false"/>
          <w:color w:val="000000"/>
          <w:sz w:val="28"/>
        </w:rPr>
        <w:t>
. Устойчивое развитие внутриполитической ситуации в Республике Казахстан основывается на углублении процессов демократизации, укреплении политической системы в интересах всего казахстанского народа. При этом, в ходе государственного развития и применения демократических процедур, должны учитываться интересы как нынешнего поколения казахстанцев, так и предыдущих, и будущих поколений как представителей исторически-единого казахстанского народа.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во внутренней политике Республики Казахстан обеспечивается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демократических процедур, последовательного расширения роли народовластия как механизма учета мнений большинства и меньшинства в принятии решений на всех уровнях государственной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роли Ассамблеи народов Казахстана в политической жизни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культурных и политических традиций казахстанского общества, в первую очередь - уважения к старшим, заботы о подрастающем поколении;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культуры политического оппонирования, укрепления конструктивной оппозиции как основы для конкуренции кадров и программ, выражения интересов всех общественных слоев и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укрепления местного самоуправления, при сохранении единства и целостности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Внешняя политика
</w:t>
      </w:r>
      <w:r>
        <w:rPr>
          <w:rFonts w:ascii="Times New Roman"/>
          <w:b w:val="false"/>
          <w:i w:val="false"/>
          <w:color w:val="000000"/>
          <w:sz w:val="28"/>
        </w:rPr>
        <w:t>
. Республика Казахстан имеет уникальные возможности и политическое положение для обретения особого положения в мире как региона стабильности и устойчивого развития. На примере и в условиях Республики Казахстан может быть отработана модель "государства будущего", где бы реализовывались принципы межконфессионального, межнационального, социального, политического, экономического и культурного равновесия.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Позиционирование Республики Казахстан в таком качестве, и обеспечение ее устойчивого развития за счет сбалансированной внешней политики, должно быть достигнуто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объявления стратегической программы Республики Казахстан по созданию в стране международной зоны устойчивого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по примеру ВТО международной экологической организации (IEO) со штаб-квартирой в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многовекторной, открытой и непредвзятой устойчивой внешней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председательствования Казахстана в ОБСЕ в 2009 году как трибуны для выражения позиции по вопросам устойчивого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в 2012 году саммита по устойчивому развитию в Астане с подписанием Декларации об учреждении международной зоны устойчивого развития в Казахстане.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 Устойчивое развитие 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демографической ситуации. Устойчивое развитие казахстанского общества должно базироваться на формировании устойчивой демографической ситуации, характеризующейся повышением средней продолжительности жизни при пропорциональном росте рождаемости и сохранении доли трудоспособного населения в возрастной структуре.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задачи будут достигнуты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снижения общей смертности населения по причинам бытового, производственного и дорожного травматизма, сердечно-сосудистых и онкологических заболеваний, болезней органов дыхания;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снижения младенческой и материнской смертности путем совершенствования мер по охране репродуктивного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качества жизни населения пожилого возраста путем принятия специальных геронтологических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рождаемости через адекватную целям демографического роста социальную политику, включая образование и занятость, обеспечение жильем, систему социальных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мер по предотвращению (снижению темпов роста) распространения ВИЧ/СПИДа;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непрерывного мониторинга демографической ситуации, с анализом результатов и подготовкой управленческих решений в разрезе регионов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Оздоровление нации
</w:t>
      </w:r>
      <w:r>
        <w:rPr>
          <w:rFonts w:ascii="Times New Roman"/>
          <w:b w:val="false"/>
          <w:i w:val="false"/>
          <w:color w:val="000000"/>
          <w:sz w:val="28"/>
        </w:rPr>
        <w:t>
. Казахстанская нация для обеспечения устойчивого развития нуждается в радикальных мерах по оздоровлению. Меры по оздоровлению в целях устойчивого развития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ограничению курения, запрет на продажу табачных изделий в общих торговых залах, антитабачную компанию в средствах массовой информации, стимулирование отказа от курения в "группах влияния" - среди врачей, государственных служащих, работников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ограничению потребления алкоголя, в особенности - крепких напитков, запрет на рекламу спиртных напитков, ужесточение контроля за качеством спиртных напитков, личный пример авторитетных руководителей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борьбе с наркотиками, включая противодействие наркобизнесу, принудительное лечение больных наркоманией, активизацию работы по пропаганде непринятия наркотиков и формированию общественного антинаркотического иммунитета;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улучшению стандартов питания, увеличения потребления натуральных соков на душу населения, пропаганду здорового питания, усиление контроля за качеством продуктов питания на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повышению двигательной активности, в том числе расширение сети бесплатных спортивных и тренажерных залов, детских спортивных секций, стимулирование подвижности и здорового образа жизни через социальную рекламу;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широкого вовлечения молодежи к реализации проекта "Моя Родина - Казахстан", а также при организации активных видов экологического туризма в качестве гидов и экскурсоводов;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системного подхода в работе по внедрению принципов здорового образа жизни и формированию у граждан страны восприятия спорта и активных видов экологического туризма как новой идеологии повышения качества жизни казахстанцев.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Развитие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. Для обеспечения устойчивого развития казахстанского общества необходимо совершенствование системы здравоохранения,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 стране Центров высоких медицинских технологий с привлечением ведущих мировых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многополярной системы здравоохранения, включая европейскую аллопатическую и гомеопатическую школы, китайскую, индийскую и казахскую народную медицину;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постоянное повышение подушевого финансирования здравоохранения, поддержка добровольного медицинского страхования как одного из важных элементов экономической системы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использование оздоровительных ресурсов природы Казахстана, включая создание сети санаторно-курортных учреждений международного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коренное улучшение системы охраны здоровья матери и ребенка, родовспоможения, с созданием комфортных условий, применением современных методик медицинской помощи беременным и родильницам.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Борьба с бедностью и предотвращение социального расслоения
</w:t>
      </w:r>
      <w:r>
        <w:rPr>
          <w:rFonts w:ascii="Times New Roman"/>
          <w:b w:val="false"/>
          <w:i w:val="false"/>
          <w:color w:val="000000"/>
          <w:sz w:val="28"/>
        </w:rPr>
        <w:t>
. В рамках мер по обеспечению устойчивого развития казахстанского общества, необходимо предпринять дальнейшие шаги по ликвидации бедности путем принятия комплекса взаимосвязанных мер, в особенности - в сельской местности. Эти результаты будут достигнуты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вовлечения бизнес-сообщества в регионах страны в решение проблем бедности;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системы социальной защиты населения, включая упрощение бюрократических процедур при получении социальных пособий, политики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Формирование гражданского общества
</w:t>
      </w:r>
      <w:r>
        <w:rPr>
          <w:rFonts w:ascii="Times New Roman"/>
          <w:b w:val="false"/>
          <w:i w:val="false"/>
          <w:color w:val="000000"/>
          <w:sz w:val="28"/>
        </w:rPr>
        <w:t>
. В Республике Казахстан должны приниматься меры по дальнейшему становлению гражданского общества, преимущественно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воспитания гражданского сознания населения, через деятельность патриотически-ориентированных политических партий, общественных движений;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возрождения массовых форм пионерского и бойскаутского движений;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расширения доступа населения к информации, развития электронного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Культура и информация
</w:t>
      </w:r>
      <w:r>
        <w:rPr>
          <w:rFonts w:ascii="Times New Roman"/>
          <w:b w:val="false"/>
          <w:i w:val="false"/>
          <w:color w:val="000000"/>
          <w:sz w:val="28"/>
        </w:rPr>
        <w:t>
. Устойчивое развитие культуры и информационной политики в казахстанском обществе будет обеспечено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приоритетного создания и поддержки организаций культуры как на республиканском, так и на местном - в особенности, сельском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мер по сохранению палеонтологических, археологических и архитектурных памятников Казахстана, имеющих всемирное значение;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пропаганды лучших достижений казахстанской культуры на международном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общезначимых направлений отечественной культуры, в первую очередь - народной и симфонической музыки, драматического театра, оперы и балета, изобразительного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патриотической направленности и профессиональной культуры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казахстанского сегмента сети Интернет, не содержащего явлений, нарушающих принципы общественной свободы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3.3. Устойчивый экономический прогресс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Диверсификация, повышение показателя эффективности использования ресурсов, преодоление энергетического дисбаланса. 
</w:t>
      </w:r>
      <w:r>
        <w:rPr>
          <w:rFonts w:ascii="Times New Roman"/>
          <w:b w:val="false"/>
          <w:i w:val="false"/>
          <w:color w:val="000000"/>
          <w:sz w:val="28"/>
        </w:rPr>
        <w:t>
Несмотря на то, что экономика Республики Казахстан находится в стадии своего успешного ускоренного развития, основным фактором ее неустойчивости на текущем уровне является энергетический дисбаланс и низкий показатель эффективности использования ресурсов (ЭИР).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Преодоление данных факторов нестабильности для обеспечения устойчивого экономического развития Казахстана будет осуществлено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структурной перестройки экономики, с постепенным снижением доли сырьевого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"технологий прорыва", опережающих зарубежные аналоги,на основе стимулирования науки и инноваций;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современных сельскохозяйственных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потерь национального богатства от нерационального природопользования путем ведения объединенных экономических и экологических национальных 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современных научно-обоснованных подходов к природопользованию, включая экологичные методы использования земельных, водных, лесных, минеральных и других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энергоэффективности отечественной экономики путем реализации специальных государственных программ, единой политики в области преодоления энергетических потерь;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перевооружения экономики страны, стимулирования использования современных технологий и запрета на ввоз устаревших технологий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сокращения в структуре национальной экономики доли предприятий, эксплуатирующих природные ресурсы, развития наукоемких природосберегающих высокотехнологичных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параметров обязательного использования извлеченных полезных ископаемых и добытых биологических ресурсов по отношению к их доле, экспортируемой без переработки, и объема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восстановления и использование ценных материалов, накопленных на полигонах размещения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систем обустройства сельскохозяйственных земель и ведении сельского хозяйства, адаптированных к природным ландшафтам, развитие экологически чистых сельскохозяйственных технологий, сохранение и восстановление естественного плодородия почв на землях сельско-хозяйственного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всех видов нелегального использования природных ресурсов, борьба с браконьерством и незаконным оборотом объектами и продукцией биологических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стимулирования внедрения ресурсосберегающих и безотходных технологий во всех сферах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поддержки экологически эффективного производства энергии, включая использование возобновляемых источников и вторичного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запрета на нерациональное использование ресурсов, в том числе - на сжигание энергоресурсов на факелах;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снижения потерь энергии и сырья при транспортировке, в том числе за счет экологически обоснованной децентрализации производства энергии, оптимизации системы энергоснабжения мелких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модернизации и развития экологически безопасных видов транспорта, транспортных коммуникаций и топлива, в том числе неуглеродного;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перехода к экологически безопасному общественному транспорту - основному виду передвижения в крупных городах;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экологически безопасных технологий реконструкции жилищно-коммунального комплекса и строительства нового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поддержки производства товаров, рассчитанных на максимально длительное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Внедрение устойчивых технологий
</w:t>
      </w:r>
      <w:r>
        <w:rPr>
          <w:rFonts w:ascii="Times New Roman"/>
          <w:b w:val="false"/>
          <w:i w:val="false"/>
          <w:color w:val="000000"/>
          <w:sz w:val="28"/>
        </w:rPr>
        <w:t>
. Создание технического потенциала для обеспечения устойчивого развития республики напрямую связано с внедрением устойчивых - экологически чистых и экономически эффективных технологий в промышленности, сельском хозяйстве, энергетике, водоснабжении, управлении городским хозяйством и транспорте.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технологии являются комплексными системами, сочетающими рентабельные и безопасные для окружающей среды производственные схемы, необходимые коммуникативные и информационные средства, а также новые механизмы управления и отчетности (экологический маркетинг и менеджмент, страхование, учет природоохранной деятельности, система рационального природопользования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Перспективной задачей развития индустрии Казахстана является реконструкция типов промышленных технологий в стратегически ориентированных направлениях - комплексности, малоотходности и максимальной замкнутости производственных систем с акцентом на устранение причин экологических нарушений. Устойчивая технологическая модель в отличие от обычной производственной схемы отличается: серийным производством, высокой скоростью, экономической эффективностью, централизованным контролем и стандартизацией, ориентированностью на человеческий фактор, гуманным отношением к окружающей среде, необходимостью повторной утилизации отходов и легкостью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задач устойчивого развития в производственной сфере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национального энергетического планирования, базирующейся на использовании возобновляемых источников энергии и стратегий по чистой энергии, которые связывают доступные энергетические ресурсы и разработку технологических программ с национальной безопасностью и сценариями устойчивого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моделей управления технологиями, в рамках которых экологическая реструктуризация и экологическая модернизация производства являются важными мерами превентивного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инструментария для принятия решений и формирования новой инфраструктуры с целью внедрения устойчивых технологий в практику хозяйственной деятельности: систему долгосрочного планирования, механизмы финансового регулирования, меры общественной поддержки, развитые инновационные структуры, условия для модернизации и трансформации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 и наука
</w:t>
      </w:r>
      <w:r>
        <w:rPr>
          <w:rFonts w:ascii="Times New Roman"/>
          <w:b w:val="false"/>
          <w:i w:val="false"/>
          <w:color w:val="000000"/>
          <w:sz w:val="28"/>
        </w:rPr>
        <w:t>
. Система образования и науки в Республике Казахстан будет соответствовать целям и принципам устойчивого развития. Совершенствование образования и науки в целях устойчивого развития должно осуществляться через: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 стране ряда элитных учебных заведений международного уровня и студенческих городков (кампусов);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всеобщего среднего образования с профессиональной специализацией;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реформирование отечественной науки, с ориентацией как на собственные, так и зарубежные традиции, с поддержкой не только научных направлений, дающих немедленную отдачу, но и научного сообщества в целом, являющегося важнейшим элементом устойчивого развития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внедрения отечественных научных достижений в практику;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технологических институтов и обеспечения их финансировании для выполнения исследований и изысканий в области перспективных технологических разработок, с тем, чтобы целевые производственные схемы основывались на технологиях, адаптированных к местным условиям, технологиях реабилитации окружающей среды, а также технологиях, опирающихся на традиционные знания;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модернизации образования на научно-методическом уровне, создания принципиально - новых структур, связанных одновременно с учебным, научным и производственным процессами;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усовершенствования системы научного и технологического образования для повышения качества деятельности инженеров;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введения технологической подготовки в средней школе с целью развития у учащихся новых способностей и умений: проектировать, принимать решения и выполнять творческую работу, поддерживать высокий уровень инновации;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модернизации национальной системы многоуровневого образования на основе приоритетов Стратегического плана развития Республики Казахстан до 2010 года для повышения качества подготовки  человеческих ресурсов и удовлетворения потребностей личности 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конкурентоспособной личности, готовой к активному участию в социальной, экономической и политической жизни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равного доступа к полноценному образованию разным категориям обучающихся, создания условий для обучения старшеклассников в соответствии с их индивидуальными способностями и намерениями относительно продолжения образования, самореализации и обретения своего места на рынке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широких возможностей социализации учащихся, эффективной подготовки выпускников школ к освоению программ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и реальной конкурентоспособности национальной системы образования в международном образовательном пространстве;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системы государственного управления научно-технологическим развитием;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Государственной программы развития науки, предусматривающей создание ряда научных лабораторий открытого типа и вузовских лабораторий инженерного профиля по приоритетным научным направлениям;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механизмов финансирования НИОКР, информационного обеспечения развития науки и др.;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перевооружения инфраструктуры образования и науки путем оснащения современными приборами, новым оборудованием, оргтехникой;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в области охраны интеллектуальной собственности, использования патентов, установления правовых отношений с иностранными и отечественными инвесторами, частными предприятиями при использовании результатов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постоянного мониторинга кадрового потенциала республики с определением прогнозной потребности в специалистах высшей научной квалификации как на республиканском, так и на региональном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механизма целевого заказа на подготовку специалистов высшей научной квалификации по отдельным отраслям экономики, где заказчиками будут выступать организации реального сектора экономики.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3.4. Обеспечение экологической устойчивости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Сохранение и восстановление природной среды
</w:t>
      </w:r>
      <w:r>
        <w:rPr>
          <w:rFonts w:ascii="Times New Roman"/>
          <w:b w:val="false"/>
          <w:i w:val="false"/>
          <w:color w:val="000000"/>
          <w:sz w:val="28"/>
        </w:rPr>
        <w:t>
. В Республике Казахстан будут осуществлены научно-обоснованные меры по сохранению и восстановлению ландшафтного и биологического разнообразия, достаточного для поддержания способности природных систем к саморегуляции и компенсации последствий антропогенной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сохранению и восстановлению природной среды реализуются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за состоянием биоразнообразия и превентивных мер по его сохранению;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и восстановления редких и исчезающих видов живых организмов в естественной среде их обитания, в неволе и генетических банках;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расширения площади особо охраняемых природных территорий, не менее, чем до 10 % территории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рекультивации территорий, нарушенных антропогенной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применения обязательного требования полного восстановления естественных ландшафтов по завершению жизненного цикла производственных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и восстановления целостности природных систем, в том числе предотвращение их фрагментации в процессе хозяйственной деятельности при создании гидротехнических сооружений, автомобильных и железных дорог, газо- и нефтепроводов, линий электропередачи и других линейных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сокращения антропогенных выбросов парниковых газов посредством использования биоприсадок к топливу и иных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и восстановления природного биологического разнообразия и ландшафтов на хозяйственно освоенных и урбанизированных 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Сохранение здоровья населения и предотвращение экологически-обусловленных заболеваний
</w:t>
      </w:r>
      <w:r>
        <w:rPr>
          <w:rFonts w:ascii="Times New Roman"/>
          <w:b w:val="false"/>
          <w:i w:val="false"/>
          <w:color w:val="000000"/>
          <w:sz w:val="28"/>
        </w:rPr>
        <w:t>
. Защита здоровья населения от неблагоприятного воздействия факторов окружающей среды является одним из важных элементен государственной политики в области устойчивого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здоровья населения от неблагоприятных экологических факторов достигается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экологического риска и формирования программ по его снижению;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безусловного обеспечения стандартов качества окружающей среды на территории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новых подходов к градостроительным решениям, с выводом промышленных объектов за пределы селитебной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ужесточения требований к качеству водопроводной и бутилированных питьевых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на распространение генетически измененных продуктов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за состоянием среды жилищ, в особенности по радиоактивным параметрам;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клинических центров для лечения экологически-обусловленных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введения порядка компенсации доказанного ущерба здоровью населении от воздействия негативных факторов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Предотвращение чрезвычайных экологических ситуаций и экологического терроризма
</w:t>
      </w:r>
      <w:r>
        <w:rPr>
          <w:rFonts w:ascii="Times New Roman"/>
          <w:b w:val="false"/>
          <w:i w:val="false"/>
          <w:color w:val="000000"/>
          <w:sz w:val="28"/>
        </w:rPr>
        <w:t>
. Деятельность по предотвращению чрезвычайных экологических ситуаций и по преодолению их потенциальных последствий в Республике Казахстан будет осуществляться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прогнозирования чрезвычайных ситуаций, способных повлечь негативные последствия для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населения правилам поведения, действиям и способам защиты при чрезвычайных ситуациях с негативными экологическими последствиями;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включения обязательных экологических разделов в планы предотвращения чрезвычайных ситуаций и преодоления их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законодательного регламентирования установления зон с особым режимом хозяйственной деятельности, зон экологического бедствия и кризиса;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диверсий и техногенных аварий с негативными последствиями для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преднамеренного применения химических веществ, вызывающих деградацию природной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умышленных пожаров, промышленного браконьерства, незаконных рубок и заготовки растительного сырья, вызывающих уничтожение природных и аграрных экосистем, а также предотвращение ввоза и распространения с террористическими целями видов живых организмов, вызывающих нарушения в природных объектах и системах.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Контроль над использованием и распространением генетически измененных организмов, а также предотвращение занесения или самостоятельного проникновения карантинных и чужеродных вредных организмов
</w:t>
      </w:r>
      <w:r>
        <w:rPr>
          <w:rFonts w:ascii="Times New Roman"/>
          <w:b w:val="false"/>
          <w:i w:val="false"/>
          <w:color w:val="000000"/>
          <w:sz w:val="28"/>
        </w:rPr>
        <w:t>
. В Республике Казахстан будут приниматься меры по организации контроля за использованием генетически измененных организмов, а также осуществляться контроль по предотвращению ввоза и распространения карантинных и чужеродных вредных организмов,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эффективной работы службы по карантину растений в соответствии с международными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системы мероприятий по предотвращению проникновения на территорию страны, выявлению, локализации и ликвидации очагов распространения карантинных и чужеродных вредных организмов;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над проведением акклиматизационных работ внутри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системы мероприятий по предотвращению неконтролируемого ввоза генетически измененных организмов.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Участие общественности в процессе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. В Республике Казахстан будет уделяться приоритетное внимание обеспечению вовлечения широких кругов общественности в процесс охраны окружающей среды. Участие общественности в процессе охраны окружающей среды обеспечивается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массового экологического воспитания и образования населения, формирования общественного экологического сознания;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серии информационных компаний по социальной рекламе экологических ценностей и принципов;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обязательности учета общественного мнения в процессе оценки воздействия на окружающую среду крупных проектов, которые могут оказать влияние на состояние окружающей среды и здоровье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общественной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доступа населения к экологической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Нормативно-правовое обеспечение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осуществляется совершенствование нормативно-правового обеспечения устойчивого развития и охраны окружающей среды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Экологического кодекса как единого законодательного акта прямого действия, регулирующего общественные отношения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внесения изменений в иные законодательные акты Республики Казахстан для обеспечения соответствия Экологическому кодексу и настоящей Концепции устойчивого развития, устранения противоречий и несоответствий;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природоохранных норм, соответствующих высоким технологиям и мировым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подзаконных нормативных правовых актов, технических документов, инструкций и стандартов для эффективного применения законодательства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законодательства Республики Казахстан в области охраны окружающей среды и норм международного права в этой области в рамках обязательств по международным договорам и конвенциям;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и активизации судебных механизмов разрешения противоречий между интересами населения, субъектов хозяйственной деятельности и государства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укрепления системы прокурорского надзора и реализация мер прокурорского реагирования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применения механизмов прекращения незаконной деятельности в соответствии с нормами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Основы государственного регулирования
</w:t>
      </w:r>
      <w:r>
        <w:rPr>
          <w:rFonts w:ascii="Times New Roman"/>
          <w:b w:val="false"/>
          <w:i w:val="false"/>
          <w:color w:val="000000"/>
          <w:sz w:val="28"/>
        </w:rPr>
        <w:t>
. В Республике Казахстан будет осуществляться государственное регулирование устойчивого развития, рационального природопользования и сохранения природных богатств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координации управления охраной окружающей среды, рационального природопользования водными, растительными, животными и иными природными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принципов интегрированного управления водными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делегирования полномочий и ответственности в области охраны окружающей среды на уровень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международно-принятых подходов к циклу регулирования природопользования;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эффективности управления охраной окружающей среды, рациональным природопользованием, водными, растительными, животными и иными ресурсами, а также государственного контроля за соблюдением законодательства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экологических правонарушений путем обеспечения мероприятий, направленных на выявление, предупреждение и пресечение экологических правонарушений, создания эффективной системы организационно-правовых мер по профилактике и борьбе с экологическими правонарушениями, с активным взаимодействием правоохранительных и природоохранных органов, способных обеспечить соблюдение принципа неотвратимости наказания за нарушения экологического законодательства, совершенствования правового механизма в обеспечении экологической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Экологическое нормирование
</w:t>
      </w:r>
      <w:r>
        <w:rPr>
          <w:rFonts w:ascii="Times New Roman"/>
          <w:b w:val="false"/>
          <w:i w:val="false"/>
          <w:color w:val="000000"/>
          <w:sz w:val="28"/>
        </w:rPr>
        <w:t>
. Экологическое нормирование в Республике Казахстан будет осуществляться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экологических нормативов качества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установления целевых показателей качества окружающей среды для отдельных регионов и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технических удельных и иных расчетных нормативов эмиссий;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приведения отечественных нормативов к принятым международным уровням;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нормативов на основе оценки рисков для здоровья населения, природных объектов, экосистем, с учетом их ужесточения по мере экономического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Оценка воздействия на окружающую среду
</w:t>
      </w:r>
      <w:r>
        <w:rPr>
          <w:rFonts w:ascii="Times New Roman"/>
          <w:b w:val="false"/>
          <w:i w:val="false"/>
          <w:color w:val="000000"/>
          <w:sz w:val="28"/>
        </w:rPr>
        <w:t>
. В целях устойчивого развития, любая хозяйственная либо иная намечаемая деятельность, способная оказать существенное влияние на природные объекты, экосистемы, здоровье населения, подлежит оценке воздействия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Принципами государственного регулирования в сфере оценки воздействия на окружающую среду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влияния намечаемой деятельности на устойчивое развитие объектов, регионов 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дифференциация требований к проведению оценки для объектов и проектов различного уровня сложности;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стратегической экологической оценки законодательных актов, программ развития, градостроительных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оценки воздействия на окружающую среду действующих объектов в случае, если таковая оценка не проводилась на стадии проекта, или были осуществлены значительные технические изменения;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единых методических подходов при выполнении оценки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оценки воздействия профессиональными организациями, ответственности специалистов за проведение объективной и полной оценки воздействия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Государственная экологическая экспертиза
</w:t>
      </w:r>
      <w:r>
        <w:rPr>
          <w:rFonts w:ascii="Times New Roman"/>
          <w:b w:val="false"/>
          <w:i w:val="false"/>
          <w:color w:val="000000"/>
          <w:sz w:val="28"/>
        </w:rPr>
        <w:t>
. Уполномоченный орган в области охраны окружающей среды осуществляет согласование проектов намечаемой хозяйственной и иной деятельности, проектов нормативно-правовых актов Республики Казахстан и иных материалов путем проведения государственной экологической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Принципами проведения государственной экологической экспертизы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профессионализм и объективность при проведении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обязательность экологической экспертизы для объектов и проектов, реализация которых способна оказать существенное воздействие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дифференцирование требований к экологической экспертизе проектов различной степени сложности;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делегирование полномочий по проведению экологической экспертизы профессиональным сообществам экологов и научным организациям.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Разрешительная система
</w:t>
      </w:r>
      <w:r>
        <w:rPr>
          <w:rFonts w:ascii="Times New Roman"/>
          <w:b w:val="false"/>
          <w:i w:val="false"/>
          <w:color w:val="000000"/>
          <w:sz w:val="28"/>
        </w:rPr>
        <w:t>
. Для осуществления основных видов деятельности, связанных с эмиссиями в окружающую среду, необходимо получение экологического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Разрешительная система базируется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упрощения процедур для природопользователей по получению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уведомительного принципа для получения разрешения на отдельные виды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включения в разрешение всех основных требований и условий природопользования, включая требования к производственному контролю и программы мероприятий по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постепенного перехода к системе комплексных экологических разрешений, включающих все аспекты потребления ресурсов и сырья, энергоэффективности, требований к применяемым технологиям.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Экономические инструменты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. В Республике Казахстан будут использоваться экономические инструменты охраны окружающей среды,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финансирования мероприятий по охране окружающей среды из республиканского бюджета, местных бюджетов, средств природопользователей, международных займов, грантов и иных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конкурса проектов по охране окружающей среды и рациональному природопользованию с их возможным дальнейшим  финансированием из средств республиканского и местных бюджетов в соответствии с законодательством о государственных закупках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принципа "загрязнитель платит", означающего, что природопользователь несет ответственность за финансирование мероприятий по защите окружающей среды и за компенсацию возможного экологического ущерба, или должен отказаться от осуществляемой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стимулирующего характера платы за эмиссии в окружающую среду и административных штрафов за нарушение природоохранного законодательства, с отказом в перспективе от платы за эмиссии в окружающую среду с одновременным усилением административной ответственности за нарушение экологических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экологического страхования ущерба окружающей среде, а также организации фондов при предприятиях для финансирования мероприятий по восстановлению окружающей среды на стадии ликвидации из собственных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включения в экономические показатели полной стоимости природных объектов с учетом их средообразующей функции, а также стоимости природоохранных (экологических) работ (услуг);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введения системы торговли квотами между природопользователями;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рыночных механизмов охраны природы, в том числе стимулирующих повторное использование и вторичную переработку промышленных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международных финансово-экономических механизмов в области охраны окружающей среды, предусматриваемых международными конвенциями 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Экологический контроль и аудит
</w:t>
      </w:r>
      <w:r>
        <w:rPr>
          <w:rFonts w:ascii="Times New Roman"/>
          <w:b w:val="false"/>
          <w:i w:val="false"/>
          <w:color w:val="000000"/>
          <w:sz w:val="28"/>
        </w:rPr>
        <w:t>
. В Республике Казахстан должно обеспечиваться функционирование эффективной системы экологического контроля и аудита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развития производственного экологического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системы государственного природоохранного контроля, путем усиления профилактической составляющей, повышения результативности инспекций;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приоритетного оснащения инспекционной службы государственного природоохранного контроля наиболее современным лабораторным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обязательного и инициативного экологического аудита как независимой инспекционной проверки с привлечением профессиональных аудиторов и аналитических лабораторий.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Экологический мониторинг
</w:t>
      </w:r>
      <w:r>
        <w:rPr>
          <w:rFonts w:ascii="Times New Roman"/>
          <w:b w:val="false"/>
          <w:i w:val="false"/>
          <w:color w:val="000000"/>
          <w:sz w:val="28"/>
        </w:rPr>
        <w:t>
. В целях устойчивого развития, в Республике Казахстан должно осуществляться совершенствование системы экологического мониторинга для обеспечения государственных органов, юридических лиц и граждан достоверной информацией о состоянии окружающей среды и тенденциях ее возможных изменений.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адаптация системы государственного экологического мониторинга к современным информационным потребностям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методической базы мониторинга и улучшение оснащенности лабораторным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репозиционирование и расширение сети наблюдательных пунктов для более полной характеристики фонового состояния окружающей среды и уровня антропогенного давления;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автоматизированного цифрового мониторинга загрязнения атмосферного воздуха в селитебных зонах крупных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 базе информационных потоков экологического мониторинга автоматизированных информационных систем для поддержки принятия управленческих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учета и контроля ядерных материалов, радиоактивных веществ и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Научное обеспечение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. Научное обеспечение охраны окружающей среды в Республике Казахстан является одним из важных элементов повышения эффективности деятельности государства по определению путей устойчивого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Экологическая наука в Республике Казахстан должна развиваться в следующих основных направлениях: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теории устойчивого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научных основ управления охраной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 индикаторов состояния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экологическое районирование;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путей решения локальных экологических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новых ресурсосберегающих, малоотходных, экологически эффективных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научных принципов и технологий использования возобновляемых биологических ресурсов (лесных, водных, охотничье-промысловых, лекарственных и др.), обеспечивающих их устойчивое воспроизводство;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эффективных методов сохранения биологического разнообразия, включая развитие сети особо охраняемых природных территорий, сохранение и восстановление редких и ценных видов животных и растений, а также природных сообществ и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распространения чужеродных и генетически измененных видов живых организмов и разработка соответствующих методов контроля и снижения негативных последствий этих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методологии и методов эколого-экономической оценки, в том числе определение стоимости природных объектов с учетом их средообразующей функции;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средств и методов предупреждения и ликвидации загрязнений, реабилитации окружающей среды и утилизации опасных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связи между заболеваниями людей и изменениями качества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развитие современных методов экологического мониторинга, а также информационных технологий в целях государственного управления в области природопользования 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Международное сотрудничество в области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. Республика Казахстан должна развивать международное сотрудничество в области охраны окружающей среды,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законодательства Республики Казахстан в области охраны окружающей среды с лучшей мировой нормотворческой практикой, в особенности - с экологическим законодательством Европейского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организациями и иностранными государствами по обеспечению прозрачности мер по охране окружающей среды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международных стандартов в экологической сфере, в том числе - стимулирование использования стандартов ISO 14001:2004 на предприятиях и в органах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Казахстана в процесс международных усилий по сохранению климата и сокращению выбросов парниковых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международных конвенций, ратифицированных Республикой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участию Казахстана в международных трансграничных проектах, создание условий для привлечения международного финансирования проектов по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Трансрегиональный экосистемный подход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формированию локальных повесток дня на XXI век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будет реализована инновационная политика по осуществлению устойчивого территориального развития в соответствии с экосистемным принципом.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Экосистемный принцип является наиболее адекватным подходом к обеспечению устойчивого развития на территориальном уровне. Устойчивое развитие на территориальном уровне в Республике Казахстан не может быть осуществлено только в рамках субъектов административно-территориального деления, поскольку природа, ее ресурсы и экосистемы в условиях Казахстана имеют выраженный трансрегиональный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предполагается разработка Локальных повесток дня на XXI век для следующих восьми зон устойчивого экосистемного развития по бассейновому принципу: Арало-Сырдарьинская, Балхаш-Алакольская, Ертисская, Есильская, Жайык-Каспийская, Нура-Сарысуйская, Тобол-Торгайская, Шу-Таласская.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программ устойчивого территориального развития в соответствии с экосистемным принципом, на трансрегиональной основе, позволит: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эффективное природопользование и сохранение природных ресурсов, основываясь на едином подходе к управлению территориями, относящимися к целостным экологическим системам;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преодолеть неэффективность существующей системы менеджмента природными ресурсами, ведомственную разобщенность и дублирование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укрепить территориальную целостность Республики Казахстан и снизить расслоение в социально-экономическом положении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развития экосистемного подхода в международных отношениях, углубления сотрудничества со странами-соседями в рамках совместной деятельности по сохранению транснациональных экологических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бассейновый принцип формирования повесток дня на XXI век и создания зон устойчивого развития не заменяет иных форм территориальной организации, таких, как административное деление страны, создание социально-предпринимательских корпораций, экономических кластеров. Вместе с тем, в рамках зон устойчивого развития будут активнее осуществляться интеграционные процессы на основе интересов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Фактически, на примере Республики Казахстан может быть отработан принципиально новый подход к территориальному устойчивому развитию на экосистемном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Миссия государства и институциональное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Концепции перехода к устойчивому развитию наиболее важной задачей государства является обеспечение сохранности национальных интересов и своевременное выполнение принципов устойчивого развития, координация основных направлений устойчивого развития, а также предоставление возможности всем социальным группам быть активно вовлеченными в процессы устойчивого развития и использования результатов общих усилий.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успешной реализации Концепции, государство будет предпринимать ряд законодательных, экономических и организационных мер. Для того чтобы обеспечить стабильность и эффективность государственной политики с точки зрения устойчивого развития, основные направления устойчивого развития Казахстана должны быть интегрированы в отраслевые, секторальные и территориальные планы, программы и другие соответствующие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миссия государства с точки зрения устойчивости заключается в обеспечении лучших параметров качества жизни последующего поколения по сравнению с предыдущим поколением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сбалансированной государственной политики для скоординированного развития различных отраслей экономики и секторов общества и преодоления межсекторальных и межведомственных барьеров законодательными и экономическими мерами;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каждому жителю страны, который способен и желает работать, возможность обеспечивать себе достойный уровень жизни своим трудом;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и регулирования негативного влияния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должно обеспечить сохранение природных ресурсов, их эффективное использование путем принятия адекватных законодательных и экономических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национальных интересов и управление культурными ценностями получит большую поддержку от государства. Это позволит сохранить и возродить ценное культурное наследие для будущих поколений. Успешное выполнение обязательств по устойчивому развитию может быть обеспечено только в том случае, если основные его компоненты и идеи полностью поддержаны всем обществом. Эффективное сотрудничество между государственными институтами, бизнес-сообществом и гражданским обществом будет основано на принципах равного партнерства.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Миссия государства по обеспечению устойчивого развития регионов заключается в гармонизации развития всех регионов для сокращения разницы между экономическим развитием и благосостоянием населения. Усиление и развитие самоуправления, поддержка реализации трансрегиональных повесток дня на XXI век, налаживание сотрудничества с различными группами и институтами общества так же являются важной задачей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Институциональное обеспечение перехода Республики Казахстан к устойчивому развитию должны составить Совет по устойчивому развитию, АО "Фонд устойчивого развития "Қазына"", Евразийский научно-образовательный центр технологий устойчивого инновационного развития и координационные центры устойчивого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 по устойчивому развитию
</w:t>
      </w:r>
      <w:r>
        <w:rPr>
          <w:rFonts w:ascii="Times New Roman"/>
          <w:b w:val="false"/>
          <w:i w:val="false"/>
          <w:color w:val="000000"/>
          <w:sz w:val="28"/>
        </w:rPr>
        <w:t>
. Основным органом, обеспечивающим реализацию миссии государства в области перехода к устойчивому развитию является Совет по устойчивому развитию (СУР), который призван содействовать внедрению принципов устойчивого развития и положений настоящей концепции во все сферы государственной и общественной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АО "Фонд устойчивого развития "Қазына""
</w:t>
      </w:r>
      <w:r>
        <w:rPr>
          <w:rFonts w:ascii="Times New Roman"/>
          <w:b w:val="false"/>
          <w:i w:val="false"/>
          <w:color w:val="000000"/>
          <w:sz w:val="28"/>
        </w:rPr>
        <w:t>
. АО "Фонд устойчивого развития "Қазына"" занимает важнейшую роль в обеспечении перехода Республики Казахстан к устойчивому развитию. Многие задачи, которые обеспечивают достижения целей настоящей Концепции, требуют значительных инвестиций. Эти инвестиции должны обеспечиваться АО "Фонд устойчивого развития "Қазына"" во взаимодействии с Советом по устойчивому развитию.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Евразийский научно-образовательный центр технологии устойчивого инновационного развития
</w:t>
      </w:r>
      <w:r>
        <w:rPr>
          <w:rFonts w:ascii="Times New Roman"/>
          <w:b w:val="false"/>
          <w:i w:val="false"/>
          <w:color w:val="000000"/>
          <w:sz w:val="28"/>
        </w:rPr>
        <w:t>
. Евразийский научно-образовательный центр технологий устойчивого инновационного развития должен быть создан в Республике Казахстан для реализации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научной базы обеспечения устойчивого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прорывных уникальных технологий (организационных, технических, информационных), превышающих по показателю эффективности зарубежные аналоги;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процессов перехода Республики Казахстан к устойчивому развитию;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кадров в области устойчивого развития (2-3 тысячи специалистов новой формации до 2009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Координационные центры устойчивого развития
</w:t>
      </w:r>
      <w:r>
        <w:rPr>
          <w:rFonts w:ascii="Times New Roman"/>
          <w:b w:val="false"/>
          <w:i w:val="false"/>
          <w:color w:val="000000"/>
          <w:sz w:val="28"/>
        </w:rPr>
        <w:t>
. Реализация целей и задач Концепции по ее ключевым направлениям будет осуществляться в том числе посредством создания негосударственных координационных центров по вопросам снижения загрязнения окружающей среды, производительности, энергосбережения и рационального использования энергоресурсов, химической безопасности и управления отходами, охраны здоровья и экопроектирования, устойчивых транспортных систем, сохранения культурного наследия, опустынивания и биоразнообразия, водных проблем и доступа к питьевой воде, демографии и миграции, продовольственной безопасности, образованию для устойчивого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Главными функциями координационных центров будут являться поддержка достижения приоритетов устойчивого развития, содействие деятельности государственных и общественных организаций по выполнению решений в области устойчивого развития и институциональных структур устойчивого развития на региональном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 1. Индикаторы устойчивого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Интегральные параметры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Качество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Индекс экологической устойчивости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Ожидаемая средняя продолжительность предстоящей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(СППЖ)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Индекс человеческого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Индекс развития человеческого потенциала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Индекс бедности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Численность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мощность или суммарное потребление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ресурсов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Полезная мощность или совокупный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Потери мощности или неиспользованные 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Эффективность использования ресурсов (ЭИР)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индексы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Наличие национальной стратегии устойчивого развития (да,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Наличие Национального Совета по устойчивому развитию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проектов устойчивого развития (да, нет)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Наличие информационной базы по устойчивому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(да, нет)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Ратификация международных Конвенций, соглашении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(количество)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Число специалистов, получивших образование по устойчивому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развитию (количество человек)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Экономический рост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ВВП на душу населения, в тыс. долл.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Годовое потребление энергии, млн. кВт/час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Доля перерабатывающих отраслей, % к ВВП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Экспорт высокотехнологической продукции, в % к ВВП и %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общем объеме экспорта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Экспорт перерабатывающих отраслей, в % к ВВП и % в общем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объеме экспорта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Доля завозимых продовольственных продуктов, % к ВВП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Уровень материалоемкости ВВП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Коэффициент обновления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Внешний долг, в % от ВВП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Расходы на ООС, в % от ВВП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Количество предприятий, сертифицированных по стандарту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качества ISO 9001; общее количество и часть от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числа предприятий в процентах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Количество предприятий, сертифицированных по стандарту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качества ISO 14001:2004; общее количество и часть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общего числа предприятий в процентах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Количество предприятий, сертифицированных по стандарту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качества OHSAS 18001; общее количество и часть от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числа предприятий в процентах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Доля малого и среднего бизнеса в ВВП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Грузоемкость ВВП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Надежность транспортной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Уровень энергоемкости ВВП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Стоимость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Энергопотребление населением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Объем возобновляемой энергии в общем энергопотреблении;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Объем электричества, полученного из возобновляемых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источников энергии в общем потреблении электричества, в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Уровень выбросов в атмосферу от объектов энергетики,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Доля потерь электроэнергии в сетях от общего потребления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электроэнергии,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Социальное развитие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Уровень занятости населения; в % соотношении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трудоспособного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Уровень безработицы в % соотношении от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экономически-активного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Уровень бедности количество людей в процентах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 чертой бедности (или имеющих доход ниже прожиточного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минимума)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Соотношение доходов 10 % богатых и 10 % бедных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Соотношение минимальной и средней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Средняя продолжительность предстоящей здоровой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Темпы роста населения, в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Естественный прирост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Доля прибывшего населения к убывшему (коэффициент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миграции),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Уровень смертности, на 1000 жителей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Материнская смертность на 100000 детей, родившихся живыми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Младенческая смертность на 1000 детей, родившихся живыми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Уровень заболеваемости и смертности от туберкулеза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ВИЧ/СПИДа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Уровень рождаемости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Пропорция населения постоянно снабжаемое безопасной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питьевой водой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Ассигнования на образование и науку, доля ВВП в процентах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Транспортная доступность (суммарное количество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всех видов на душу населения)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Транспортная безопасность населения, количество фатальных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дорожно-транспортных происшествий (на 100000 пассажиров)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Соотношение уровня доходов городского 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Состояние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Валовый выброс загрязняющих веществ в атмосферу: общий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объем (тыс. тонн), на единицу территории (тыс. т/км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также на единицу ВВП (в общем и по отраслям 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Эмиссия окисляющих соединений (SO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NO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), озоновые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прекурсоры (NO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метан не содержащие летучие органические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соединения); общий объем (тыс. тонн) и на единицу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территории (км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), а также на единицу ВВП (в общем 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отраслям хозяйственной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Сброс загрязненных сточных вод, млн.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Удельный сброс загрязненных сточных вод,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/чел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Образование отходов на единицу валового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продукта (ВРП), тонн/тыс. дол.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Качество подземных вод; концентрация нитратов и аммиака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(мг/л)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Образование твердых бытовых отходов на душу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тонн/чел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Доля утилизированных отходов в общем объеме образованных,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Площадь территории, подверженный процессам опустынивания,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тыс. 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Площадь особо охраняемых природных территорий, в тыс.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в % соотношении от общей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Площадь рекультивированных земель в тыс. га и в 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общей территории земель, нуждающихся в рекультивации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Площадь эродированных земель в тыс. га и в % от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сельскохозяйственных земель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Региональное развитие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ВРП региона на душу населения, в тыс. долл.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Индекс физического объема продукции обрабатывающей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промышленности, в % к предыдущему периоду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Объем инвестиции в основной капитал обрабатывающей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Объем экспорта продукции, в млн. долл.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Количество предприятий в регионе, внедривших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международные стандарты качества ISO 9001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Количество предприятий в регионе, внедривших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международные стандарты ISO 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Количество предприятий в регионе, внедривших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международные стандарты OHSAS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Объем выпуска товаров, работ и услуг всеми субъектами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Численность занятых в сфере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Ввод жилья, кв.м. общей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Уровень безработицы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Индекс реальной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Доля населения с доходами ниже прожиточного минимума, 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соотношение со средней общей численностью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Выброс загрязняющих веществ в регионе; т/км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соотношение с национальным показателем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Площадь лесов в регионе; в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Таблица 2. Рейтинг стран мира по индексу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экологической устойчивости Йельского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 экологическому законодательству и политике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(Йельский университет) и Колумбийского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международной информационной сети наук о земле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(Колумбийский университет) (2006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353"/>
        <w:gridCol w:w="3053"/>
      </w:tblGrid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
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 Рика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Ланка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Сальвадор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д'Ивуар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Малауи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 Новая Гвинея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Свазиленд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 Леоне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 Бисау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 Фасо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Таблица 3. Рейтинг стран мира по качеству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жизни населения Международного университета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общества, природы и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(г. Дубна, Россия)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353"/>
        <w:gridCol w:w="3073"/>
      </w:tblGrid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жизни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Гонконг, Китай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Невис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Тобаго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Македония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Барбуда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Герцеговина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 (Западное)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Гренадины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Мальдивийские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 4. Оценка установочных параметров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перехода Республики Казахстан к устойчивому развитию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(2005-2024 гг.)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393"/>
        <w:gridCol w:w="1633"/>
        <w:gridCol w:w="743"/>
        <w:gridCol w:w="1734"/>
        <w:gridCol w:w="1536"/>
        <w:gridCol w:w="2024"/>
        <w:gridCol w:w="1741"/>
        <w:gridCol w:w="250"/>
        <w:gridCol w:w="1553"/>
      </w:tblGrid>
      <w:tr>
        <w:trPr>
          <w:trHeight w:val="14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
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
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чел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17,13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жизни, лет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73,14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над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мужчин, лет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ГВт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154,86 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468,38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ГВт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248,24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ГВт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220,14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устой-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жизни, баллы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Рисунок 1. 
</w:t>
      </w:r>
      <w:r>
        <w:rPr>
          <w:rFonts w:ascii="Times New Roman"/>
          <w:b w:val="false"/>
          <w:i w:val="false"/>
          <w:color w:val="000000"/>
          <w:sz w:val="28"/>
        </w:rPr>
        <w:t>
Расчет показателя эффективности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ресурсов (ЭИР) Республики Казахстан, 2005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Рисунок 2
</w:t>
      </w:r>
      <w:r>
        <w:rPr>
          <w:rFonts w:ascii="Times New Roman"/>
          <w:b w:val="false"/>
          <w:i w:val="false"/>
          <w:color w:val="000000"/>
          <w:sz w:val="28"/>
        </w:rPr>
        <w:t>
. Положение Казахстана среди основных стран мира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средней продолжительности предстоящей здоровой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жизни (лет) и величине валового внутреннего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продукта на душу населения (тысяч долларов США,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паритету покупательной способности)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Рисунок 3
</w:t>
      </w:r>
      <w:r>
        <w:rPr>
          <w:rFonts w:ascii="Times New Roman"/>
          <w:b w:val="false"/>
          <w:i w:val="false"/>
          <w:color w:val="000000"/>
          <w:sz w:val="28"/>
        </w:rPr>
        <w:t>
. Положение Казахстана по соотношению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продолжительности предстоящей здоровой жизни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индекса экологической стабильности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Рисунок 4.
</w:t>
      </w:r>
      <w:r>
        <w:rPr>
          <w:rFonts w:ascii="Times New Roman"/>
          <w:b w:val="false"/>
          <w:i w:val="false"/>
          <w:color w:val="000000"/>
          <w:sz w:val="28"/>
        </w:rPr>
        <w:t>
 Положение Казахстана по индексу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стабильности и потреблению энергии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универсальных единицах) на душу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Рисунок 5.
</w:t>
      </w:r>
      <w:r>
        <w:rPr>
          <w:rFonts w:ascii="Times New Roman"/>
          <w:b w:val="false"/>
          <w:i w:val="false"/>
          <w:color w:val="000000"/>
          <w:sz w:val="28"/>
        </w:rPr>
        <w:t>
 Прогнозная динамика эффективности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ресурсов (ЭИР) Республики Казахстан в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перехода к устойчивому развитию (%)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Рисунок 6.
</w:t>
      </w:r>
      <w:r>
        <w:rPr>
          <w:rFonts w:ascii="Times New Roman"/>
          <w:b w:val="false"/>
          <w:i w:val="false"/>
          <w:color w:val="000000"/>
          <w:sz w:val="28"/>
        </w:rPr>
        <w:t>
 Прогнозная динамика средней продолжительности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предстоящей жизни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процессе перехода к устойчивому развитию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Рисунок 7.
</w:t>
      </w:r>
      <w:r>
        <w:rPr>
          <w:rFonts w:ascii="Times New Roman"/>
          <w:b w:val="false"/>
          <w:i w:val="false"/>
          <w:color w:val="000000"/>
          <w:sz w:val="28"/>
        </w:rPr>
        <w:t>
 Прогнозная динамика индекса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устойчивости Республики Казахстан в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перехода к устойчивому развитию (баллов)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Понятия, используемые в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- развитие, которое удовлетворяет потребности настоящего времени, но не ставит под угрозу способность будущих поколений удовлетворять свои собственные потребности;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мощность - мгновенная скорость изменения энергии объекта, в единицах которой выражаются свойства различных общественных и экономических процессов (ГВт);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ресурсов (ЭИР) - отношение полезной мощности всех производств и процессов (производства) к полной мощности (потреблению) за предыдущий период;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(индекс) экологической устойчивости - показатель, рассчитываемый ежегодно по методике Йельского центра по экологическому законодательству и политике (Йельский университет) и Колумбийского центра международной информационной сети наук о земле (Колумбийский университет) и основанный на расчете 76 параметров и 16 критериев (включая показатели состояния экосистем, экологического стресса, экологических аспектов здоровья населения, социальных и институциональных возможностей и международной активности государства);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жизни - комплексный показатель, рассчитываемый по методике Международного университета общества, природы и человека (Дубна, Россия), равный произведению продолжительности жизни, показателя благосостояния населения и показателя состояния окружающей среды;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экосистемный (бассейновый) принцип - принцип районирования территории Республики Казахстан на 8 зон, в соответствии с организацией социально-экологических систем вокруг крупных водных бассейнов;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продолжительность предстоящей здоровой жизни - ожидаемая средняя продолжительность жизни когорты, родившейся в текущем году, при условии сохранения повозрастных показателей смертности, с поправкой на время болезни (показатель ВОЗ).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