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8a9e4" w14:textId="098a9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Программой Развития Организации Объединенных Наций по проекту "Национальный план по интегрированному управлению водными ресурсами и водосбережению для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11 октября 2006 года N 978</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Одобрить прилагаемое Соглашение между Правительством Республики Казахстан и Программой Развития Организации Объединенных Наций по проекту "Национальный план по интегрированному управлению водными ресурсами и водосбережению для Республики Казахстан" (далее - Соглашение). </w:t>
      </w:r>
    </w:p>
    <w:bookmarkEnd w:id="1"/>
    <w:bookmarkStart w:name="z3" w:id="2"/>
    <w:p>
      <w:pPr>
        <w:spacing w:after="0"/>
        <w:ind w:left="0"/>
        <w:jc w:val="both"/>
      </w:pPr>
      <w:r>
        <w:rPr>
          <w:rFonts w:ascii="Times New Roman"/>
          <w:b w:val="false"/>
          <w:i w:val="false"/>
          <w:color w:val="000000"/>
          <w:sz w:val="28"/>
        </w:rPr>
        <w:t xml:space="preserve">
     2. Уполномочить председателя Комитета по водным ресурсам Министерства сельского хозяйства Республики Казахстан Рябцева Анатолия Дмитриевича подписать от имени Правительства Республики Казахстан Соглашение, разрешив вносить изменения и дополнения, не имеющие принципиального характера.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5" w:id="4"/>
    <w:p>
      <w:pPr>
        <w:spacing w:after="0"/>
        <w:ind w:left="0"/>
        <w:jc w:val="left"/>
      </w:pPr>
      <w:r>
        <w:rPr>
          <w:rFonts w:ascii="Times New Roman"/>
          <w:b/>
          <w:i w:val="false"/>
          <w:color w:val="000000"/>
        </w:rPr>
        <w:t xml:space="preserve"> 
Правительство Республики Казахстан </w:t>
      </w:r>
      <w:r>
        <w:br/>
      </w:r>
      <w:r>
        <w:rPr>
          <w:rFonts w:ascii="Times New Roman"/>
          <w:b/>
          <w:i w:val="false"/>
          <w:color w:val="000000"/>
        </w:rPr>
        <w:t xml:space="preserve">
Программа Развития Организации Объединенных Наций </w:t>
      </w:r>
      <w:r>
        <w:br/>
      </w:r>
      <w:r>
        <w:rPr>
          <w:rFonts w:ascii="Times New Roman"/>
          <w:b/>
          <w:i w:val="false"/>
          <w:color w:val="000000"/>
        </w:rPr>
        <w:t xml:space="preserve">
(См. бумажный вариант)  в сотрудничестве </w:t>
      </w:r>
      <w:r>
        <w:br/>
      </w:r>
      <w:r>
        <w:rPr>
          <w:rFonts w:ascii="Times New Roman"/>
          <w:b/>
          <w:i w:val="false"/>
          <w:color w:val="000000"/>
        </w:rPr>
        <w:t xml:space="preserve">
с Комитетом по водным ресурсам Министерства сельского хозяйства </w:t>
      </w:r>
      <w:r>
        <w:br/>
      </w:r>
      <w:r>
        <w:rPr>
          <w:rFonts w:ascii="Times New Roman"/>
          <w:b/>
          <w:i w:val="false"/>
          <w:color w:val="000000"/>
        </w:rPr>
        <w:t xml:space="preserve">
Республики Казахстан, </w:t>
      </w:r>
      <w:r>
        <w:br/>
      </w:r>
      <w:r>
        <w:rPr>
          <w:rFonts w:ascii="Times New Roman"/>
          <w:b/>
          <w:i w:val="false"/>
          <w:color w:val="000000"/>
        </w:rPr>
        <w:t xml:space="preserve">
Глобальным водным партнерством, </w:t>
      </w:r>
      <w:r>
        <w:br/>
      </w:r>
      <w:r>
        <w:rPr>
          <w:rFonts w:ascii="Times New Roman"/>
          <w:b/>
          <w:i w:val="false"/>
          <w:color w:val="000000"/>
        </w:rPr>
        <w:t xml:space="preserve">
Правительством Норвегии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ПРОГРАММОЙ РАЗВИТИЯ ОРГАНИЗАЦИИ ОБЪЕДИНЕННЫХ НАЦИЙ </w:t>
      </w:r>
      <w:r>
        <w:br/>
      </w:r>
      <w:r>
        <w:rPr>
          <w:rFonts w:ascii="Times New Roman"/>
          <w:b/>
          <w:i w:val="false"/>
          <w:color w:val="000000"/>
        </w:rPr>
        <w:t xml:space="preserve">
ПО ПРОЕКТУ "НАЦИОНАЛЬНЫЙ ПЛАН ПО ИНТЕГРИРОВАННОМУ </w:t>
      </w:r>
      <w:r>
        <w:br/>
      </w:r>
      <w:r>
        <w:rPr>
          <w:rFonts w:ascii="Times New Roman"/>
          <w:b/>
          <w:i w:val="false"/>
          <w:color w:val="000000"/>
        </w:rPr>
        <w:t xml:space="preserve">
УПРАВЛЕНИЮ ВОДНЫМИ РЕСУРСАМИ И ВОДОСБЕРЕЖЕНИЮ </w:t>
      </w:r>
      <w:r>
        <w:br/>
      </w:r>
      <w:r>
        <w:rPr>
          <w:rFonts w:ascii="Times New Roman"/>
          <w:b/>
          <w:i w:val="false"/>
          <w:color w:val="000000"/>
        </w:rPr>
        <w:t xml:space="preserve">
ДЛЯ РЕСПУБЛИКИ КАЗАХСТАН" </w:t>
      </w:r>
    </w:p>
    <w:bookmarkEnd w:id="4"/>
    <w:p>
      <w:pPr>
        <w:spacing w:after="0"/>
        <w:ind w:left="0"/>
        <w:jc w:val="both"/>
      </w:pPr>
      <w:r>
        <w:rPr>
          <w:rFonts w:ascii="Times New Roman"/>
          <w:b w:val="false"/>
          <w:i w:val="false"/>
          <w:color w:val="000000"/>
          <w:sz w:val="28"/>
        </w:rPr>
        <w:t xml:space="preserve">     Проект: 00034289 </w:t>
      </w:r>
      <w:r>
        <w:br/>
      </w:r>
      <w:r>
        <w:rPr>
          <w:rFonts w:ascii="Times New Roman"/>
          <w:b w:val="false"/>
          <w:i w:val="false"/>
          <w:color w:val="000000"/>
          <w:sz w:val="28"/>
        </w:rPr>
        <w:t xml:space="preserve">
     Предложение: 00033156 </w:t>
      </w:r>
    </w:p>
    <w:p>
      <w:pPr>
        <w:spacing w:after="0"/>
        <w:ind w:left="0"/>
        <w:jc w:val="both"/>
      </w:pPr>
      <w:r>
        <w:rPr>
          <w:rFonts w:ascii="Times New Roman"/>
          <w:b w:val="false"/>
          <w:i w:val="false"/>
          <w:color w:val="000000"/>
          <w:sz w:val="28"/>
        </w:rPr>
        <w:t xml:space="preserve">Результаты Рамочной программы    UNDAF Результат 1: Снижение уровня </w:t>
      </w:r>
      <w:r>
        <w:br/>
      </w:r>
      <w:r>
        <w:rPr>
          <w:rFonts w:ascii="Times New Roman"/>
          <w:b w:val="false"/>
          <w:i w:val="false"/>
          <w:color w:val="000000"/>
          <w:sz w:val="28"/>
        </w:rPr>
        <w:t xml:space="preserve">
ООН по оказанию поддержки        бедности на государственном и </w:t>
      </w:r>
      <w:r>
        <w:br/>
      </w:r>
      <w:r>
        <w:rPr>
          <w:rFonts w:ascii="Times New Roman"/>
          <w:b w:val="false"/>
          <w:i w:val="false"/>
          <w:color w:val="000000"/>
          <w:sz w:val="28"/>
        </w:rPr>
        <w:t xml:space="preserve">
Казахстану в достижении целей    региональном уровнях </w:t>
      </w:r>
      <w:r>
        <w:br/>
      </w:r>
      <w:r>
        <w:rPr>
          <w:rFonts w:ascii="Times New Roman"/>
          <w:b w:val="false"/>
          <w:i w:val="false"/>
          <w:color w:val="000000"/>
          <w:sz w:val="28"/>
        </w:rPr>
        <w:t xml:space="preserve">
развития (UNDAF): </w:t>
      </w:r>
    </w:p>
    <w:p>
      <w:pPr>
        <w:spacing w:after="0"/>
        <w:ind w:left="0"/>
        <w:jc w:val="both"/>
      </w:pPr>
      <w:r>
        <w:rPr>
          <w:rFonts w:ascii="Times New Roman"/>
          <w:b w:val="false"/>
          <w:i w:val="false"/>
          <w:color w:val="000000"/>
          <w:sz w:val="28"/>
        </w:rPr>
        <w:t xml:space="preserve">Ожидаемые национальные           СП Результат 2: Комплексный подход </w:t>
      </w:r>
      <w:r>
        <w:br/>
      </w:r>
      <w:r>
        <w:rPr>
          <w:rFonts w:ascii="Times New Roman"/>
          <w:b w:val="false"/>
          <w:i w:val="false"/>
          <w:color w:val="000000"/>
          <w:sz w:val="28"/>
        </w:rPr>
        <w:t xml:space="preserve">
результаты согласно Страновой    к устойчивому развитию вносится в </w:t>
      </w:r>
      <w:r>
        <w:br/>
      </w:r>
      <w:r>
        <w:rPr>
          <w:rFonts w:ascii="Times New Roman"/>
          <w:b w:val="false"/>
          <w:i w:val="false"/>
          <w:color w:val="000000"/>
          <w:sz w:val="28"/>
        </w:rPr>
        <w:t xml:space="preserve">
программы ПРООН (СП):            планирование государственного </w:t>
      </w:r>
      <w:r>
        <w:br/>
      </w:r>
      <w:r>
        <w:rPr>
          <w:rFonts w:ascii="Times New Roman"/>
          <w:b w:val="false"/>
          <w:i w:val="false"/>
          <w:color w:val="000000"/>
          <w:sz w:val="28"/>
        </w:rPr>
        <w:t xml:space="preserve">
                                развития и увязан с бедностью </w:t>
      </w:r>
    </w:p>
    <w:p>
      <w:pPr>
        <w:spacing w:after="0"/>
        <w:ind w:left="0"/>
        <w:jc w:val="both"/>
      </w:pPr>
      <w:r>
        <w:rPr>
          <w:rFonts w:ascii="Times New Roman"/>
          <w:b w:val="false"/>
          <w:i w:val="false"/>
          <w:color w:val="000000"/>
          <w:sz w:val="28"/>
        </w:rPr>
        <w:t xml:space="preserve">Ожидаемый результат              Расширенное сотрудничество между </w:t>
      </w:r>
      <w:r>
        <w:br/>
      </w:r>
      <w:r>
        <w:rPr>
          <w:rFonts w:ascii="Times New Roman"/>
          <w:b w:val="false"/>
          <w:i w:val="false"/>
          <w:color w:val="000000"/>
          <w:sz w:val="28"/>
        </w:rPr>
        <w:t xml:space="preserve">
деятельности ПРООН:              правительством, донорами, </w:t>
      </w:r>
      <w:r>
        <w:br/>
      </w:r>
      <w:r>
        <w:rPr>
          <w:rFonts w:ascii="Times New Roman"/>
          <w:b w:val="false"/>
          <w:i w:val="false"/>
          <w:color w:val="000000"/>
          <w:sz w:val="28"/>
        </w:rPr>
        <w:t xml:space="preserve">
                                гражданским обществом и частным </w:t>
      </w:r>
      <w:r>
        <w:br/>
      </w:r>
      <w:r>
        <w:rPr>
          <w:rFonts w:ascii="Times New Roman"/>
          <w:b w:val="false"/>
          <w:i w:val="false"/>
          <w:color w:val="000000"/>
          <w:sz w:val="28"/>
        </w:rPr>
        <w:t xml:space="preserve">
                                сектором в области управления </w:t>
      </w:r>
      <w:r>
        <w:br/>
      </w:r>
      <w:r>
        <w:rPr>
          <w:rFonts w:ascii="Times New Roman"/>
          <w:b w:val="false"/>
          <w:i w:val="false"/>
          <w:color w:val="000000"/>
          <w:sz w:val="28"/>
        </w:rPr>
        <w:t xml:space="preserve">
                                водными ресурсами: принципы </w:t>
      </w:r>
      <w:r>
        <w:br/>
      </w:r>
      <w:r>
        <w:rPr>
          <w:rFonts w:ascii="Times New Roman"/>
          <w:b w:val="false"/>
          <w:i w:val="false"/>
          <w:color w:val="000000"/>
          <w:sz w:val="28"/>
        </w:rPr>
        <w:t xml:space="preserve">
                                управления водными ресурсами </w:t>
      </w:r>
      <w:r>
        <w:br/>
      </w:r>
      <w:r>
        <w:rPr>
          <w:rFonts w:ascii="Times New Roman"/>
          <w:b w:val="false"/>
          <w:i w:val="false"/>
          <w:color w:val="000000"/>
          <w:sz w:val="28"/>
        </w:rPr>
        <w:t xml:space="preserve">
                                внедрены в национальную политику </w:t>
      </w:r>
      <w:r>
        <w:br/>
      </w:r>
      <w:r>
        <w:rPr>
          <w:rFonts w:ascii="Times New Roman"/>
          <w:b w:val="false"/>
          <w:i w:val="false"/>
          <w:color w:val="000000"/>
          <w:sz w:val="28"/>
        </w:rPr>
        <w:t xml:space="preserve">
                                устойчивого развития </w:t>
      </w:r>
    </w:p>
    <w:p>
      <w:pPr>
        <w:spacing w:after="0"/>
        <w:ind w:left="0"/>
        <w:jc w:val="both"/>
      </w:pPr>
      <w:r>
        <w:rPr>
          <w:rFonts w:ascii="Times New Roman"/>
          <w:b w:val="false"/>
          <w:i w:val="false"/>
          <w:color w:val="000000"/>
          <w:sz w:val="28"/>
        </w:rPr>
        <w:t xml:space="preserve">Основной исполнитель:            Комитет по водным ресурсам </w:t>
      </w:r>
      <w:r>
        <w:br/>
      </w:r>
      <w:r>
        <w:rPr>
          <w:rFonts w:ascii="Times New Roman"/>
          <w:b w:val="false"/>
          <w:i w:val="false"/>
          <w:color w:val="000000"/>
          <w:sz w:val="28"/>
        </w:rPr>
        <w:t xml:space="preserve">
                                Министерства сельского хозяйства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Ответственная сторона:           Комитет по водным ресурсам </w:t>
      </w:r>
      <w:r>
        <w:br/>
      </w:r>
      <w:r>
        <w:rPr>
          <w:rFonts w:ascii="Times New Roman"/>
          <w:b w:val="false"/>
          <w:i w:val="false"/>
          <w:color w:val="000000"/>
          <w:sz w:val="28"/>
        </w:rPr>
        <w:t xml:space="preserve">
                                Министерства сельского хозяйства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Другие ключевые партнеры:        Министерство сельского хозяйства </w:t>
      </w:r>
      <w:r>
        <w:br/>
      </w:r>
      <w:r>
        <w:rPr>
          <w:rFonts w:ascii="Times New Roman"/>
          <w:b w:val="false"/>
          <w:i w:val="false"/>
          <w:color w:val="000000"/>
          <w:sz w:val="28"/>
        </w:rPr>
        <w:t xml:space="preserve">
                                Республики Казахстан, Министерство </w:t>
      </w:r>
      <w:r>
        <w:br/>
      </w:r>
      <w:r>
        <w:rPr>
          <w:rFonts w:ascii="Times New Roman"/>
          <w:b w:val="false"/>
          <w:i w:val="false"/>
          <w:color w:val="000000"/>
          <w:sz w:val="28"/>
        </w:rPr>
        <w:t xml:space="preserve">
                                экономики и бюджетного планирования </w:t>
      </w:r>
      <w:r>
        <w:br/>
      </w:r>
      <w:r>
        <w:rPr>
          <w:rFonts w:ascii="Times New Roman"/>
          <w:b w:val="false"/>
          <w:i w:val="false"/>
          <w:color w:val="000000"/>
          <w:sz w:val="28"/>
        </w:rPr>
        <w:t xml:space="preserve">
                                Республики Казахстан, Министерство </w:t>
      </w:r>
      <w:r>
        <w:br/>
      </w:r>
      <w:r>
        <w:rPr>
          <w:rFonts w:ascii="Times New Roman"/>
          <w:b w:val="false"/>
          <w:i w:val="false"/>
          <w:color w:val="000000"/>
          <w:sz w:val="28"/>
        </w:rPr>
        <w:t xml:space="preserve">
                                международного развития </w:t>
      </w:r>
      <w:r>
        <w:br/>
      </w:r>
      <w:r>
        <w:rPr>
          <w:rFonts w:ascii="Times New Roman"/>
          <w:b w:val="false"/>
          <w:i w:val="false"/>
          <w:color w:val="000000"/>
          <w:sz w:val="28"/>
        </w:rPr>
        <w:t xml:space="preserve">
                                Великобритании (DFID)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3"/>
        <w:gridCol w:w="6133"/>
      </w:tblGrid>
      <w:tr>
        <w:trPr>
          <w:trHeight w:val="4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Период программы: </w:t>
            </w:r>
            <w:r>
              <w:rPr>
                <w:rFonts w:ascii="Times New Roman"/>
                <w:b w:val="false"/>
                <w:i w:val="false"/>
                <w:color w:val="000000"/>
                <w:sz w:val="20"/>
              </w:rPr>
              <w:t xml:space="preserve">2005-2009 </w:t>
            </w:r>
            <w:r>
              <w:br/>
            </w:r>
            <w:r>
              <w:rPr>
                <w:rFonts w:ascii="Times New Roman"/>
                <w:b w:val="false"/>
                <w:i w:val="false"/>
                <w:color w:val="000000"/>
                <w:sz w:val="20"/>
              </w:rPr>
              <w:t>
</w:t>
            </w:r>
            <w:r>
              <w:rPr>
                <w:rFonts w:ascii="Times New Roman"/>
                <w:b/>
                <w:i w:val="false"/>
                <w:color w:val="000000"/>
                <w:sz w:val="20"/>
              </w:rPr>
              <w:t xml:space="preserve">Компонент программы: </w:t>
            </w:r>
            <w:r>
              <w:br/>
            </w:r>
            <w:r>
              <w:rPr>
                <w:rFonts w:ascii="Times New Roman"/>
                <w:b w:val="false"/>
                <w:i w:val="false"/>
                <w:color w:val="000000"/>
                <w:sz w:val="20"/>
              </w:rPr>
              <w:t xml:space="preserve">
структура многолетнего </w:t>
            </w:r>
            <w:r>
              <w:br/>
            </w:r>
            <w:r>
              <w:rPr>
                <w:rFonts w:ascii="Times New Roman"/>
                <w:b w:val="false"/>
                <w:i w:val="false"/>
                <w:color w:val="000000"/>
                <w:sz w:val="20"/>
              </w:rPr>
              <w:t xml:space="preserve">
финансирования (MYFF), услуга </w:t>
            </w:r>
            <w:r>
              <w:br/>
            </w:r>
            <w:r>
              <w:rPr>
                <w:rFonts w:ascii="Times New Roman"/>
                <w:b w:val="false"/>
                <w:i w:val="false"/>
                <w:color w:val="000000"/>
                <w:sz w:val="20"/>
              </w:rPr>
              <w:t xml:space="preserve">
3.2: эффективное Управление </w:t>
            </w:r>
            <w:r>
              <w:br/>
            </w:r>
            <w:r>
              <w:rPr>
                <w:rFonts w:ascii="Times New Roman"/>
                <w:b w:val="false"/>
                <w:i w:val="false"/>
                <w:color w:val="000000"/>
                <w:sz w:val="20"/>
              </w:rPr>
              <w:t xml:space="preserve">
Водными Ресурсами </w:t>
            </w:r>
            <w:r>
              <w:br/>
            </w:r>
            <w:r>
              <w:rPr>
                <w:rFonts w:ascii="Times New Roman"/>
                <w:b w:val="false"/>
                <w:i w:val="false"/>
                <w:color w:val="000000"/>
                <w:sz w:val="20"/>
              </w:rPr>
              <w:t>
</w:t>
            </w:r>
            <w:r>
              <w:rPr>
                <w:rFonts w:ascii="Times New Roman"/>
                <w:b/>
                <w:i w:val="false"/>
                <w:color w:val="000000"/>
                <w:sz w:val="20"/>
              </w:rPr>
              <w:t xml:space="preserve">Название проекта: </w:t>
            </w:r>
            <w:r>
              <w:br/>
            </w:r>
            <w:r>
              <w:rPr>
                <w:rFonts w:ascii="Times New Roman"/>
                <w:b w:val="false"/>
                <w:i w:val="false"/>
                <w:color w:val="000000"/>
                <w:sz w:val="20"/>
              </w:rPr>
              <w:t xml:space="preserve">
национальный план по </w:t>
            </w:r>
            <w:r>
              <w:br/>
            </w:r>
            <w:r>
              <w:rPr>
                <w:rFonts w:ascii="Times New Roman"/>
                <w:b w:val="false"/>
                <w:i w:val="false"/>
                <w:color w:val="000000"/>
                <w:sz w:val="20"/>
              </w:rPr>
              <w:t xml:space="preserve">
интегрированному управлению </w:t>
            </w:r>
            <w:r>
              <w:br/>
            </w:r>
            <w:r>
              <w:rPr>
                <w:rFonts w:ascii="Times New Roman"/>
                <w:b w:val="false"/>
                <w:i w:val="false"/>
                <w:color w:val="000000"/>
                <w:sz w:val="20"/>
              </w:rPr>
              <w:t xml:space="preserve">
водными ресурсами и </w:t>
            </w:r>
            <w:r>
              <w:br/>
            </w:r>
            <w:r>
              <w:rPr>
                <w:rFonts w:ascii="Times New Roman"/>
                <w:b w:val="false"/>
                <w:i w:val="false"/>
                <w:color w:val="000000"/>
                <w:sz w:val="20"/>
              </w:rPr>
              <w:t xml:space="preserve">
водосбережению для Казахстана </w:t>
            </w:r>
            <w:r>
              <w:br/>
            </w:r>
            <w:r>
              <w:rPr>
                <w:rFonts w:ascii="Times New Roman"/>
                <w:b w:val="false"/>
                <w:i w:val="false"/>
                <w:color w:val="000000"/>
                <w:sz w:val="20"/>
              </w:rPr>
              <w:t>
</w:t>
            </w:r>
            <w:r>
              <w:rPr>
                <w:rFonts w:ascii="Times New Roman"/>
                <w:b/>
                <w:i w:val="false"/>
                <w:color w:val="000000"/>
                <w:sz w:val="20"/>
              </w:rPr>
              <w:t xml:space="preserve">Номер проекта: </w:t>
            </w:r>
            <w:r>
              <w:rPr>
                <w:rFonts w:ascii="Times New Roman"/>
                <w:b w:val="false"/>
                <w:i w:val="false"/>
                <w:color w:val="000000"/>
                <w:sz w:val="20"/>
              </w:rPr>
              <w:t xml:space="preserve">00034289 </w:t>
            </w:r>
            <w:r>
              <w:br/>
            </w:r>
            <w:r>
              <w:rPr>
                <w:rFonts w:ascii="Times New Roman"/>
                <w:b w:val="false"/>
                <w:i w:val="false"/>
                <w:color w:val="000000"/>
                <w:sz w:val="20"/>
              </w:rPr>
              <w:t>
</w:t>
            </w:r>
            <w:r>
              <w:rPr>
                <w:rFonts w:ascii="Times New Roman"/>
                <w:b/>
                <w:i w:val="false"/>
                <w:color w:val="000000"/>
                <w:sz w:val="20"/>
              </w:rPr>
              <w:t xml:space="preserve">Продолжительность проекта: </w:t>
            </w:r>
            <w:r>
              <w:br/>
            </w:r>
            <w:r>
              <w:rPr>
                <w:rFonts w:ascii="Times New Roman"/>
                <w:b w:val="false"/>
                <w:i w:val="false"/>
                <w:color w:val="000000"/>
                <w:sz w:val="20"/>
              </w:rPr>
              <w:t xml:space="preserve">
июнь, 2004 - июнь, 2007 </w:t>
            </w:r>
            <w:r>
              <w:br/>
            </w:r>
            <w:r>
              <w:rPr>
                <w:rFonts w:ascii="Times New Roman"/>
                <w:b w:val="false"/>
                <w:i w:val="false"/>
                <w:color w:val="000000"/>
                <w:sz w:val="20"/>
              </w:rPr>
              <w:t>
</w:t>
            </w:r>
            <w:r>
              <w:rPr>
                <w:rFonts w:ascii="Times New Roman"/>
                <w:b/>
                <w:i w:val="false"/>
                <w:color w:val="000000"/>
                <w:sz w:val="20"/>
              </w:rPr>
              <w:t xml:space="preserve">Opганизация Управления: </w:t>
            </w:r>
            <w:r>
              <w:br/>
            </w:r>
            <w:r>
              <w:rPr>
                <w:rFonts w:ascii="Times New Roman"/>
                <w:b w:val="false"/>
                <w:i w:val="false"/>
                <w:color w:val="000000"/>
                <w:sz w:val="20"/>
              </w:rPr>
              <w:t xml:space="preserve">
NЕX - исполнение на </w:t>
            </w:r>
            <w:r>
              <w:br/>
            </w:r>
            <w:r>
              <w:rPr>
                <w:rFonts w:ascii="Times New Roman"/>
                <w:b w:val="false"/>
                <w:i w:val="false"/>
                <w:color w:val="000000"/>
                <w:sz w:val="20"/>
              </w:rPr>
              <w:t xml:space="preserve">
национальном уровне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(доллары США) </w:t>
            </w:r>
            <w:r>
              <w:br/>
            </w:r>
            <w:r>
              <w:rPr>
                <w:rFonts w:ascii="Times New Roman"/>
                <w:b w:val="false"/>
                <w:i w:val="false"/>
                <w:color w:val="000000"/>
                <w:sz w:val="20"/>
              </w:rPr>
              <w:t xml:space="preserve">
Прямые затраты </w:t>
            </w:r>
            <w:r>
              <w:br/>
            </w:r>
            <w:r>
              <w:rPr>
                <w:rFonts w:ascii="Times New Roman"/>
                <w:b w:val="false"/>
                <w:i w:val="false"/>
                <w:color w:val="000000"/>
                <w:sz w:val="20"/>
              </w:rPr>
              <w:t xml:space="preserve">
1.329.560 </w:t>
            </w:r>
            <w:r>
              <w:br/>
            </w:r>
            <w:r>
              <w:rPr>
                <w:rFonts w:ascii="Times New Roman"/>
                <w:b w:val="false"/>
                <w:i w:val="false"/>
                <w:color w:val="000000"/>
                <w:sz w:val="20"/>
              </w:rPr>
              <w:t xml:space="preserve">
Администрация от Программы </w:t>
            </w:r>
            <w:r>
              <w:br/>
            </w:r>
            <w:r>
              <w:rPr>
                <w:rFonts w:ascii="Times New Roman"/>
                <w:b w:val="false"/>
                <w:i w:val="false"/>
                <w:color w:val="000000"/>
                <w:sz w:val="20"/>
              </w:rPr>
              <w:t xml:space="preserve">
Развития Организации </w:t>
            </w:r>
            <w:r>
              <w:br/>
            </w:r>
            <w:r>
              <w:rPr>
                <w:rFonts w:ascii="Times New Roman"/>
                <w:b w:val="false"/>
                <w:i w:val="false"/>
                <w:color w:val="000000"/>
                <w:sz w:val="20"/>
              </w:rPr>
              <w:t xml:space="preserve">
Объединенных Наций </w:t>
            </w:r>
            <w:r>
              <w:br/>
            </w:r>
            <w:r>
              <w:rPr>
                <w:rFonts w:ascii="Times New Roman"/>
                <w:b w:val="false"/>
                <w:i w:val="false"/>
                <w:color w:val="000000"/>
                <w:sz w:val="20"/>
              </w:rPr>
              <w:t xml:space="preserve">
46.650 </w:t>
            </w:r>
          </w:p>
          <w:p>
            <w:pPr>
              <w:spacing w:after="20"/>
              <w:ind w:left="20"/>
              <w:jc w:val="both"/>
            </w:pPr>
            <w:r>
              <w:rPr>
                <w:rFonts w:ascii="Times New Roman"/>
                <w:b/>
                <w:i w:val="false"/>
                <w:color w:val="000000"/>
                <w:sz w:val="20"/>
              </w:rPr>
              <w:t xml:space="preserve">Общий бюджет: </w:t>
            </w:r>
            <w:r>
              <w:br/>
            </w:r>
            <w:r>
              <w:rPr>
                <w:rFonts w:ascii="Times New Roman"/>
                <w:b w:val="false"/>
                <w:i w:val="false"/>
                <w:color w:val="000000"/>
                <w:sz w:val="20"/>
              </w:rPr>
              <w:t xml:space="preserve">
1.726.210 </w:t>
            </w:r>
            <w:r>
              <w:br/>
            </w:r>
            <w:r>
              <w:rPr>
                <w:rFonts w:ascii="Times New Roman"/>
                <w:b w:val="false"/>
                <w:i w:val="false"/>
                <w:color w:val="000000"/>
                <w:sz w:val="20"/>
              </w:rPr>
              <w:t>
</w:t>
            </w:r>
            <w:r>
              <w:rPr>
                <w:rFonts w:ascii="Times New Roman"/>
                <w:b/>
                <w:i w:val="false"/>
                <w:color w:val="000000"/>
                <w:sz w:val="20"/>
              </w:rPr>
              <w:t xml:space="preserve">Наличные: </w:t>
            </w:r>
            <w:r>
              <w:br/>
            </w:r>
            <w:r>
              <w:rPr>
                <w:rFonts w:ascii="Times New Roman"/>
                <w:b w:val="false"/>
                <w:i w:val="false"/>
                <w:color w:val="000000"/>
                <w:sz w:val="20"/>
              </w:rPr>
              <w:t xml:space="preserve">
Правительство Норвегии 1.085.000 </w:t>
            </w:r>
            <w:r>
              <w:br/>
            </w:r>
            <w:r>
              <w:rPr>
                <w:rFonts w:ascii="Times New Roman"/>
                <w:b w:val="false"/>
                <w:i w:val="false"/>
                <w:color w:val="000000"/>
                <w:sz w:val="20"/>
              </w:rPr>
              <w:t xml:space="preserve">
Программа Развития Организации </w:t>
            </w:r>
            <w:r>
              <w:br/>
            </w:r>
            <w:r>
              <w:rPr>
                <w:rFonts w:ascii="Times New Roman"/>
                <w:b w:val="false"/>
                <w:i w:val="false"/>
                <w:color w:val="000000"/>
                <w:sz w:val="20"/>
              </w:rPr>
              <w:t xml:space="preserve">
Объединенных Наций </w:t>
            </w:r>
            <w:r>
              <w:br/>
            </w:r>
            <w:r>
              <w:rPr>
                <w:rFonts w:ascii="Times New Roman"/>
                <w:b w:val="false"/>
                <w:i w:val="false"/>
                <w:color w:val="000000"/>
                <w:sz w:val="20"/>
              </w:rPr>
              <w:t xml:space="preserve">
100.000 </w:t>
            </w:r>
            <w:r>
              <w:br/>
            </w:r>
            <w:r>
              <w:rPr>
                <w:rFonts w:ascii="Times New Roman"/>
                <w:b w:val="false"/>
                <w:i w:val="false"/>
                <w:color w:val="000000"/>
                <w:sz w:val="20"/>
              </w:rPr>
              <w:t xml:space="preserve">
Министерство международного </w:t>
            </w:r>
            <w:r>
              <w:br/>
            </w:r>
            <w:r>
              <w:rPr>
                <w:rFonts w:ascii="Times New Roman"/>
                <w:b w:val="false"/>
                <w:i w:val="false"/>
                <w:color w:val="000000"/>
                <w:sz w:val="20"/>
              </w:rPr>
              <w:t xml:space="preserve">
развития Великобритании </w:t>
            </w:r>
            <w:r>
              <w:br/>
            </w:r>
            <w:r>
              <w:rPr>
                <w:rFonts w:ascii="Times New Roman"/>
                <w:b w:val="false"/>
                <w:i w:val="false"/>
                <w:color w:val="000000"/>
                <w:sz w:val="20"/>
              </w:rPr>
              <w:t xml:space="preserve">
86.210 </w:t>
            </w:r>
            <w:r>
              <w:br/>
            </w:r>
            <w:r>
              <w:rPr>
                <w:rFonts w:ascii="Times New Roman"/>
                <w:b w:val="false"/>
                <w:i w:val="false"/>
                <w:color w:val="000000"/>
                <w:sz w:val="20"/>
              </w:rPr>
              <w:t xml:space="preserve">
Стокгольмский международный </w:t>
            </w:r>
            <w:r>
              <w:br/>
            </w:r>
            <w:r>
              <w:rPr>
                <w:rFonts w:ascii="Times New Roman"/>
                <w:b w:val="false"/>
                <w:i w:val="false"/>
                <w:color w:val="000000"/>
                <w:sz w:val="20"/>
              </w:rPr>
              <w:t xml:space="preserve">
институт воды </w:t>
            </w:r>
            <w:r>
              <w:br/>
            </w:r>
            <w:r>
              <w:rPr>
                <w:rFonts w:ascii="Times New Roman"/>
                <w:b w:val="false"/>
                <w:i w:val="false"/>
                <w:color w:val="000000"/>
                <w:sz w:val="20"/>
              </w:rPr>
              <w:t xml:space="preserve">
105.000 </w:t>
            </w:r>
          </w:p>
          <w:p>
            <w:pPr>
              <w:spacing w:after="20"/>
              <w:ind w:left="20"/>
              <w:jc w:val="both"/>
            </w:pPr>
            <w:r>
              <w:rPr>
                <w:rFonts w:ascii="Times New Roman"/>
                <w:b/>
                <w:i w:val="false"/>
                <w:color w:val="000000"/>
                <w:sz w:val="20"/>
              </w:rPr>
              <w:t xml:space="preserve">Всего наличных средств: </w:t>
            </w:r>
            <w:r>
              <w:br/>
            </w:r>
            <w:r>
              <w:rPr>
                <w:rFonts w:ascii="Times New Roman"/>
                <w:b w:val="false"/>
                <w:i w:val="false"/>
                <w:color w:val="000000"/>
                <w:sz w:val="20"/>
              </w:rPr>
              <w:t>
</w:t>
            </w:r>
            <w:r>
              <w:rPr>
                <w:rFonts w:ascii="Times New Roman"/>
                <w:b/>
                <w:i w:val="false"/>
                <w:color w:val="000000"/>
                <w:sz w:val="20"/>
              </w:rPr>
              <w:t xml:space="preserve">1.376.210 </w:t>
            </w:r>
            <w:r>
              <w:br/>
            </w:r>
            <w:r>
              <w:rPr>
                <w:rFonts w:ascii="Times New Roman"/>
                <w:b w:val="false"/>
                <w:i w:val="false"/>
                <w:color w:val="000000"/>
                <w:sz w:val="20"/>
              </w:rPr>
              <w:t>
</w:t>
            </w:r>
            <w:r>
              <w:rPr>
                <w:rFonts w:ascii="Times New Roman"/>
                <w:b/>
                <w:i w:val="false"/>
                <w:color w:val="000000"/>
                <w:sz w:val="20"/>
              </w:rPr>
              <w:t xml:space="preserve">Натуральный вклад: </w:t>
            </w:r>
            <w:r>
              <w:br/>
            </w:r>
            <w:r>
              <w:rPr>
                <w:rFonts w:ascii="Times New Roman"/>
                <w:b w:val="false"/>
                <w:i w:val="false"/>
                <w:color w:val="000000"/>
                <w:sz w:val="20"/>
              </w:rPr>
              <w:t xml:space="preserve">
Правительство Республики Казахстан </w:t>
            </w:r>
            <w:r>
              <w:br/>
            </w:r>
            <w:r>
              <w:rPr>
                <w:rFonts w:ascii="Times New Roman"/>
                <w:b w:val="false"/>
                <w:i w:val="false"/>
                <w:color w:val="000000"/>
                <w:sz w:val="20"/>
              </w:rPr>
              <w:t xml:space="preserve">
30.000 </w:t>
            </w:r>
            <w:r>
              <w:br/>
            </w:r>
            <w:r>
              <w:rPr>
                <w:rFonts w:ascii="Times New Roman"/>
                <w:b w:val="false"/>
                <w:i w:val="false"/>
                <w:color w:val="000000"/>
                <w:sz w:val="20"/>
              </w:rPr>
              <w:t xml:space="preserve">
Глобальное водное партнерство </w:t>
            </w:r>
            <w:r>
              <w:br/>
            </w:r>
            <w:r>
              <w:rPr>
                <w:rFonts w:ascii="Times New Roman"/>
                <w:b w:val="false"/>
                <w:i w:val="false"/>
                <w:color w:val="000000"/>
                <w:sz w:val="20"/>
              </w:rPr>
              <w:t xml:space="preserve">
320.000 </w:t>
            </w:r>
            <w:r>
              <w:br/>
            </w:r>
            <w:r>
              <w:rPr>
                <w:rFonts w:ascii="Times New Roman"/>
                <w:b w:val="false"/>
                <w:i w:val="false"/>
                <w:color w:val="000000"/>
                <w:sz w:val="20"/>
              </w:rPr>
              <w:t>
</w:t>
            </w:r>
            <w:r>
              <w:rPr>
                <w:rFonts w:ascii="Times New Roman"/>
                <w:b/>
                <w:i w:val="false"/>
                <w:color w:val="000000"/>
                <w:sz w:val="20"/>
              </w:rPr>
              <w:t xml:space="preserve">Итого: </w:t>
            </w:r>
            <w:r>
              <w:br/>
            </w:r>
            <w:r>
              <w:rPr>
                <w:rFonts w:ascii="Times New Roman"/>
                <w:b w:val="false"/>
                <w:i w:val="false"/>
                <w:color w:val="000000"/>
                <w:sz w:val="20"/>
              </w:rPr>
              <w:t>
</w:t>
            </w:r>
            <w:r>
              <w:rPr>
                <w:rFonts w:ascii="Times New Roman"/>
                <w:b/>
                <w:i w:val="false"/>
                <w:color w:val="000000"/>
                <w:sz w:val="20"/>
              </w:rPr>
              <w:t xml:space="preserve">350.000 </w:t>
            </w:r>
          </w:p>
        </w:tc>
      </w:tr>
    </w:tbl>
    <w:bookmarkStart w:name="z6" w:id="5"/>
    <w:p>
      <w:pPr>
        <w:spacing w:after="0"/>
        <w:ind w:left="0"/>
        <w:jc w:val="left"/>
      </w:pPr>
      <w:r>
        <w:rPr>
          <w:rFonts w:ascii="Times New Roman"/>
          <w:b/>
          <w:i w:val="false"/>
          <w:color w:val="000000"/>
        </w:rPr>
        <w:t xml:space="preserve"> 
Раздел 1. Основные положения </w:t>
      </w:r>
    </w:p>
    <w:bookmarkEnd w:id="5"/>
    <w:bookmarkStart w:name="z7" w:id="6"/>
    <w:p>
      <w:pPr>
        <w:spacing w:after="0"/>
        <w:ind w:left="0"/>
        <w:jc w:val="left"/>
      </w:pPr>
      <w:r>
        <w:rPr>
          <w:rFonts w:ascii="Times New Roman"/>
          <w:b/>
          <w:i w:val="false"/>
          <w:color w:val="000000"/>
        </w:rPr>
        <w:t xml:space="preserve"> 
Статья 1. Анализ ситуации </w:t>
      </w:r>
    </w:p>
    <w:bookmarkEnd w:id="6"/>
    <w:p>
      <w:pPr>
        <w:spacing w:after="0"/>
        <w:ind w:left="0"/>
        <w:jc w:val="both"/>
      </w:pPr>
      <w:r>
        <w:rPr>
          <w:rFonts w:ascii="Times New Roman"/>
          <w:b w:val="false"/>
          <w:i w:val="false"/>
          <w:color w:val="000000"/>
          <w:sz w:val="28"/>
        </w:rPr>
        <w:t xml:space="preserve">     1. Концепция Интегрированного управления водными ресурсами (далее - ИУВР) обсуждалась на основных международных конференциях в 90-ые годы прошлого века и первые годы этого тысячелетия. Завершением явилась директива Всемирного саммита по устойчивому развитию (ВСУР) в 2002 году, в которой говорится, что все страны обязаны разработать далее планы ИУВР и водосбережения к 2005 году, с оказанием поддержки развивающимся странам. Глобальное водное партнерство (ГВП) признало, что достижение данной директивы может быть трудным, ввиду слабой осведомленности многих стран о процессе подготовки подобных планов. Поэтому ГВП оказывает поддержку в подготовке планов ИУВР и водосбережения, и опубликовало несколько руководящих и вспомогательных документов. </w:t>
      </w:r>
      <w:r>
        <w:br/>
      </w:r>
      <w:r>
        <w:rPr>
          <w:rFonts w:ascii="Times New Roman"/>
          <w:b w:val="false"/>
          <w:i w:val="false"/>
          <w:color w:val="000000"/>
          <w:sz w:val="28"/>
        </w:rPr>
        <w:t xml:space="preserve">
     Содержание плана ИУВР и водосбережения должно быть широкомасштабным, охватывающим институциональные, финансовые и технологические изменения, план ИУВР и водосбережения должен внедрить принципы ИУВР и должен быть разработан до 4 квартала 2007 года. Казахстан подписался под директивой Всемирного саммита директиву ВСУР. </w:t>
      </w:r>
      <w:r>
        <w:br/>
      </w:r>
      <w:r>
        <w:rPr>
          <w:rFonts w:ascii="Times New Roman"/>
          <w:b w:val="false"/>
          <w:i w:val="false"/>
          <w:color w:val="000000"/>
          <w:sz w:val="28"/>
        </w:rPr>
        <w:t>
     2. В 2003 году был принят новый </w:t>
      </w:r>
      <w:r>
        <w:rPr>
          <w:rFonts w:ascii="Times New Roman"/>
          <w:b w:val="false"/>
          <w:i w:val="false"/>
          <w:color w:val="000000"/>
          <w:sz w:val="28"/>
        </w:rPr>
        <w:t xml:space="preserve">Водный кодекс </w:t>
      </w:r>
      <w:r>
        <w:rPr>
          <w:rFonts w:ascii="Times New Roman"/>
          <w:b w:val="false"/>
          <w:i w:val="false"/>
          <w:color w:val="000000"/>
          <w:sz w:val="28"/>
        </w:rPr>
        <w:t xml:space="preserve">Казахстана, что являлось важным шагом на пути к достижению ИУВР по сравнению с прежним водным законодательством. Одним из принципов ИУВР, реализующимся в Казахстане, является принцип управления водными ресурсами на уровне речного бассейна. Основываясь на этих принципах, Комитет по водным ресурсам Министерства сельского хозяйства Республики Казахстан (далее - КВР) готов подготовить первый Национальный план ИУВР и водосбережения (НПИУВР). Принимая во внимание тот факт, что речной бассейн является ключевой единицей управления водными ресурсами, впоследствии будут подготовлены Бассейновые планы ИУВР и водосбережения (БПИУВР) для восьми речных бассейнов Казахстана. </w:t>
      </w:r>
      <w:r>
        <w:br/>
      </w:r>
      <w:r>
        <w:rPr>
          <w:rFonts w:ascii="Times New Roman"/>
          <w:b w:val="false"/>
          <w:i w:val="false"/>
          <w:color w:val="000000"/>
          <w:sz w:val="28"/>
        </w:rPr>
        <w:t xml:space="preserve">
     3. Концепция ИУВР является новой для Казахстана, и КВР нуждается в технической поддержке в подготовке НПИУВР. Такой подход, как ИУВР, направлен на более эффективное и рациональное по сравнению с традиционными подходами решение ключевых проблем водохозяйственного развития страны: вода для здоровья, для пищи, для энергии, для окружающей среды. </w:t>
      </w:r>
      <w:r>
        <w:br/>
      </w:r>
      <w:r>
        <w:rPr>
          <w:rFonts w:ascii="Times New Roman"/>
          <w:b w:val="false"/>
          <w:i w:val="false"/>
          <w:color w:val="000000"/>
          <w:sz w:val="28"/>
        </w:rPr>
        <w:t xml:space="preserve">
     4. Другим главным принципом ИУВР является активная вовлеченность в процесс управления заинтересованных сторон. Ключевой аспект участия заинтересованных сторон в Казахстане - это учреждение бассейновых советов (БС) посредством внедрения положений, закрепленных в Водном кодексе. Привлечение негосударственных и общественных организаций к участию в процессе принятия решений является новой практикой для Казахстана. КВР, через бассейновые водохозяйственные управления (БВУ), несет ответственность за создание БС. </w:t>
      </w:r>
      <w:r>
        <w:br/>
      </w:r>
      <w:r>
        <w:rPr>
          <w:rFonts w:ascii="Times New Roman"/>
          <w:b w:val="false"/>
          <w:i w:val="false"/>
          <w:color w:val="000000"/>
          <w:sz w:val="28"/>
        </w:rPr>
        <w:t xml:space="preserve">
     Учреждение БC будет являться компонентом внедрения положений НПИУПР. Проект окажет техническую поддержку КНР и БВУ в создании БС. </w:t>
      </w:r>
      <w:r>
        <w:br/>
      </w:r>
      <w:r>
        <w:rPr>
          <w:rFonts w:ascii="Times New Roman"/>
          <w:b w:val="false"/>
          <w:i w:val="false"/>
          <w:color w:val="000000"/>
          <w:sz w:val="28"/>
        </w:rPr>
        <w:t xml:space="preserve">
     5. Цели развития тысячелетия (ЦРТ) были приняты для того, чтобы снизить недопустимым уровень бедности в мире. Вопрос водоснабжения подразумевается во всех 7 ЦРТ и их 11 задачах, делая достижение цели по водоснабжению наиважнейшим для выполнения всех остальных целей. Дальнейшим результатом ВСУР было включение вопроса санитарии в ЦРТ по водоснабжению (задача 10), поскольку было решено, что водоснабжение и санитария должны быть тесно связаны. Отчет Организации Объединенных Наций (ООН) по ЦРТ в Казахстане (2002) оценивает достижение задачи по водоснабжению и санитарии к крайнему сроку, 2015 году, как "вероятное". Следовательно, при эффективной поддержке Казахстан способен выполнить цель по водоснабжению и санитарии, которая способствует достижению остальных ЦРТ. Программа "Питьевая вода" на период 2002-2010 </w:t>
      </w:r>
      <w:r>
        <w:rPr>
          <w:rFonts w:ascii="Times New Roman"/>
          <w:b w:val="false"/>
          <w:i w:val="false"/>
          <w:color w:val="000000"/>
          <w:vertAlign w:val="superscript"/>
        </w:rPr>
        <w:t xml:space="preserve">1 </w:t>
      </w:r>
      <w:r>
        <w:rPr>
          <w:rFonts w:ascii="Times New Roman"/>
          <w:b w:val="false"/>
          <w:i w:val="false"/>
          <w:color w:val="000000"/>
          <w:sz w:val="28"/>
        </w:rPr>
        <w:t>годов наметила семь главных приоритетов, основываясь на которых, КВР с помощью данного проекта завершит разработку Программы достижения ЦРТ по водоснабжению и санитарии для Казахстана. Остальные подобные правительственные инициативы - это Стратегия " </w:t>
      </w:r>
      <w:r>
        <w:rPr>
          <w:rFonts w:ascii="Times New Roman"/>
          <w:b w:val="false"/>
          <w:i w:val="false"/>
          <w:color w:val="000000"/>
          <w:sz w:val="28"/>
        </w:rPr>
        <w:t xml:space="preserve">Казахстан-2030 </w:t>
      </w:r>
      <w:r>
        <w:rPr>
          <w:rFonts w:ascii="Times New Roman"/>
          <w:b w:val="false"/>
          <w:i w:val="false"/>
          <w:color w:val="000000"/>
          <w:sz w:val="28"/>
        </w:rPr>
        <w:t>", </w:t>
      </w:r>
      <w:r>
        <w:rPr>
          <w:rFonts w:ascii="Times New Roman"/>
          <w:b w:val="false"/>
          <w:i w:val="false"/>
          <w:color w:val="000000"/>
          <w:sz w:val="28"/>
        </w:rPr>
        <w:t xml:space="preserve">Концепция </w:t>
      </w:r>
      <w:r>
        <w:rPr>
          <w:rFonts w:ascii="Times New Roman"/>
          <w:b w:val="false"/>
          <w:i w:val="false"/>
          <w:color w:val="000000"/>
          <w:sz w:val="28"/>
        </w:rPr>
        <w:t>развития водного сектора экономики и водохозяйственной политики Республики Казахстан до 2010 года, </w:t>
      </w:r>
      <w:r>
        <w:rPr>
          <w:rFonts w:ascii="Times New Roman"/>
          <w:b w:val="false"/>
          <w:i w:val="false"/>
          <w:color w:val="000000"/>
          <w:sz w:val="28"/>
        </w:rPr>
        <w:t xml:space="preserve">Стратегия </w:t>
      </w:r>
      <w:r>
        <w:rPr>
          <w:rFonts w:ascii="Times New Roman"/>
          <w:b w:val="false"/>
          <w:i w:val="false"/>
          <w:color w:val="000000"/>
          <w:sz w:val="28"/>
        </w:rPr>
        <w:t>индустриально-инновационного развития Республики Казахстан и </w:t>
      </w:r>
      <w:r>
        <w:rPr>
          <w:rFonts w:ascii="Times New Roman"/>
          <w:b w:val="false"/>
          <w:i w:val="false"/>
          <w:color w:val="000000"/>
          <w:sz w:val="28"/>
        </w:rPr>
        <w:t xml:space="preserve">Водный кодекс </w:t>
      </w:r>
      <w:r>
        <w:rPr>
          <w:rFonts w:ascii="Times New Roman"/>
          <w:b w:val="false"/>
          <w:i w:val="false"/>
          <w:color w:val="000000"/>
          <w:sz w:val="28"/>
        </w:rPr>
        <w:t xml:space="preserve">2003 года.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Решение Правительства РК от 23 января 2002 года </w:t>
      </w:r>
    </w:p>
    <w:p>
      <w:pPr>
        <w:spacing w:after="0"/>
        <w:ind w:left="0"/>
        <w:jc w:val="both"/>
      </w:pPr>
      <w:r>
        <w:rPr>
          <w:rFonts w:ascii="Times New Roman"/>
          <w:b w:val="false"/>
          <w:i w:val="false"/>
          <w:color w:val="000000"/>
          <w:sz w:val="28"/>
        </w:rPr>
        <w:t xml:space="preserve">     6. С региональной точки зрения НПИУВР РК будет являться первым в Центральной Азии. Вероятно, что это будет также и первая программа достижения ЦРТ по водоснабжению и санитарии в регионе. Казахстанский опыт разработки и утверждения НПИУВР, а также программа достижения ЦРТ по водоснабжению и санитарии может быть в последующем учтен другими центрально-азиатскими странами. </w:t>
      </w:r>
    </w:p>
    <w:bookmarkStart w:name="z8" w:id="7"/>
    <w:p>
      <w:pPr>
        <w:spacing w:after="0"/>
        <w:ind w:left="0"/>
        <w:jc w:val="left"/>
      </w:pPr>
      <w:r>
        <w:rPr>
          <w:rFonts w:ascii="Times New Roman"/>
          <w:b/>
          <w:i w:val="false"/>
          <w:color w:val="000000"/>
        </w:rPr>
        <w:t xml:space="preserve"> 
Статья 2. Стратегия </w:t>
      </w:r>
    </w:p>
    <w:bookmarkEnd w:id="7"/>
    <w:p>
      <w:pPr>
        <w:spacing w:after="0"/>
        <w:ind w:left="0"/>
        <w:jc w:val="both"/>
      </w:pPr>
      <w:r>
        <w:rPr>
          <w:rFonts w:ascii="Times New Roman"/>
          <w:b w:val="false"/>
          <w:i w:val="false"/>
          <w:color w:val="000000"/>
          <w:sz w:val="28"/>
        </w:rPr>
        <w:t xml:space="preserve">     1. Подписавшись под Йоханнесбургской декларацией, Правительство Казахстана взяло на себя обязательство по учреждению принципов ИУВР. Оно также взяло на себя обязательство по достижению целей развития тысячелетия, подписавшись под декларацией тысячелетия. Два этих обязательства связаны посредством цели 7 "Гарантировать устойчивость окружающей среды", в частности, задачи 10, "сократить вдвое долю людей, не имеющих постоянного доступа к чистой питьевой воде (теперь включая также санитарию) к 2015 году" и вносят свой вклад в задачу 9, "включить принципы устойчивого развития в национальные стратегии и программы и обратить вспять процесс утраты природных ресурсов". </w:t>
      </w:r>
      <w:r>
        <w:br/>
      </w:r>
      <w:r>
        <w:rPr>
          <w:rFonts w:ascii="Times New Roman"/>
          <w:b w:val="false"/>
          <w:i w:val="false"/>
          <w:color w:val="000000"/>
          <w:sz w:val="28"/>
        </w:rPr>
        <w:t>
     2. В январе 2002 года Правительство Казахстана приняло решение утвердить </w:t>
      </w:r>
      <w:r>
        <w:rPr>
          <w:rFonts w:ascii="Times New Roman"/>
          <w:b w:val="false"/>
          <w:i w:val="false"/>
          <w:color w:val="000000"/>
          <w:sz w:val="28"/>
        </w:rPr>
        <w:t xml:space="preserve">Концепцию </w:t>
      </w:r>
      <w:r>
        <w:rPr>
          <w:rFonts w:ascii="Times New Roman"/>
          <w:b w:val="false"/>
          <w:i w:val="false"/>
          <w:color w:val="000000"/>
          <w:sz w:val="28"/>
        </w:rPr>
        <w:t xml:space="preserve">развития водного сектора экономики и водохозяйственной политики Республики Казахстан до 2010 года (далее - Концепция), с целью поддержки выполнения Стратегии развития Казахстана до 2030 </w:t>
      </w:r>
      <w:r>
        <w:rPr>
          <w:rFonts w:ascii="Times New Roman"/>
          <w:b w:val="false"/>
          <w:i w:val="false"/>
          <w:color w:val="000000"/>
          <w:vertAlign w:val="superscript"/>
        </w:rPr>
        <w:t xml:space="preserve">2 </w:t>
      </w:r>
      <w:r>
        <w:rPr>
          <w:rFonts w:ascii="Times New Roman"/>
          <w:b w:val="false"/>
          <w:i w:val="false"/>
          <w:color w:val="000000"/>
          <w:sz w:val="28"/>
        </w:rPr>
        <w:t>года. Главная цель Концепции состоит в том, чтобы определить основные меры по сохранению и эффективному использованию водных ресурсов. Концепция используется, как основа для улучшения юридической базы в Казахстане, а также для развития водных программ и действий, схемы комплексного водопользования, инвестиционных проектов и других документов. Своими результатами проект будет способствовать осуществлению другой правительственной программы, </w:t>
      </w:r>
      <w:r>
        <w:rPr>
          <w:rFonts w:ascii="Times New Roman"/>
          <w:b w:val="false"/>
          <w:i w:val="false"/>
          <w:color w:val="000000"/>
          <w:sz w:val="28"/>
        </w:rPr>
        <w:t xml:space="preserve">Стратегии </w:t>
      </w:r>
      <w:r>
        <w:rPr>
          <w:rFonts w:ascii="Times New Roman"/>
          <w:b w:val="false"/>
          <w:i w:val="false"/>
          <w:color w:val="000000"/>
          <w:sz w:val="28"/>
        </w:rPr>
        <w:t>индустриально-инновационного развития Республики Казахстан на 2003-2015 годы, </w:t>
      </w:r>
      <w:r>
        <w:rPr>
          <w:rFonts w:ascii="Times New Roman"/>
          <w:b w:val="false"/>
          <w:i w:val="false"/>
          <w:color w:val="000000"/>
          <w:sz w:val="28"/>
        </w:rPr>
        <w:t xml:space="preserve">Программы </w:t>
      </w:r>
      <w:r>
        <w:rPr>
          <w:rFonts w:ascii="Times New Roman"/>
          <w:b w:val="false"/>
          <w:i w:val="false"/>
          <w:color w:val="000000"/>
          <w:sz w:val="28"/>
        </w:rPr>
        <w:t xml:space="preserve">развития ресурсной базы минерально-сырьевого комплекса страны на 2003-2010 годы, которые включают в себя компонент по водным ресурсам.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РК "О последующих мерах внедрения Стратегии Развития Казахстана до 2030 года", одобрено 17 февраля 2000 года. </w:t>
      </w:r>
    </w:p>
    <w:p>
      <w:pPr>
        <w:spacing w:after="0"/>
        <w:ind w:left="0"/>
        <w:jc w:val="both"/>
      </w:pPr>
      <w:r>
        <w:rPr>
          <w:rFonts w:ascii="Times New Roman"/>
          <w:b w:val="false"/>
          <w:i w:val="false"/>
          <w:color w:val="000000"/>
          <w:sz w:val="28"/>
        </w:rPr>
        <w:t xml:space="preserve">     3. Предлагаемый проект поддержит усилия КВР и будет сосредоточен на достижении результатов, представленных ниже. Подробное описание структуры результатов и ресурсов проекта представлены в приложении 1, описание бюджета в приложении 2 и ежегодного рабочего плана проекта в приложении 3. </w:t>
      </w:r>
      <w:r>
        <w:br/>
      </w:r>
      <w:r>
        <w:rPr>
          <w:rFonts w:ascii="Times New Roman"/>
          <w:b w:val="false"/>
          <w:i w:val="false"/>
          <w:color w:val="000000"/>
          <w:sz w:val="28"/>
        </w:rPr>
        <w:t xml:space="preserve">
     3.1. Результат 1 - разработаны национальный и бассейновые планы/стратегии ИУВР и водосбережения. </w:t>
      </w:r>
      <w:r>
        <w:br/>
      </w:r>
      <w:r>
        <w:rPr>
          <w:rFonts w:ascii="Times New Roman"/>
          <w:b w:val="false"/>
          <w:i w:val="false"/>
          <w:color w:val="000000"/>
          <w:sz w:val="28"/>
        </w:rPr>
        <w:t xml:space="preserve">
     Данная стадия является первой по внедрению практики ИУВР в Казахстане, сначала на государственном уровне, затем на уровне речных бассейнов, национальный и бассейновые планы/стратегии ИУВР и водосбережения определяют и детально показывают, каким образом ИУВР станет единым подходом в управлении водными ресурсами по всей стране. Сам по себе факт разработки национального и бассейнового планов/стратегий ИУВР и водосбережения позволит повысить квалификацию технического персонала КВР, БВУ, КГН и его территориальных подразделений и других организаций, задействованных в области использования и охраны водного фонда. </w:t>
      </w:r>
      <w:r>
        <w:br/>
      </w:r>
      <w:r>
        <w:rPr>
          <w:rFonts w:ascii="Times New Roman"/>
          <w:b w:val="false"/>
          <w:i w:val="false"/>
          <w:color w:val="000000"/>
          <w:sz w:val="28"/>
        </w:rPr>
        <w:t xml:space="preserve">
     За подготовку Национального плана основную ответственность несет КВР. Подготовив план, КВР представит его на утверждение в Правительство Казахстана. Далее ответственность за осуществление плана будет на Правительстве Казахстана, через КВР. Другие министерства также будут серьезно участвовать в этом, поскольку управление водными ресурсами касается всех аспектов жизни. К этим министерствам, в частности, относятся: </w:t>
      </w:r>
      <w:r>
        <w:br/>
      </w:r>
      <w:r>
        <w:rPr>
          <w:rFonts w:ascii="Times New Roman"/>
          <w:b w:val="false"/>
          <w:i w:val="false"/>
          <w:color w:val="000000"/>
          <w:sz w:val="28"/>
        </w:rPr>
        <w:t xml:space="preserve">
     Министерство экономики и бюджетного планирования; </w:t>
      </w:r>
      <w:r>
        <w:br/>
      </w:r>
      <w:r>
        <w:rPr>
          <w:rFonts w:ascii="Times New Roman"/>
          <w:b w:val="false"/>
          <w:i w:val="false"/>
          <w:color w:val="000000"/>
          <w:sz w:val="28"/>
        </w:rPr>
        <w:t xml:space="preserve">
     Министерство энергетики и минеральных ресурсов; </w:t>
      </w:r>
      <w:r>
        <w:br/>
      </w:r>
      <w:r>
        <w:rPr>
          <w:rFonts w:ascii="Times New Roman"/>
          <w:b w:val="false"/>
          <w:i w:val="false"/>
          <w:color w:val="000000"/>
          <w:sz w:val="28"/>
        </w:rPr>
        <w:t xml:space="preserve">
     Министерство по чрезвычайным ситуациям; </w:t>
      </w:r>
      <w:r>
        <w:br/>
      </w:r>
      <w:r>
        <w:rPr>
          <w:rFonts w:ascii="Times New Roman"/>
          <w:b w:val="false"/>
          <w:i w:val="false"/>
          <w:color w:val="000000"/>
          <w:sz w:val="28"/>
        </w:rPr>
        <w:t xml:space="preserve">
     Министерство финансов; </w:t>
      </w:r>
      <w:r>
        <w:br/>
      </w:r>
      <w:r>
        <w:rPr>
          <w:rFonts w:ascii="Times New Roman"/>
          <w:b w:val="false"/>
          <w:i w:val="false"/>
          <w:color w:val="000000"/>
          <w:sz w:val="28"/>
        </w:rPr>
        <w:t xml:space="preserve">
     Министерство охраны окружающей среды; </w:t>
      </w:r>
      <w:r>
        <w:br/>
      </w:r>
      <w:r>
        <w:rPr>
          <w:rFonts w:ascii="Times New Roman"/>
          <w:b w:val="false"/>
          <w:i w:val="false"/>
          <w:color w:val="000000"/>
          <w:sz w:val="28"/>
        </w:rPr>
        <w:t xml:space="preserve">
     Министерство здравоохранения; </w:t>
      </w:r>
      <w:r>
        <w:br/>
      </w:r>
      <w:r>
        <w:rPr>
          <w:rFonts w:ascii="Times New Roman"/>
          <w:b w:val="false"/>
          <w:i w:val="false"/>
          <w:color w:val="000000"/>
          <w:sz w:val="28"/>
        </w:rPr>
        <w:t xml:space="preserve">
     Министерство иностранных дел. </w:t>
      </w:r>
      <w:r>
        <w:br/>
      </w:r>
      <w:r>
        <w:rPr>
          <w:rFonts w:ascii="Times New Roman"/>
          <w:b w:val="false"/>
          <w:i w:val="false"/>
          <w:color w:val="000000"/>
          <w:sz w:val="28"/>
        </w:rPr>
        <w:t xml:space="preserve">
     НПИУВР опишет действия, необходимые на национальном уровне для осуществления ИУВР в Казахстане. Впоследствии в рамках проекта будут подготовлены бассейновые планы ИУВР и водосбережения (БПИУВР) для всех восьми речных бассейнов, которые будут являться документами БВУ, и будут содержать детальное описание работы по учреждению ИУВР на бассейновом уровне управления. </w:t>
      </w:r>
      <w:r>
        <w:br/>
      </w:r>
      <w:r>
        <w:rPr>
          <w:rFonts w:ascii="Times New Roman"/>
          <w:b w:val="false"/>
          <w:i w:val="false"/>
          <w:color w:val="000000"/>
          <w:sz w:val="28"/>
        </w:rPr>
        <w:t xml:space="preserve">
     На первоначальной стадии проекта были подготовлены рабочие документы по ИУВР. Рабочие документы показали преимущества, существующие барьеры для разработки и осуществления НПИУВР, а также предлагают график выполнения работ. Основные этапы и график работ по разработке НПИУВР и БПИУВР представлены ниже. </w:t>
      </w:r>
      <w:r>
        <w:br/>
      </w:r>
      <w:r>
        <w:rPr>
          <w:rFonts w:ascii="Times New Roman"/>
          <w:b w:val="false"/>
          <w:i w:val="false"/>
          <w:color w:val="000000"/>
          <w:sz w:val="28"/>
        </w:rPr>
        <w:t xml:space="preserve">
     3.1.1. Основные этапы подготовки НПИУВР: </w:t>
      </w:r>
      <w:r>
        <w:br/>
      </w:r>
      <w:r>
        <w:rPr>
          <w:rFonts w:ascii="Times New Roman"/>
          <w:b w:val="false"/>
          <w:i w:val="false"/>
          <w:color w:val="000000"/>
          <w:sz w:val="28"/>
        </w:rPr>
        <w:t xml:space="preserve">
     1) описание существующей ситуации в управлении водными ресурсами, эффективности водопользования, методы принятия решений и уровень их реализации; </w:t>
      </w:r>
      <w:r>
        <w:br/>
      </w:r>
      <w:r>
        <w:rPr>
          <w:rFonts w:ascii="Times New Roman"/>
          <w:b w:val="false"/>
          <w:i w:val="false"/>
          <w:color w:val="000000"/>
          <w:sz w:val="28"/>
        </w:rPr>
        <w:t xml:space="preserve">
     2) описание долгосрочной цели страны в секторе водных ресурсов: качество ресурсов, эффективность их использования, процесс принятия решений, и т.д; </w:t>
      </w:r>
      <w:r>
        <w:br/>
      </w:r>
      <w:r>
        <w:rPr>
          <w:rFonts w:ascii="Times New Roman"/>
          <w:b w:val="false"/>
          <w:i w:val="false"/>
          <w:color w:val="000000"/>
          <w:sz w:val="28"/>
        </w:rPr>
        <w:t xml:space="preserve">
     3) план мероприятий, описывающий механизм перехода от современной к будущей ситуации, с указанием основных этапов, временных рамок, индикаторов перемен и т.д. - другими словами, "стратегия перехода". </w:t>
      </w:r>
      <w:r>
        <w:br/>
      </w:r>
      <w:r>
        <w:rPr>
          <w:rFonts w:ascii="Times New Roman"/>
          <w:b w:val="false"/>
          <w:i w:val="false"/>
          <w:color w:val="000000"/>
          <w:sz w:val="28"/>
        </w:rPr>
        <w:t xml:space="preserve">
     3.1.2. График подготовки НПИУВР: </w:t>
      </w:r>
      <w:r>
        <w:br/>
      </w:r>
      <w:r>
        <w:rPr>
          <w:rFonts w:ascii="Times New Roman"/>
          <w:b w:val="false"/>
          <w:i w:val="false"/>
          <w:color w:val="000000"/>
          <w:sz w:val="28"/>
        </w:rPr>
        <w:t xml:space="preserve">
     1) июнь-август 2005 года - был проведен ряд форумов с привлечением экспертов, правительственных учреждений и общественности для представления и обсуждения НПИУВР; </w:t>
      </w:r>
      <w:r>
        <w:br/>
      </w:r>
      <w:r>
        <w:rPr>
          <w:rFonts w:ascii="Times New Roman"/>
          <w:b w:val="false"/>
          <w:i w:val="false"/>
          <w:color w:val="000000"/>
          <w:sz w:val="28"/>
        </w:rPr>
        <w:t xml:space="preserve">
     2) октябрь 2005 года - была разработана предварительная версия НПИУВР с тем, чтобы некоторые затраты на его осуществление могли быть уже включены в бюджет, который необходимо представлять в феврале 2006 года; </w:t>
      </w:r>
      <w:r>
        <w:br/>
      </w:r>
      <w:r>
        <w:rPr>
          <w:rFonts w:ascii="Times New Roman"/>
          <w:b w:val="false"/>
          <w:i w:val="false"/>
          <w:color w:val="000000"/>
          <w:sz w:val="28"/>
        </w:rPr>
        <w:t xml:space="preserve">
     3) декабрь 2005 года - разработана первая редакция НПИУВР; </w:t>
      </w:r>
      <w:r>
        <w:br/>
      </w:r>
      <w:r>
        <w:rPr>
          <w:rFonts w:ascii="Times New Roman"/>
          <w:b w:val="false"/>
          <w:i w:val="false"/>
          <w:color w:val="000000"/>
          <w:sz w:val="28"/>
        </w:rPr>
        <w:t xml:space="preserve">
     4) ноябрь 2005 года - была начата подготовка восьми БПИУВР, с той же последовательностью этапов, как и для НПИУВР; </w:t>
      </w:r>
      <w:r>
        <w:br/>
      </w:r>
      <w:r>
        <w:rPr>
          <w:rFonts w:ascii="Times New Roman"/>
          <w:b w:val="false"/>
          <w:i w:val="false"/>
          <w:color w:val="000000"/>
          <w:sz w:val="28"/>
        </w:rPr>
        <w:t xml:space="preserve">
     5) март 2006 года - презентован НПИУВР на конференции глав министерств 4-го Всемирного водного форума в Мексике; </w:t>
      </w:r>
      <w:r>
        <w:br/>
      </w:r>
      <w:r>
        <w:rPr>
          <w:rFonts w:ascii="Times New Roman"/>
          <w:b w:val="false"/>
          <w:i w:val="false"/>
          <w:color w:val="000000"/>
          <w:sz w:val="28"/>
        </w:rPr>
        <w:t xml:space="preserve">
     6) октябрь 2006 года - представление второй редакции НПИУВР заинтересованным министерствам и ведомствам. </w:t>
      </w:r>
      <w:r>
        <w:br/>
      </w:r>
      <w:r>
        <w:rPr>
          <w:rFonts w:ascii="Times New Roman"/>
          <w:b w:val="false"/>
          <w:i w:val="false"/>
          <w:color w:val="000000"/>
          <w:sz w:val="28"/>
        </w:rPr>
        <w:t xml:space="preserve">
     7) октябрь 2007 г. - представление заключительной редакции НПИУВР в Правительство Республики Казахстан на утверждение; </w:t>
      </w:r>
      <w:r>
        <w:br/>
      </w:r>
      <w:r>
        <w:rPr>
          <w:rFonts w:ascii="Times New Roman"/>
          <w:b w:val="false"/>
          <w:i w:val="false"/>
          <w:color w:val="000000"/>
          <w:sz w:val="28"/>
        </w:rPr>
        <w:t xml:space="preserve">
     8) июнь 2007 года - завершение разработки восьми БПИУВР, которые могут заменить практикуемые годовые отчеты БВУ. </w:t>
      </w:r>
      <w:r>
        <w:br/>
      </w:r>
      <w:r>
        <w:rPr>
          <w:rFonts w:ascii="Times New Roman"/>
          <w:b w:val="false"/>
          <w:i w:val="false"/>
          <w:color w:val="000000"/>
          <w:sz w:val="28"/>
        </w:rPr>
        <w:t xml:space="preserve">
     3.1.3. Основные предпосылки реализации НПИУВР по завершению проекта: </w:t>
      </w:r>
      <w:r>
        <w:br/>
      </w:r>
      <w:r>
        <w:rPr>
          <w:rFonts w:ascii="Times New Roman"/>
          <w:b w:val="false"/>
          <w:i w:val="false"/>
          <w:color w:val="000000"/>
          <w:sz w:val="28"/>
        </w:rPr>
        <w:t xml:space="preserve">
     1) потенциал КВР и БВУ - повышение потенциала будет осуществляться во время функционирования проекта и при последующих мерах, включенных в НПИУВР, которые необходимо будет осуществлять. НПИУВР также будет включать обоснование необходимости повышения статуса КВР и БВУ. Наращивание потенциала будет в основном заключаться в значительном увеличении штатной численности, тренингах для технического и управленческого звена, приобретении оборудования и увеличении бюджета; </w:t>
      </w:r>
      <w:r>
        <w:br/>
      </w:r>
      <w:r>
        <w:rPr>
          <w:rFonts w:ascii="Times New Roman"/>
          <w:b w:val="false"/>
          <w:i w:val="false"/>
          <w:color w:val="000000"/>
          <w:sz w:val="28"/>
        </w:rPr>
        <w:t xml:space="preserve">
     2) потенциал других организаций - необходимо будет усилить потенциал организаций, работающих в области, связанной с водными ресурсами (охрана окружающей среды, здравоохранение, изучение и использование недр и др.); </w:t>
      </w:r>
      <w:r>
        <w:br/>
      </w:r>
      <w:r>
        <w:rPr>
          <w:rFonts w:ascii="Times New Roman"/>
          <w:b w:val="false"/>
          <w:i w:val="false"/>
          <w:color w:val="000000"/>
          <w:sz w:val="28"/>
        </w:rPr>
        <w:t xml:space="preserve">
     3) утверждение и начало осуществления НПИУВР Правительством Казахстана - КВР не может осуществлять НПИУВР без поддержки Правительства, без координации деятельности между министерствами и другими правительственными организациями. В поддержку определенных этапов НПИУВР будет необходимо внести дополнения и изменения в Водный кодекс, и Правительство должно будет способствовать внесению таких поправок; </w:t>
      </w:r>
      <w:r>
        <w:br/>
      </w:r>
      <w:r>
        <w:rPr>
          <w:rFonts w:ascii="Times New Roman"/>
          <w:b w:val="false"/>
          <w:i w:val="false"/>
          <w:color w:val="000000"/>
          <w:sz w:val="28"/>
        </w:rPr>
        <w:t xml:space="preserve">
     4) финансирование - НПИУВР не может осуществляться без должного финансирования со стороны государства. </w:t>
      </w:r>
      <w:r>
        <w:br/>
      </w:r>
      <w:r>
        <w:rPr>
          <w:rFonts w:ascii="Times New Roman"/>
          <w:b w:val="false"/>
          <w:i w:val="false"/>
          <w:color w:val="000000"/>
          <w:sz w:val="28"/>
        </w:rPr>
        <w:t xml:space="preserve">
     3.2. Результат 2 - созданы бассейновые советы в восьми речных бассейнах Казахстана. </w:t>
      </w:r>
      <w:r>
        <w:br/>
      </w:r>
      <w:r>
        <w:rPr>
          <w:rFonts w:ascii="Times New Roman"/>
          <w:b w:val="false"/>
          <w:i w:val="false"/>
          <w:color w:val="000000"/>
          <w:sz w:val="28"/>
        </w:rPr>
        <w:t>
     Два ключевых принципа ИУВР - это управление водными ресурсами на уровне речного бассейна и активное вовлечение заинтересованных сторон в управлении водными ресурсами. Общепризнано, что бассейновые советы (БС) или его эквивалент - это наиболее эффективный механизм представления интересов водопользователей на бассейновом уровне. Необходимость создания БС признана в Казахстане и закреплена Водным кодексом, </w:t>
      </w:r>
      <w:r>
        <w:rPr>
          <w:rFonts w:ascii="Times New Roman"/>
          <w:b w:val="false"/>
          <w:i w:val="false"/>
          <w:color w:val="000000"/>
          <w:sz w:val="28"/>
        </w:rPr>
        <w:t xml:space="preserve">статья 43. </w:t>
      </w:r>
      <w:r>
        <w:br/>
      </w:r>
      <w:r>
        <w:rPr>
          <w:rFonts w:ascii="Times New Roman"/>
          <w:b w:val="false"/>
          <w:i w:val="false"/>
          <w:color w:val="000000"/>
          <w:sz w:val="28"/>
        </w:rPr>
        <w:t xml:space="preserve">
     Проект будет оказывать поддержку БВУ в создании БС. Балхаш-Алакольский и Нура-Сарысуский речные бассейны определены в качестве пилотных бассейнов для выявления лучшего подхода к мобилизации заинтересованных сторон, задействованных в образовании совета. Сами БВУ, КГН и другие заинтересованные организации внесут вклад во внедрение практики ИУВР в Казахстане, а также усилят свой организационный потенциал. </w:t>
      </w:r>
      <w:r>
        <w:br/>
      </w:r>
      <w:r>
        <w:rPr>
          <w:rFonts w:ascii="Times New Roman"/>
          <w:b w:val="false"/>
          <w:i w:val="false"/>
          <w:color w:val="000000"/>
          <w:sz w:val="28"/>
        </w:rPr>
        <w:t xml:space="preserve">
     На подготовительной стадии проекта были подготовлены два рабочих документа по созданию БС. Они детально описывают, каким образом в Казахстане могут быть созданы БС и какие финансовые затраты они повлекут, а также предлагают график образования БС в восьми бассейнах. Основные этапы и график создания БС представлены ниже. </w:t>
      </w:r>
      <w:r>
        <w:br/>
      </w:r>
      <w:r>
        <w:rPr>
          <w:rFonts w:ascii="Times New Roman"/>
          <w:b w:val="false"/>
          <w:i w:val="false"/>
          <w:color w:val="000000"/>
          <w:sz w:val="28"/>
        </w:rPr>
        <w:t xml:space="preserve">
     3.2.1. Основные этапы создания БС: </w:t>
      </w:r>
      <w:r>
        <w:br/>
      </w:r>
      <w:r>
        <w:rPr>
          <w:rFonts w:ascii="Times New Roman"/>
          <w:b w:val="false"/>
          <w:i w:val="false"/>
          <w:color w:val="000000"/>
          <w:sz w:val="28"/>
        </w:rPr>
        <w:t xml:space="preserve">
     1) определение предварительного состава потенциальных членов БС (государственные и неправительственные организации), водопользователи, частные предприятия и др; </w:t>
      </w:r>
      <w:r>
        <w:br/>
      </w:r>
      <w:r>
        <w:rPr>
          <w:rFonts w:ascii="Times New Roman"/>
          <w:b w:val="false"/>
          <w:i w:val="false"/>
          <w:color w:val="000000"/>
          <w:sz w:val="28"/>
        </w:rPr>
        <w:t xml:space="preserve">
     2) распространение основной информации по БС среди потенциальных членов; </w:t>
      </w:r>
      <w:r>
        <w:br/>
      </w:r>
      <w:r>
        <w:rPr>
          <w:rFonts w:ascii="Times New Roman"/>
          <w:b w:val="false"/>
          <w:i w:val="false"/>
          <w:color w:val="000000"/>
          <w:sz w:val="28"/>
        </w:rPr>
        <w:t xml:space="preserve">
     3) организация визитов и встреч на районном уровне для информирования и проведения консультаций о роли, статусе и важности БС; </w:t>
      </w:r>
      <w:r>
        <w:br/>
      </w:r>
      <w:r>
        <w:rPr>
          <w:rFonts w:ascii="Times New Roman"/>
          <w:b w:val="false"/>
          <w:i w:val="false"/>
          <w:color w:val="000000"/>
          <w:sz w:val="28"/>
        </w:rPr>
        <w:t xml:space="preserve">
     4) определение необходимости в бассейновом совете и местных представителей, которые могут помочь в учреждении и дальнейшем укреплении БС; </w:t>
      </w:r>
      <w:r>
        <w:br/>
      </w:r>
      <w:r>
        <w:rPr>
          <w:rFonts w:ascii="Times New Roman"/>
          <w:b w:val="false"/>
          <w:i w:val="false"/>
          <w:color w:val="000000"/>
          <w:sz w:val="28"/>
        </w:rPr>
        <w:t xml:space="preserve">
     5) разработка механизмов мотивации и устойчивой работы для обеспечения эффективного функционирования БС; </w:t>
      </w:r>
      <w:r>
        <w:br/>
      </w:r>
      <w:r>
        <w:rPr>
          <w:rFonts w:ascii="Times New Roman"/>
          <w:b w:val="false"/>
          <w:i w:val="false"/>
          <w:color w:val="000000"/>
          <w:sz w:val="28"/>
        </w:rPr>
        <w:t xml:space="preserve">
     6) консультации и отбор потенциальных членов БС; </w:t>
      </w:r>
      <w:r>
        <w:br/>
      </w:r>
      <w:r>
        <w:rPr>
          <w:rFonts w:ascii="Times New Roman"/>
          <w:b w:val="false"/>
          <w:i w:val="false"/>
          <w:color w:val="000000"/>
          <w:sz w:val="28"/>
        </w:rPr>
        <w:t xml:space="preserve">
     7) подготовка и проведение первой встречи с потенциальными членами по учреждению БС; </w:t>
      </w:r>
      <w:r>
        <w:br/>
      </w:r>
      <w:r>
        <w:rPr>
          <w:rFonts w:ascii="Times New Roman"/>
          <w:b w:val="false"/>
          <w:i w:val="false"/>
          <w:color w:val="000000"/>
          <w:sz w:val="28"/>
        </w:rPr>
        <w:t xml:space="preserve">
     8) последующие обсуждения учредительных документов БС с его членами; </w:t>
      </w:r>
      <w:r>
        <w:br/>
      </w:r>
      <w:r>
        <w:rPr>
          <w:rFonts w:ascii="Times New Roman"/>
          <w:b w:val="false"/>
          <w:i w:val="false"/>
          <w:color w:val="000000"/>
          <w:sz w:val="28"/>
        </w:rPr>
        <w:t xml:space="preserve">
     9) первое заседание БС; </w:t>
      </w:r>
      <w:r>
        <w:br/>
      </w:r>
      <w:r>
        <w:rPr>
          <w:rFonts w:ascii="Times New Roman"/>
          <w:b w:val="false"/>
          <w:i w:val="false"/>
          <w:color w:val="000000"/>
          <w:sz w:val="28"/>
        </w:rPr>
        <w:t xml:space="preserve">
     10) постоянное проведение тренингов и консультаций для членов БС на протяжении Проекта. </w:t>
      </w:r>
      <w:r>
        <w:br/>
      </w:r>
      <w:r>
        <w:rPr>
          <w:rFonts w:ascii="Times New Roman"/>
          <w:b w:val="false"/>
          <w:i w:val="false"/>
          <w:color w:val="000000"/>
          <w:sz w:val="28"/>
        </w:rPr>
        <w:t xml:space="preserve">
     В дополнение, запланирована программа, направленная на информирование общественности о том, что такое БС и как он может повлиять на управление водными ресурсами и водопользователей. Эта программа предназначена для того, чтобы помочь привлечь потенциальных участников со стороны общественности и неправительственных организаций. </w:t>
      </w:r>
      <w:r>
        <w:br/>
      </w:r>
      <w:r>
        <w:rPr>
          <w:rFonts w:ascii="Times New Roman"/>
          <w:b w:val="false"/>
          <w:i w:val="false"/>
          <w:color w:val="000000"/>
          <w:sz w:val="28"/>
        </w:rPr>
        <w:t xml:space="preserve">
     Создание БС является новой практикой для Казахстана. Несмотря на то, что существует международный опыт, процесс образования БС будет уникален для Казахстана. Поэтому, создание БС должно идти по принципу "обучения на практике". </w:t>
      </w:r>
      <w:r>
        <w:br/>
      </w:r>
      <w:r>
        <w:rPr>
          <w:rFonts w:ascii="Times New Roman"/>
          <w:b w:val="false"/>
          <w:i w:val="false"/>
          <w:color w:val="000000"/>
          <w:sz w:val="28"/>
        </w:rPr>
        <w:t xml:space="preserve">
     3.2.2. График создания БС: </w:t>
      </w:r>
      <w:r>
        <w:br/>
      </w:r>
      <w:r>
        <w:rPr>
          <w:rFonts w:ascii="Times New Roman"/>
          <w:b w:val="false"/>
          <w:i w:val="false"/>
          <w:color w:val="000000"/>
          <w:sz w:val="28"/>
        </w:rPr>
        <w:t xml:space="preserve">
     1) июнь 2005 года - прошла первая встреча заинтересованных сторон в Балхаш-Алакольском речном бассейне для обсуждения того, как учреждать БС; </w:t>
      </w:r>
      <w:r>
        <w:br/>
      </w:r>
      <w:r>
        <w:rPr>
          <w:rFonts w:ascii="Times New Roman"/>
          <w:b w:val="false"/>
          <w:i w:val="false"/>
          <w:color w:val="000000"/>
          <w:sz w:val="28"/>
        </w:rPr>
        <w:t xml:space="preserve">
     2) сентябрь 2005 года - состоялось первое официальное заседание Балхаш-Алакольского БС; </w:t>
      </w:r>
      <w:r>
        <w:br/>
      </w:r>
      <w:r>
        <w:rPr>
          <w:rFonts w:ascii="Times New Roman"/>
          <w:b w:val="false"/>
          <w:i w:val="false"/>
          <w:color w:val="000000"/>
          <w:sz w:val="28"/>
        </w:rPr>
        <w:t xml:space="preserve">
     3) конец 2006 года - намечены первые официальные встречи остальных шести БС; </w:t>
      </w:r>
      <w:r>
        <w:br/>
      </w:r>
      <w:r>
        <w:rPr>
          <w:rFonts w:ascii="Times New Roman"/>
          <w:b w:val="false"/>
          <w:i w:val="false"/>
          <w:color w:val="000000"/>
          <w:sz w:val="28"/>
        </w:rPr>
        <w:t xml:space="preserve">
     4) Июль 2007 - официальное заседание Урало-Каспийского БС. </w:t>
      </w:r>
      <w:r>
        <w:br/>
      </w:r>
      <w:r>
        <w:rPr>
          <w:rFonts w:ascii="Times New Roman"/>
          <w:b w:val="false"/>
          <w:i w:val="false"/>
          <w:color w:val="000000"/>
          <w:sz w:val="28"/>
        </w:rPr>
        <w:t xml:space="preserve">
     3.2.3. Основные предпосылки, необходимые для успешного функционирования БС: </w:t>
      </w:r>
      <w:r>
        <w:br/>
      </w:r>
      <w:r>
        <w:rPr>
          <w:rFonts w:ascii="Times New Roman"/>
          <w:b w:val="false"/>
          <w:i w:val="false"/>
          <w:color w:val="000000"/>
          <w:sz w:val="28"/>
        </w:rPr>
        <w:t xml:space="preserve">
     1) активное участие БВУ и КВР - у БВУ нет определенности в отношении целей и необходимости создания БС. Опыт других стран показывает, что БС становятся самостоятельными организациями только при достаточном понимании участников преимуществ и выгод от их создания; </w:t>
      </w:r>
      <w:r>
        <w:br/>
      </w:r>
      <w:r>
        <w:rPr>
          <w:rFonts w:ascii="Times New Roman"/>
          <w:b w:val="false"/>
          <w:i w:val="false"/>
          <w:color w:val="000000"/>
          <w:sz w:val="28"/>
        </w:rPr>
        <w:t xml:space="preserve">
     2) привлечение неправительственных организаций - существуют сложности в информировании общественности о БС и их значении для общества, что может затруднить привлечение общественности. Если БС станут еще одним государственным учреждением, они не будут иметь особого значения; </w:t>
      </w:r>
      <w:r>
        <w:br/>
      </w:r>
      <w:r>
        <w:rPr>
          <w:rFonts w:ascii="Times New Roman"/>
          <w:b w:val="false"/>
          <w:i w:val="false"/>
          <w:color w:val="000000"/>
          <w:sz w:val="28"/>
        </w:rPr>
        <w:t xml:space="preserve">
     3) финансирование - стоимость поддержки БС не будет высокой. Однако определенные расходы будут, и их надо покрывать. В настоящее время есть мнение, что БС будут финансироваться из бюджетов БВУ, но эти бюджеты уже сейчас настолько малы, что БВУ не могут эффективно выполнять свои основные функции, не говоря уж о поддержке БС. Поскольку БС предусмотрены законом, Правительство несет ответственность за их образование и обеспечение их работы, значит, оно обязано утвердить дополнительное финансирование БС, через БВУ или каким-либо иным способом. </w:t>
      </w:r>
      <w:r>
        <w:br/>
      </w:r>
      <w:r>
        <w:rPr>
          <w:rFonts w:ascii="Times New Roman"/>
          <w:b w:val="false"/>
          <w:i w:val="false"/>
          <w:color w:val="000000"/>
          <w:sz w:val="28"/>
        </w:rPr>
        <w:t xml:space="preserve">
     3.3. Результат 3 - разработана программа достижения ЦРТ по водоснабжению и санитарии. </w:t>
      </w:r>
      <w:r>
        <w:br/>
      </w:r>
      <w:r>
        <w:rPr>
          <w:rFonts w:ascii="Times New Roman"/>
          <w:b w:val="false"/>
          <w:i w:val="false"/>
          <w:color w:val="000000"/>
          <w:sz w:val="28"/>
        </w:rPr>
        <w:t xml:space="preserve">
     Достижение ЦРТ является желаемым результатом для всех сторон: ПРООН, ГВП, Правительства Казахстана и других партнеров в водных инициативах. Первая проблема в достижении ЦРТ заключается в слабом организационном потенциале планирования крупных проектов, которые предполагают значительные финансовые вложения. ЦРТ по водоснабжению и санитарии - это, по существу, работа, связанная с инфраструктурой, поскольку для обеспечения людей водой необходимы конкретные инженерные и технические работы; но не менее важен такой компонент, как активное участие заинтересованных сторон и общественности. </w:t>
      </w:r>
      <w:r>
        <w:br/>
      </w:r>
      <w:r>
        <w:rPr>
          <w:rFonts w:ascii="Times New Roman"/>
          <w:b w:val="false"/>
          <w:i w:val="false"/>
          <w:color w:val="000000"/>
          <w:sz w:val="28"/>
        </w:rPr>
        <w:t xml:space="preserve">
     Программа достижения ЦРТ по водоснабжению и санитарии (далее - Программа) - первый и наиболее существенный шаг в процессе достижения ЦРТ. В ней детально рассматриваются все аспекты достижения ЦРТ, механизмы финансирования и поэтапное выполнение задач в поставленные сроки. Подготовка программы также поможет усилить потенциал КВР, БВУ, КГН, создаваемых БС и других организаций. </w:t>
      </w:r>
      <w:r>
        <w:br/>
      </w:r>
      <w:r>
        <w:rPr>
          <w:rFonts w:ascii="Times New Roman"/>
          <w:b w:val="false"/>
          <w:i w:val="false"/>
          <w:color w:val="000000"/>
          <w:sz w:val="28"/>
        </w:rPr>
        <w:t xml:space="preserve">
     Программа будет являться документом КВР. По завершении работы над программой КВР представит ее Правительству Казахстана для одобрения и принятия. Правительство Казахстана будет нести ответственность за ее осуществление, через КВР. Конкретные министерства, и государственные организации, как общенационального, так и местного значения, должны также активно привлекаться к осуществлению программы, поскольку они несут солидарную ответственность за водоснабжение и санитарию. Таковыми, в частности, являются: Комитет санитарно-эпидемиологического контроля при Министерстве здравоохранения, областные акиматы, Комитет геологии и недропользования (подземные воды). </w:t>
      </w:r>
      <w:r>
        <w:br/>
      </w:r>
      <w:r>
        <w:rPr>
          <w:rFonts w:ascii="Times New Roman"/>
          <w:b w:val="false"/>
          <w:i w:val="false"/>
          <w:color w:val="000000"/>
          <w:sz w:val="28"/>
        </w:rPr>
        <w:t xml:space="preserve">
     На подготовительной стадии проекта были подготовлены два рабочих документа по разработке программы достижения ЦРТ. Документы описывают компоненты программы, которые необходимо рассмотреть, этапы в подготовке программы, а также приводят график подготовки программы. Общий план и график работ по подготовке программы приведены ниже. </w:t>
      </w:r>
      <w:r>
        <w:br/>
      </w:r>
      <w:r>
        <w:rPr>
          <w:rFonts w:ascii="Times New Roman"/>
          <w:b w:val="false"/>
          <w:i w:val="false"/>
          <w:color w:val="000000"/>
          <w:sz w:val="28"/>
        </w:rPr>
        <w:t xml:space="preserve">
     3.3.1. В целом подход к решению задачи включает следующее: </w:t>
      </w:r>
      <w:r>
        <w:br/>
      </w:r>
      <w:r>
        <w:rPr>
          <w:rFonts w:ascii="Times New Roman"/>
          <w:b w:val="false"/>
          <w:i w:val="false"/>
          <w:color w:val="000000"/>
          <w:sz w:val="28"/>
        </w:rPr>
        <w:t xml:space="preserve">
     оценить существующую ситуацию с водоснабжением и санитарией в городах и селах (по областям), а также определить проблемы организационного характера; </w:t>
      </w:r>
      <w:r>
        <w:br/>
      </w:r>
      <w:r>
        <w:rPr>
          <w:rFonts w:ascii="Times New Roman"/>
          <w:b w:val="false"/>
          <w:i w:val="false"/>
          <w:color w:val="000000"/>
          <w:sz w:val="28"/>
        </w:rPr>
        <w:t xml:space="preserve">
     определить, что необходимо для достижения ЦРТ по водоснабжению и санитарии, в том числе прояснить вопросы организационного характера, в частности: </w:t>
      </w:r>
      <w:r>
        <w:br/>
      </w:r>
      <w:r>
        <w:rPr>
          <w:rFonts w:ascii="Times New Roman"/>
          <w:b w:val="false"/>
          <w:i w:val="false"/>
          <w:color w:val="000000"/>
          <w:sz w:val="28"/>
        </w:rPr>
        <w:t xml:space="preserve">
     1) какая организация возьмет на себя полную ответственность за осуществление программы; </w:t>
      </w:r>
      <w:r>
        <w:br/>
      </w:r>
      <w:r>
        <w:rPr>
          <w:rFonts w:ascii="Times New Roman"/>
          <w:b w:val="false"/>
          <w:i w:val="false"/>
          <w:color w:val="000000"/>
          <w:sz w:val="28"/>
        </w:rPr>
        <w:t xml:space="preserve">
     2) каковы потребности в наращивании потенциала различных организаций, задействованных в осуществлении ЦРТ, и каковы механизмы их решения; </w:t>
      </w:r>
      <w:r>
        <w:br/>
      </w:r>
      <w:r>
        <w:rPr>
          <w:rFonts w:ascii="Times New Roman"/>
          <w:b w:val="false"/>
          <w:i w:val="false"/>
          <w:color w:val="000000"/>
          <w:sz w:val="28"/>
        </w:rPr>
        <w:t xml:space="preserve">
     3) каковы приоритеты и конкретные шаги при осуществлении действий (по областям); </w:t>
      </w:r>
      <w:r>
        <w:br/>
      </w:r>
      <w:r>
        <w:rPr>
          <w:rFonts w:ascii="Times New Roman"/>
          <w:b w:val="false"/>
          <w:i w:val="false"/>
          <w:color w:val="000000"/>
          <w:sz w:val="28"/>
        </w:rPr>
        <w:t xml:space="preserve">
     4) каковы конкретные проекты; </w:t>
      </w:r>
      <w:r>
        <w:br/>
      </w:r>
      <w:r>
        <w:rPr>
          <w:rFonts w:ascii="Times New Roman"/>
          <w:b w:val="false"/>
          <w:i w:val="false"/>
          <w:color w:val="000000"/>
          <w:sz w:val="28"/>
        </w:rPr>
        <w:t xml:space="preserve">
     5) расчет затрат; </w:t>
      </w:r>
      <w:r>
        <w:br/>
      </w:r>
      <w:r>
        <w:rPr>
          <w:rFonts w:ascii="Times New Roman"/>
          <w:b w:val="false"/>
          <w:i w:val="false"/>
          <w:color w:val="000000"/>
          <w:sz w:val="28"/>
        </w:rPr>
        <w:t xml:space="preserve">
     6) финансовая оценка; </w:t>
      </w:r>
      <w:r>
        <w:br/>
      </w:r>
      <w:r>
        <w:rPr>
          <w:rFonts w:ascii="Times New Roman"/>
          <w:b w:val="false"/>
          <w:i w:val="false"/>
          <w:color w:val="000000"/>
          <w:sz w:val="28"/>
        </w:rPr>
        <w:t xml:space="preserve">
     7) разработка индикаторов выполнения и основных этапов для оценки прогресса. </w:t>
      </w:r>
      <w:r>
        <w:br/>
      </w:r>
      <w:r>
        <w:rPr>
          <w:rFonts w:ascii="Times New Roman"/>
          <w:b w:val="false"/>
          <w:i w:val="false"/>
          <w:color w:val="000000"/>
          <w:sz w:val="28"/>
        </w:rPr>
        <w:t xml:space="preserve">
     3.3.2. Основные этапы рабочего плана по разработке программы: </w:t>
      </w:r>
      <w:r>
        <w:br/>
      </w:r>
      <w:r>
        <w:rPr>
          <w:rFonts w:ascii="Times New Roman"/>
          <w:b w:val="false"/>
          <w:i w:val="false"/>
          <w:color w:val="000000"/>
          <w:sz w:val="28"/>
        </w:rPr>
        <w:t xml:space="preserve">
     1) октябрь 2005 года - осуществлено количественное определение существующего доступа к водоснабжению и санитарии; </w:t>
      </w:r>
      <w:r>
        <w:br/>
      </w:r>
      <w:r>
        <w:rPr>
          <w:rFonts w:ascii="Times New Roman"/>
          <w:b w:val="false"/>
          <w:i w:val="false"/>
          <w:color w:val="000000"/>
          <w:sz w:val="28"/>
        </w:rPr>
        <w:t xml:space="preserve">
     2) сентябрь 2005 года - определены планируемые показатели 2015 года; </w:t>
      </w:r>
      <w:r>
        <w:br/>
      </w:r>
      <w:r>
        <w:rPr>
          <w:rFonts w:ascii="Times New Roman"/>
          <w:b w:val="false"/>
          <w:i w:val="false"/>
          <w:color w:val="000000"/>
          <w:sz w:val="28"/>
        </w:rPr>
        <w:t xml:space="preserve">
     3) октябрь 2005 года - осуществлена оценка потенциальных проектов для достижения ЦРТ и расчет затрат; </w:t>
      </w:r>
      <w:r>
        <w:br/>
      </w:r>
      <w:r>
        <w:rPr>
          <w:rFonts w:ascii="Times New Roman"/>
          <w:b w:val="false"/>
          <w:i w:val="false"/>
          <w:color w:val="000000"/>
          <w:sz w:val="28"/>
        </w:rPr>
        <w:t xml:space="preserve">
     4) декабрь 2005 года - выбраны проекты для достижения ЦРТ; </w:t>
      </w:r>
      <w:r>
        <w:br/>
      </w:r>
      <w:r>
        <w:rPr>
          <w:rFonts w:ascii="Times New Roman"/>
          <w:b w:val="false"/>
          <w:i w:val="false"/>
          <w:color w:val="000000"/>
          <w:sz w:val="28"/>
        </w:rPr>
        <w:t xml:space="preserve">
     5) февраль 2006 года - разработаны пакеты проектов для рассмотрения вопросов финансирования; </w:t>
      </w:r>
      <w:r>
        <w:br/>
      </w:r>
      <w:r>
        <w:rPr>
          <w:rFonts w:ascii="Times New Roman"/>
          <w:b w:val="false"/>
          <w:i w:val="false"/>
          <w:color w:val="000000"/>
          <w:sz w:val="28"/>
        </w:rPr>
        <w:t xml:space="preserve">
     6) май 2006 года - определены пути финансирования ЦРТ по водоснабжению и санитарии; </w:t>
      </w:r>
      <w:r>
        <w:br/>
      </w:r>
      <w:r>
        <w:rPr>
          <w:rFonts w:ascii="Times New Roman"/>
          <w:b w:val="false"/>
          <w:i w:val="false"/>
          <w:color w:val="000000"/>
          <w:sz w:val="28"/>
        </w:rPr>
        <w:t xml:space="preserve">
     7) май 2006 года - определены другие управленческие и административные аспекты; </w:t>
      </w:r>
      <w:r>
        <w:br/>
      </w:r>
      <w:r>
        <w:rPr>
          <w:rFonts w:ascii="Times New Roman"/>
          <w:b w:val="false"/>
          <w:i w:val="false"/>
          <w:color w:val="000000"/>
          <w:sz w:val="28"/>
        </w:rPr>
        <w:t xml:space="preserve">
     8) октябрь 2006 года - предварительный вариант программы; </w:t>
      </w:r>
      <w:r>
        <w:br/>
      </w:r>
      <w:r>
        <w:rPr>
          <w:rFonts w:ascii="Times New Roman"/>
          <w:b w:val="false"/>
          <w:i w:val="false"/>
          <w:color w:val="000000"/>
          <w:sz w:val="28"/>
        </w:rPr>
        <w:t xml:space="preserve">
     9) декабрь 2006 года - окончательный вариант программы. </w:t>
      </w:r>
      <w:r>
        <w:br/>
      </w:r>
      <w:r>
        <w:rPr>
          <w:rFonts w:ascii="Times New Roman"/>
          <w:b w:val="false"/>
          <w:i w:val="false"/>
          <w:color w:val="000000"/>
          <w:sz w:val="28"/>
        </w:rPr>
        <w:t xml:space="preserve">
     Глобальный обзор по ЦРТ был проведен в сентябре 2005 года на заседании Генеральной ассамблеи ООН. Для Казахстана данная встреча была еще одной возможностью сообщить, что программа достижения ЦРТ по водоснабжению и санитарии находится на стадии разработки. </w:t>
      </w:r>
      <w:r>
        <w:br/>
      </w:r>
      <w:r>
        <w:rPr>
          <w:rFonts w:ascii="Times New Roman"/>
          <w:b w:val="false"/>
          <w:i w:val="false"/>
          <w:color w:val="000000"/>
          <w:sz w:val="28"/>
        </w:rPr>
        <w:t xml:space="preserve">
     3.3.3. Основные предпосылки, необходимые для достижения ЦРТ: </w:t>
      </w:r>
      <w:r>
        <w:br/>
      </w:r>
      <w:r>
        <w:rPr>
          <w:rFonts w:ascii="Times New Roman"/>
          <w:b w:val="false"/>
          <w:i w:val="false"/>
          <w:color w:val="000000"/>
          <w:sz w:val="28"/>
        </w:rPr>
        <w:t xml:space="preserve">
     1) финансирование - достижение ЦРТ по водоснабжению и санитарии подразумевают за собой немалые расходы. Однако посредством различных международных соглашений, правительства взяли на себя обязательство обеспечить доступ к чистой воде для населения, как и обязательства по достижению ЦРТ. В прошлом в Казахстане программы в области водоснабжения и санитарии получали недостаточное финансирование. Для того, чтобы достигнуть ЦРТ Казахстану необходимо предусмотреть достаточное финансирование; </w:t>
      </w:r>
      <w:r>
        <w:br/>
      </w:r>
      <w:r>
        <w:rPr>
          <w:rFonts w:ascii="Times New Roman"/>
          <w:b w:val="false"/>
          <w:i w:val="false"/>
          <w:color w:val="000000"/>
          <w:sz w:val="28"/>
        </w:rPr>
        <w:t xml:space="preserve">
     2) участие Министерства экономики и бюджетного планирования - связано с вопросом финансирования, но здесь речь идет не только о капитальных затратах. Достижение ЦРТ должно иметь устойчивый характер; говоря об инфраструктуре, это означает достаточность денежных средств для максимальной эксплуатации систем. Это потребует перемен в финансировании водоснабжения и санитарии, в методиках расчета тарифов и взимания платежей. Это - ключевой элемент, который должен быть решен для осуществления программы; </w:t>
      </w:r>
      <w:r>
        <w:br/>
      </w:r>
      <w:r>
        <w:rPr>
          <w:rFonts w:ascii="Times New Roman"/>
          <w:b w:val="false"/>
          <w:i w:val="false"/>
          <w:color w:val="000000"/>
          <w:sz w:val="28"/>
        </w:rPr>
        <w:t xml:space="preserve">
     3) потенциал исполнительных органов - в сельской местности проекты по водоснабжению в основном осуществляются местными администрациями, а в городах - водоканалами. Их потенциал и способность осуществлять проекты подобного типа будет оценена проектом. Слабый существующий уровень потенциала может стать серьезным барьером при осуществлении программы ЦРТ по ВСС; </w:t>
      </w:r>
      <w:r>
        <w:br/>
      </w:r>
      <w:r>
        <w:rPr>
          <w:rFonts w:ascii="Times New Roman"/>
          <w:b w:val="false"/>
          <w:i w:val="false"/>
          <w:color w:val="000000"/>
          <w:sz w:val="28"/>
        </w:rPr>
        <w:t xml:space="preserve">
     4) принятие ответственности Правительством Казахстана - КВР не может осуществить программу без значительной поддержки Правительства в вопросах финансирования и координации с другими местными или республиканскими государственными организациями. Достижение ЦРТ потребует солидарных усилий по всей стране, и Правительство должно будет предоставить значимую поддержку. </w:t>
      </w:r>
      <w:r>
        <w:br/>
      </w:r>
      <w:r>
        <w:rPr>
          <w:rFonts w:ascii="Times New Roman"/>
          <w:b w:val="false"/>
          <w:i w:val="false"/>
          <w:color w:val="000000"/>
          <w:sz w:val="28"/>
        </w:rPr>
        <w:t xml:space="preserve">
     3.4. Результат 4 - укрепление сотрудничества и партнерства на региональном и национальном уровнях. </w:t>
      </w:r>
      <w:r>
        <w:br/>
      </w:r>
      <w:r>
        <w:rPr>
          <w:rFonts w:ascii="Times New Roman"/>
          <w:b w:val="false"/>
          <w:i w:val="false"/>
          <w:color w:val="000000"/>
          <w:sz w:val="28"/>
        </w:rPr>
        <w:t xml:space="preserve">
     Основная проблема в области управления водными ресурсами в Казахстане и в центрально-азиатском регионе - это недостаток координации и сотрудничества среди различных министерств, организаций и стран, вовлеченных в управление водными ресурсами. </w:t>
      </w:r>
      <w:r>
        <w:br/>
      </w:r>
      <w:r>
        <w:rPr>
          <w:rFonts w:ascii="Times New Roman"/>
          <w:b w:val="false"/>
          <w:i w:val="false"/>
          <w:color w:val="000000"/>
          <w:sz w:val="28"/>
        </w:rPr>
        <w:t xml:space="preserve">
     Проект будет способствовать улучшению координации между ведомствами в рамках реализуемых задач. </w:t>
      </w:r>
      <w:r>
        <w:br/>
      </w:r>
      <w:r>
        <w:rPr>
          <w:rFonts w:ascii="Times New Roman"/>
          <w:b w:val="false"/>
          <w:i w:val="false"/>
          <w:color w:val="000000"/>
          <w:sz w:val="28"/>
        </w:rPr>
        <w:t xml:space="preserve">
     Проект также действует на региональном уровне, организуя обучение специалистов водного хозяйства из Казахстана и других стран региона, которое является одновременно и получением знаний, и обмен опытом. Проект также примет участие в региональных и международных мероприятиях ГВП, а также других конференциях, симпозиумах, круглых столах, семинарах и тренингах, посвященных теме управления водой. </w:t>
      </w:r>
      <w:r>
        <w:br/>
      </w:r>
      <w:r>
        <w:rPr>
          <w:rFonts w:ascii="Times New Roman"/>
          <w:b w:val="false"/>
          <w:i w:val="false"/>
          <w:color w:val="000000"/>
          <w:sz w:val="28"/>
        </w:rPr>
        <w:t xml:space="preserve">
     Проект также координирует программы и проекты других донорских организаций и НПО во избежание ненужного дублирования действий. Это будет осуществляться посредством регулярных встреч с представителями различных организаций и распространения проектной информации среди них. Проект создал свой веб-сайт ( </w:t>
      </w:r>
      <w:r>
        <w:rPr>
          <w:rFonts w:ascii="Times New Roman"/>
          <w:b w:val="false"/>
          <w:i w:val="false"/>
          <w:color w:val="000000"/>
          <w:sz w:val="28"/>
          <w:u w:val="single"/>
        </w:rPr>
        <w:t xml:space="preserve">www.voda.kz </w:t>
      </w:r>
      <w:r>
        <w:rPr>
          <w:rFonts w:ascii="Times New Roman"/>
          <w:b w:val="false"/>
          <w:i w:val="false"/>
          <w:color w:val="000000"/>
          <w:sz w:val="28"/>
        </w:rPr>
        <w:t xml:space="preserve">), чтобы способствовать распространению информации. </w:t>
      </w:r>
      <w:r>
        <w:br/>
      </w:r>
      <w:r>
        <w:rPr>
          <w:rFonts w:ascii="Times New Roman"/>
          <w:b w:val="false"/>
          <w:i w:val="false"/>
          <w:color w:val="000000"/>
          <w:sz w:val="28"/>
        </w:rPr>
        <w:t xml:space="preserve">
     4. Взаимосвязь между результатами. </w:t>
      </w:r>
      <w:r>
        <w:br/>
      </w:r>
      <w:r>
        <w:rPr>
          <w:rFonts w:ascii="Times New Roman"/>
          <w:b w:val="false"/>
          <w:i w:val="false"/>
          <w:color w:val="000000"/>
          <w:sz w:val="28"/>
        </w:rPr>
        <w:t xml:space="preserve">
     Четыре вышеперечисленные цели взаимосвязаны между собой. Достижение ЦРТ по водоснабжению и санитарии требует эффективного управления водными ресурсами, и по конкретным аспектам программы достижения ЦРТ по водоснабжению и санитарии будет ссылаться на НПИУВР. Образование БС - это средство усиления участия заинтересованных сторон в управлении водными ресурсами, что является одним из принципов ИУВР и, следовательно, БС будут создаваться, как внедрение принципов ИУВР в Казахстане параллельно с разработкой НПИУВР. При достижении любой из целей проекта, усиление сотрудничества и создание партнерств между различными задействованными организациями является одновременно необходимой предпосылкой и важным результатом. </w:t>
      </w:r>
      <w:r>
        <w:br/>
      </w:r>
      <w:r>
        <w:rPr>
          <w:rFonts w:ascii="Times New Roman"/>
          <w:b w:val="false"/>
          <w:i w:val="false"/>
          <w:color w:val="000000"/>
          <w:sz w:val="28"/>
        </w:rPr>
        <w:t xml:space="preserve">
     Достижение трех основных целей проекта будет представлять новшество для всего региона, тем самым, делая Казахстан лидером в принятии практики ИУВР, обеспечении участия заинтересованных сторон в управлении водными ресурсами и достижении ЦРТ по водоснабжению и санитарии. </w:t>
      </w:r>
      <w:r>
        <w:br/>
      </w:r>
      <w:r>
        <w:rPr>
          <w:rFonts w:ascii="Times New Roman"/>
          <w:b w:val="false"/>
          <w:i w:val="false"/>
          <w:color w:val="000000"/>
          <w:sz w:val="28"/>
        </w:rPr>
        <w:t xml:space="preserve">
     Бенефициарами проекта являются КВР, БВУ, КГН, водохозяйственные учреждения, правительственные и неправительственные заинтересованные стороны в водном секторе, ассоциации водопользователей (АВП) и другие местные организации. </w:t>
      </w:r>
      <w:r>
        <w:br/>
      </w:r>
      <w:r>
        <w:rPr>
          <w:rFonts w:ascii="Times New Roman"/>
          <w:b w:val="false"/>
          <w:i w:val="false"/>
          <w:color w:val="000000"/>
          <w:sz w:val="28"/>
        </w:rPr>
        <w:t xml:space="preserve">
     Дополнительной особенностью проекта будет являться использование информационно-коммуникационных технологий в качестве средства сбора и обмена информацией и данных. Это возможно через создание национальной информационной сети по управлению водными ресурсами, которая, в конечном итоге, свяжет между собой все БВУ и Комитет по водным ресурсам. Эта информационная сеть будет способствовать организованному потоку информации между водохозяйственными организациями, а также интегрированному подходу к разработке водной политики. Необходимость создания национального информационно-аналитического центра по водному хозяйству (НИЦ ВХ) будет предусмотрена в НПИУВР. В реализацию положений НПИУВР, при создании и развитии НИЦ ВХ, будет предусматриваться его увязка с создаваемой в настоящее время Единой государственной системой мониторинга охраны окружающей среды и природных ресурсов Министерства охраны окружающей среды (ЕГСМ МООС), путем определения регламента обмена требуемой информацией между НИЦ ВХ и ЕГСМ МООС и другими ведомственными информационными системами и базами данных. </w:t>
      </w:r>
      <w:r>
        <w:br/>
      </w:r>
      <w:r>
        <w:rPr>
          <w:rFonts w:ascii="Times New Roman"/>
          <w:b w:val="false"/>
          <w:i w:val="false"/>
          <w:color w:val="000000"/>
          <w:sz w:val="28"/>
        </w:rPr>
        <w:t xml:space="preserve">
     Проект охватывает основные области, являющиеся предметом рассмотрения программного документа ПРООН для стран на 2005-2009 годы, а именно 1) интеграция всестороннего подхода к устойчивому развитию в планирование национального развития, 2) укрепление национальных возможностей в достижении плановых показателей ЦРТ и мониторинге прогресса, 3) содействие устойчивому управлению природными ресурсами. </w:t>
      </w:r>
    </w:p>
    <w:bookmarkStart w:name="z9" w:id="8"/>
    <w:p>
      <w:pPr>
        <w:spacing w:after="0"/>
        <w:ind w:left="0"/>
        <w:jc w:val="left"/>
      </w:pPr>
      <w:r>
        <w:rPr>
          <w:rFonts w:ascii="Times New Roman"/>
          <w:b/>
          <w:i w:val="false"/>
          <w:color w:val="000000"/>
        </w:rPr>
        <w:t xml:space="preserve"> 
Статья 3. Схема управления </w:t>
      </w:r>
    </w:p>
    <w:bookmarkEnd w:id="8"/>
    <w:p>
      <w:pPr>
        <w:spacing w:after="0"/>
        <w:ind w:left="0"/>
        <w:jc w:val="both"/>
      </w:pPr>
      <w:r>
        <w:rPr>
          <w:rFonts w:ascii="Times New Roman"/>
          <w:b w:val="false"/>
          <w:i w:val="false"/>
          <w:color w:val="000000"/>
          <w:sz w:val="28"/>
        </w:rPr>
        <w:t xml:space="preserve">     1. Схема управления проекта - исполнение на национальном уровне (далее - NEX). КВР является основным исполнителем, ответственным за достижение всех четырех запланированных результатов проекта. На стадии подготовки проекта заместитель председателя КВР был назначен национальным директором проекта. </w:t>
      </w:r>
      <w:r>
        <w:br/>
      </w:r>
      <w:r>
        <w:rPr>
          <w:rFonts w:ascii="Times New Roman"/>
          <w:b w:val="false"/>
          <w:i w:val="false"/>
          <w:color w:val="000000"/>
          <w:sz w:val="28"/>
        </w:rPr>
        <w:t xml:space="preserve">
     В рамках подготовительной фазы проекта была создана группа реализации проекта (ГРП), состоящая из руководителя проекта, иностранного технического консультанта и финансового/административного ассистента. Во время реализации полномасштабного проекта в ГРП также войдут руководители трех рабочих групп экспертов. Офис ГРП находится в Алматы. Руководитель проекта несет ответственность за координацию проекта на рабочем уровне с другими существующими проектами по ИУВР в Казахстане и в Центральной Азии и отчитывается национальному директору проекта и старшему ассистенту по программам и проектам ПРООН в Казахстане. </w:t>
      </w:r>
      <w:r>
        <w:br/>
      </w:r>
      <w:r>
        <w:rPr>
          <w:rFonts w:ascii="Times New Roman"/>
          <w:b w:val="false"/>
          <w:i w:val="false"/>
          <w:color w:val="000000"/>
          <w:sz w:val="28"/>
        </w:rPr>
        <w:t xml:space="preserve">
     С целью обеспечения участия соответствующих министерств в разработке и осуществлении НПИУВР, будет организована межведомственная рабочая группа (МРГ), которая будет нести ответственность за необходимую межведомственную координацию в достижении трех основных результатов проекта. Это означает (1) разработку НПИУВР и программы достижения ЦРТ по водоснабжению и санитарии, их должное финансирование, одобрение Правительства и мониторинг осуществления; (2) образование БС. </w:t>
      </w:r>
      <w:r>
        <w:br/>
      </w:r>
      <w:r>
        <w:rPr>
          <w:rFonts w:ascii="Times New Roman"/>
          <w:b w:val="false"/>
          <w:i w:val="false"/>
          <w:color w:val="000000"/>
          <w:sz w:val="28"/>
        </w:rPr>
        <w:t xml:space="preserve">
     Рабочие группы экспертов (РГ) будут образованы по трем целям проекта. На исполнительском уровне, каждую РГ будет возглавлять один эксперт. Эти люди будут ответственны за руководство всеми задачами, необходимыми для эффективного достижения ожидаемых целей, включая контроль за работой подрядчиков. Они будут отчитываться руководителю проекта. На совещательном уровне, РГ возглавит представитель КВР (уровень заместителя председателя), который будет также модератором заседаний РГ. Это обеспечит значительное участие КВР в получении трех основных результатов. </w:t>
      </w:r>
      <w:r>
        <w:br/>
      </w:r>
      <w:r>
        <w:rPr>
          <w:rFonts w:ascii="Times New Roman"/>
          <w:b w:val="false"/>
          <w:i w:val="false"/>
          <w:color w:val="000000"/>
          <w:sz w:val="28"/>
        </w:rPr>
        <w:t xml:space="preserve">
     Работы по проекту будут проводиться по контрактам на основе тендеров. Проект будет осуществляться в тесной координации и сотрудничестве со всеми важными правительственными учреждениями, местными общественными и неправительственными организациями, также как и с другими проектами в регионе. </w:t>
      </w:r>
      <w:r>
        <w:br/>
      </w:r>
      <w:r>
        <w:rPr>
          <w:rFonts w:ascii="Times New Roman"/>
          <w:b w:val="false"/>
          <w:i w:val="false"/>
          <w:color w:val="000000"/>
          <w:sz w:val="28"/>
        </w:rPr>
        <w:t xml:space="preserve">
     Офис ПРООН в Казахстане примет активное участие в реализации проекта. ПРООН будет контролировать осуществление проекта и достижение запланированных результатов, обеспечит надлежащее расходование средств проекта. К тому же, ПРООН обеспечит техническую поддержку, которая включит в себя, но не ограничится, следующим: заключение контрактов с персоналом, экспертами и субподрядчиками проекта, закупка оборудования и так далее. Финансовые процедуры, отчетность и ревизии будут выполняться в соответствии с национальными требованиями и установленными правилами и процедурами ПРООН для выполнения проектов национального исполнения (NEX). </w:t>
      </w:r>
      <w:r>
        <w:br/>
      </w:r>
      <w:r>
        <w:rPr>
          <w:rFonts w:ascii="Times New Roman"/>
          <w:b w:val="false"/>
          <w:i w:val="false"/>
          <w:color w:val="000000"/>
          <w:sz w:val="28"/>
        </w:rPr>
        <w:t xml:space="preserve">
     2. Ответственность и роль каждого партнера: </w:t>
      </w:r>
      <w:r>
        <w:br/>
      </w:r>
      <w:r>
        <w:rPr>
          <w:rFonts w:ascii="Times New Roman"/>
          <w:b w:val="false"/>
          <w:i w:val="false"/>
          <w:color w:val="000000"/>
          <w:sz w:val="28"/>
        </w:rPr>
        <w:t xml:space="preserve">
     1) КВР несет ответственность за НПИУВР и программу достижения ЦРТ по водоснабжению и санитарии. Правительство Казахстана несет окончательную ответственность за то, чтобы НПИУВР и программа достижения ЦРТ по водоснабжению и санитарии были утверждены и реализованы, что включает в себя должное финансирование и принятые на себя организационные меры по различным задействованным государственным организациям. КВР будет работать вместе с Правительством и министерствами над разработкой соответствующих поправок к законам для обеспечения необходимых инструментов управления; </w:t>
      </w:r>
      <w:r>
        <w:br/>
      </w:r>
      <w:r>
        <w:rPr>
          <w:rFonts w:ascii="Times New Roman"/>
          <w:b w:val="false"/>
          <w:i w:val="false"/>
          <w:color w:val="000000"/>
          <w:sz w:val="28"/>
        </w:rPr>
        <w:t xml:space="preserve">
     2) Правительство Норвегии, принимая во внимание его историю в оказании помощи инициативам по сокращению бедности и программам по ИУВР, а также взятое обязательство по ускорению прогресса в достижении цели 2005 года в области управления водными ресурсами, как важного условия для достижения ЦРТ - обязуется предоставить дальнейшее финансирование проекту; </w:t>
      </w:r>
      <w:r>
        <w:br/>
      </w:r>
      <w:r>
        <w:rPr>
          <w:rFonts w:ascii="Times New Roman"/>
          <w:b w:val="false"/>
          <w:i w:val="false"/>
          <w:color w:val="000000"/>
          <w:sz w:val="28"/>
        </w:rPr>
        <w:t xml:space="preserve">
     3) ГВП облегчит процесс консультаций со специалистами на региональном уровне, также поможет в консолидации многосторонних заинтересованных групп, обеспечит технический вклад в принципы ИУВР, организует рабочие сессии по усилению управленческого потенциала, и симпозиумы по планированию ИУВР на профессиональном и политическом уровне. ГВП будет направлять консультантов в их работе, и осуществлять координацию на различных этапах, ведущих к разработке Национального плана по интегрированному управлению водными ресурсами для Казахстана. Планируется, что каждый год ГВП будет предоставлять в проект свой план мероприятий международного и регионального характера, с целью совместного планирования некоторых мероприятий; </w:t>
      </w:r>
      <w:r>
        <w:br/>
      </w:r>
      <w:r>
        <w:rPr>
          <w:rFonts w:ascii="Times New Roman"/>
          <w:b w:val="false"/>
          <w:i w:val="false"/>
          <w:color w:val="000000"/>
          <w:sz w:val="28"/>
        </w:rPr>
        <w:t xml:space="preserve">
     4) ПРООН будет оказывать поддержку Правительству Казахстана в координации усилий в достижении ЦРТ и применении принципов ИУВР в национальных планах и программах. ПРООН будет способствовать осуществлению проекта и созданию партнерств между заинтересованными сторонами. ПРООН также имеет достаточный опыт и возможности в управлении и осуществлении программ по наращиванию потенциала. Помощь в наращивании потенциала будет оказана путем проведения различных тренингов, также посредством сети по наращиванию потенциала (CAPNET), которая является программой ПРООН. Тренинги, программы и семинары с необходимой информацией будут предоставляться представителям КВР и БВУ на всех стадиях реализации проекта. </w:t>
      </w:r>
      <w:r>
        <w:br/>
      </w:r>
      <w:r>
        <w:rPr>
          <w:rFonts w:ascii="Times New Roman"/>
          <w:b w:val="false"/>
          <w:i w:val="false"/>
          <w:color w:val="000000"/>
          <w:sz w:val="28"/>
        </w:rPr>
        <w:t xml:space="preserve">
     Стороны не могут односторонне менять структуру проекта, устанавливать или реорганизовывать группы экспертов, принимать на работу или увольнять персонал проекта. Группа экспертов будет работать только согласно установленному техническому заданию и рабочему плану. </w:t>
      </w:r>
    </w:p>
    <w:bookmarkStart w:name="z10" w:id="9"/>
    <w:p>
      <w:pPr>
        <w:spacing w:after="0"/>
        <w:ind w:left="0"/>
        <w:jc w:val="left"/>
      </w:pPr>
      <w:r>
        <w:rPr>
          <w:rFonts w:ascii="Times New Roman"/>
          <w:b/>
          <w:i w:val="false"/>
          <w:color w:val="000000"/>
        </w:rPr>
        <w:t xml:space="preserve"> 
Статья 4. Мониторинг и оценка </w:t>
      </w:r>
    </w:p>
    <w:bookmarkEnd w:id="9"/>
    <w:p>
      <w:pPr>
        <w:spacing w:after="0"/>
        <w:ind w:left="0"/>
        <w:jc w:val="both"/>
      </w:pPr>
      <w:r>
        <w:rPr>
          <w:rFonts w:ascii="Times New Roman"/>
          <w:b w:val="false"/>
          <w:i w:val="false"/>
          <w:color w:val="000000"/>
          <w:sz w:val="28"/>
        </w:rPr>
        <w:t xml:space="preserve">     1. Мониторинг проекта будет осуществлять офис ПРООН совместно с представителями КВР в соответствии с методиками ПРООН по мониторингу и оценке, для обеспечения эффективного и своевременного осуществления проекта. Другие партнеры будут также вовлечены. </w:t>
      </w:r>
      <w:r>
        <w:br/>
      </w:r>
      <w:r>
        <w:rPr>
          <w:rFonts w:ascii="Times New Roman"/>
          <w:b w:val="false"/>
          <w:i w:val="false"/>
          <w:color w:val="000000"/>
          <w:sz w:val="28"/>
        </w:rPr>
        <w:t xml:space="preserve">
     2. Руководитель проекта подготовит детальный рабочий план, согласованный с партнерами проекта и одобренный Комитетом по управлению проектом (КУП). Этот план будет служить основой для планирования, координации и мониторинга. </w:t>
      </w:r>
      <w:r>
        <w:br/>
      </w:r>
      <w:r>
        <w:rPr>
          <w:rFonts w:ascii="Times New Roman"/>
          <w:b w:val="false"/>
          <w:i w:val="false"/>
          <w:color w:val="000000"/>
          <w:sz w:val="28"/>
        </w:rPr>
        <w:t xml:space="preserve">
     ГРП и руководитель проекта, будут ответственны за своевременный сбор данных, поток информации и представление отчетов в соответствии с требованиями ПРООН к отчетности. ГРП несет ответственность за ежедневную работу по выполнению проекта в соответствии с согласованным рабочим планом. </w:t>
      </w:r>
      <w:r>
        <w:br/>
      </w:r>
      <w:r>
        <w:rPr>
          <w:rFonts w:ascii="Times New Roman"/>
          <w:b w:val="false"/>
          <w:i w:val="false"/>
          <w:color w:val="000000"/>
          <w:sz w:val="28"/>
        </w:rPr>
        <w:t xml:space="preserve">
     3. КУП будет создан для мониторинга проекта. КУП будет включать представителей КВР, ГВП и ПРООН. Заседания КУП будут проходить минимум два раза в год с целью проведения оценки достигнутого прогресса проекта по запланированным результатам и представлению стратегических рекомендаций по выполнению проекта. Национальный директор проекта будет председательствовать на заседаниях КУП. Старший ассистент по программам и проектам ПРООН и другие привлеченные сотрудники ПРООН будут представлять ПРООН на КУП. Руководитель проекта несет ответственность за исполнение решений КУП, а также отчитывается на КУП по прогрессу в исполнении всех аспектов проекта. </w:t>
      </w:r>
      <w:r>
        <w:br/>
      </w:r>
      <w:r>
        <w:rPr>
          <w:rFonts w:ascii="Times New Roman"/>
          <w:b w:val="false"/>
          <w:i w:val="false"/>
          <w:color w:val="000000"/>
          <w:sz w:val="28"/>
        </w:rPr>
        <w:t xml:space="preserve">
     4. Для контроля за прогрессом проекта в выполнении его запланированных задач будет применена совокупность индикаторов, показанных в таблице 4 индикаторов и рисков, приведенной в конце настоящей части. Мониторинг будет непрерывным, включая сбор данных и оценку выполнения проекта, и будет включать периодические встречи основного штата проекта для рассмотрения деятельности, выполнения и оценки необходимости регулирования процесса выполнения проекта. Штат проекта, временно привлеченные эксперты и другие субподрядчики помогут в сборе данных об индикаторах. </w:t>
      </w:r>
      <w:r>
        <w:br/>
      </w:r>
      <w:r>
        <w:rPr>
          <w:rFonts w:ascii="Times New Roman"/>
          <w:b w:val="false"/>
          <w:i w:val="false"/>
          <w:color w:val="000000"/>
          <w:sz w:val="28"/>
        </w:rPr>
        <w:t xml:space="preserve">
     5. Квартальные отчеты о достигнутых результатах, отражающие все аспекты выполнения проекта, будут подготовлены руководителем проекта и предоставлены КУП для рассмотрения и рекомендаций. </w:t>
      </w:r>
      <w:r>
        <w:br/>
      </w:r>
      <w:r>
        <w:rPr>
          <w:rFonts w:ascii="Times New Roman"/>
          <w:b w:val="false"/>
          <w:i w:val="false"/>
          <w:color w:val="000000"/>
          <w:sz w:val="28"/>
        </w:rPr>
        <w:t xml:space="preserve">
     6. Годовые доклады (ГД) по проекту будут подготовлены руководителем проекта и представлены КУП через ответственного партнера. В ГД, подготовленных в формате ПРООН, будет дана оценка выполнению проекта, статуса достижения задач проекта и их вклада в реализацию ожидаемых результатов. </w:t>
      </w:r>
      <w:r>
        <w:br/>
      </w:r>
      <w:r>
        <w:rPr>
          <w:rFonts w:ascii="Times New Roman"/>
          <w:b w:val="false"/>
          <w:i w:val="false"/>
          <w:color w:val="000000"/>
          <w:sz w:val="28"/>
        </w:rPr>
        <w:t xml:space="preserve">
     Кроме того, будут каждый год будут предприниматься выезды штата ПРООН на места осуществления проекта. Заключительный отчет по проекту будет подготовлен для оценки прогресса в достижении намеченных результатов. </w:t>
      </w:r>
      <w:r>
        <w:br/>
      </w:r>
      <w:r>
        <w:rPr>
          <w:rFonts w:ascii="Times New Roman"/>
          <w:b w:val="false"/>
          <w:i w:val="false"/>
          <w:color w:val="000000"/>
          <w:sz w:val="28"/>
        </w:rPr>
        <w:t xml:space="preserve">
     7. Проект будет подвержен ежегодному аудиту, который будет проводиться правительственным представителем или независимым аудитором, нанятым ПРООН в согласовании с КВР. </w:t>
      </w:r>
      <w:r>
        <w:br/>
      </w:r>
      <w:r>
        <w:rPr>
          <w:rFonts w:ascii="Times New Roman"/>
          <w:b w:val="false"/>
          <w:i w:val="false"/>
          <w:color w:val="000000"/>
          <w:sz w:val="28"/>
        </w:rPr>
        <w:t xml:space="preserve">
     8. Группы национальных и международных экспертов проведут оценку достижения результатов проекта на основе индикаторов. Руководитель проекта и ГРП ответственны за организацию этих оценок, включая договорные и отчетные обязательства. </w:t>
      </w:r>
      <w:r>
        <w:br/>
      </w:r>
      <w:r>
        <w:rPr>
          <w:rFonts w:ascii="Times New Roman"/>
          <w:b w:val="false"/>
          <w:i w:val="false"/>
          <w:color w:val="000000"/>
          <w:sz w:val="28"/>
        </w:rPr>
        <w:t xml:space="preserve">
     Контроль будет выполняться в определенные этапы, которые указаны в календарном плане работы проекта по четырем результатам: </w:t>
      </w:r>
      <w:r>
        <w:br/>
      </w:r>
      <w:r>
        <w:rPr>
          <w:rFonts w:ascii="Times New Roman"/>
          <w:b w:val="false"/>
          <w:i w:val="false"/>
          <w:color w:val="000000"/>
          <w:sz w:val="28"/>
        </w:rPr>
        <w:t xml:space="preserve">
     1) подготовка НПИУВР (октябрь 2005 года); </w:t>
      </w:r>
      <w:r>
        <w:br/>
      </w:r>
      <w:r>
        <w:rPr>
          <w:rFonts w:ascii="Times New Roman"/>
          <w:b w:val="false"/>
          <w:i w:val="false"/>
          <w:color w:val="000000"/>
          <w:sz w:val="28"/>
        </w:rPr>
        <w:t xml:space="preserve">
     2) подготовка БПИУВР для восьми речных бассейнов (март 2007 года); </w:t>
      </w:r>
      <w:r>
        <w:br/>
      </w:r>
      <w:r>
        <w:rPr>
          <w:rFonts w:ascii="Times New Roman"/>
          <w:b w:val="false"/>
          <w:i w:val="false"/>
          <w:color w:val="000000"/>
          <w:sz w:val="28"/>
        </w:rPr>
        <w:t xml:space="preserve">
     3) образование БС в Балхаш-Алакольском речном бассейне (июль 2005 года); </w:t>
      </w:r>
      <w:r>
        <w:br/>
      </w:r>
      <w:r>
        <w:rPr>
          <w:rFonts w:ascii="Times New Roman"/>
          <w:b w:val="false"/>
          <w:i w:val="false"/>
          <w:color w:val="000000"/>
          <w:sz w:val="28"/>
        </w:rPr>
        <w:t xml:space="preserve">
     4) образование семи других БС (конец 2006 года с последующей поддержкой до 2007 года); </w:t>
      </w:r>
      <w:r>
        <w:br/>
      </w:r>
      <w:r>
        <w:rPr>
          <w:rFonts w:ascii="Times New Roman"/>
          <w:b w:val="false"/>
          <w:i w:val="false"/>
          <w:color w:val="000000"/>
          <w:sz w:val="28"/>
        </w:rPr>
        <w:t xml:space="preserve">
     5) подготовка программы достижения ЦРТ по водоснабжению и санитарии (декабрь 2006 года). </w:t>
      </w:r>
      <w:r>
        <w:br/>
      </w:r>
      <w:r>
        <w:rPr>
          <w:rFonts w:ascii="Times New Roman"/>
          <w:b w:val="false"/>
          <w:i w:val="false"/>
          <w:color w:val="000000"/>
          <w:sz w:val="28"/>
        </w:rPr>
        <w:t xml:space="preserve">
     9. Руководитель проекта будет представлять исполнительному агентству сведения о суммах, фактически использованных в ходе реализации Проекта. </w:t>
      </w:r>
    </w:p>
    <w:bookmarkStart w:name="z11" w:id="10"/>
    <w:p>
      <w:pPr>
        <w:spacing w:after="0"/>
        <w:ind w:left="0"/>
        <w:jc w:val="left"/>
      </w:pPr>
      <w:r>
        <w:rPr>
          <w:rFonts w:ascii="Times New Roman"/>
          <w:b/>
          <w:i w:val="false"/>
          <w:color w:val="000000"/>
        </w:rPr>
        <w:t xml:space="preserve"> 
Статья 5. Правовой контекст </w:t>
      </w:r>
    </w:p>
    <w:bookmarkEnd w:id="10"/>
    <w:p>
      <w:pPr>
        <w:spacing w:after="0"/>
        <w:ind w:left="0"/>
        <w:jc w:val="both"/>
      </w:pPr>
      <w:r>
        <w:rPr>
          <w:rFonts w:ascii="Times New Roman"/>
          <w:b w:val="false"/>
          <w:i w:val="false"/>
          <w:color w:val="000000"/>
          <w:sz w:val="28"/>
        </w:rPr>
        <w:t xml:space="preserve">     1. Данный проектный документ является инструментом, о котором говорится в статье N 1 стандартного базового соглашения об оказании поддержки, между Правительством Республики Казахстан и Программой развития Организации Объединенных Наций, подписанного сторонами 4 октября 1994 года. </w:t>
      </w:r>
      <w:r>
        <w:br/>
      </w:r>
      <w:r>
        <w:rPr>
          <w:rFonts w:ascii="Times New Roman"/>
          <w:b w:val="false"/>
          <w:i w:val="false"/>
          <w:color w:val="000000"/>
          <w:sz w:val="28"/>
        </w:rPr>
        <w:t xml:space="preserve">
     2. Проектный документ, разрабатываемый в рамках настоящего соглашения, может быть изменен решением постоянного представителя и с согласия других подписавших сторон на внесение изменений и дополнений. </w:t>
      </w:r>
      <w:r>
        <w:br/>
      </w:r>
      <w:r>
        <w:rPr>
          <w:rFonts w:ascii="Times New Roman"/>
          <w:b w:val="false"/>
          <w:i w:val="false"/>
          <w:color w:val="000000"/>
          <w:sz w:val="28"/>
        </w:rPr>
        <w:t xml:space="preserve">
     Возможные изменения и дополнений указаны ниже: </w:t>
      </w:r>
      <w:r>
        <w:br/>
      </w:r>
      <w:r>
        <w:rPr>
          <w:rFonts w:ascii="Times New Roman"/>
          <w:b w:val="false"/>
          <w:i w:val="false"/>
          <w:color w:val="000000"/>
          <w:sz w:val="28"/>
        </w:rPr>
        <w:t xml:space="preserve">
     1) ревизии проектного документа или дополнение любого рода приложений к данному документу; </w:t>
      </w:r>
      <w:r>
        <w:br/>
      </w:r>
      <w:r>
        <w:rPr>
          <w:rFonts w:ascii="Times New Roman"/>
          <w:b w:val="false"/>
          <w:i w:val="false"/>
          <w:color w:val="000000"/>
          <w:sz w:val="28"/>
        </w:rPr>
        <w:t xml:space="preserve">
     2) изменения и дополнения к проектному документу, которые не влекут значительных изменений в краткосрочных целях, результатах работы или мероприятиях проекта, а вызваны перераспределением уже согласованных вкладов или возрастанием расходов в результате инфляции; </w:t>
      </w:r>
      <w:r>
        <w:br/>
      </w:r>
      <w:r>
        <w:rPr>
          <w:rFonts w:ascii="Times New Roman"/>
          <w:b w:val="false"/>
          <w:i w:val="false"/>
          <w:color w:val="000000"/>
          <w:sz w:val="28"/>
        </w:rPr>
        <w:t xml:space="preserve">
     3) обязательные ежегодные поправки, которые изменяют установленное поэтапное разделение согласованных вкладов в проект, или отражают рост утвержденных проектных расходов в результате инфляции. </w:t>
      </w:r>
      <w:r>
        <w:br/>
      </w:r>
      <w:r>
        <w:rPr>
          <w:rFonts w:ascii="Times New Roman"/>
          <w:b w:val="false"/>
          <w:i w:val="false"/>
          <w:color w:val="000000"/>
          <w:sz w:val="28"/>
        </w:rPr>
        <w:t xml:space="preserve">
     3. Настоящее Соглашение составляется в двух экземплярах на казахском и русском языках. Текст настоящего соглашения на этих языках имеет одинаковую силу, и вступает в силу с момента подписания. </w:t>
      </w:r>
      <w:r>
        <w:br/>
      </w:r>
      <w:r>
        <w:rPr>
          <w:rFonts w:ascii="Times New Roman"/>
          <w:b w:val="false"/>
          <w:i w:val="false"/>
          <w:color w:val="000000"/>
          <w:sz w:val="28"/>
        </w:rPr>
        <w:t xml:space="preserve">
     4. Соглашение вступает в силу с момента подписания. </w:t>
      </w:r>
      <w:r>
        <w:br/>
      </w:r>
      <w:r>
        <w:rPr>
          <w:rFonts w:ascii="Times New Roman"/>
          <w:b w:val="false"/>
          <w:i w:val="false"/>
          <w:color w:val="000000"/>
          <w:sz w:val="28"/>
        </w:rPr>
        <w:t xml:space="preserve">
     5. Совершено в городе Астана "__" _________2006 г.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 Республику Казахстан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 Программу Развития </w:t>
      </w:r>
      <w:r>
        <w:br/>
      </w:r>
      <w:r>
        <w:rPr>
          <w:rFonts w:ascii="Times New Roman"/>
          <w:b w:val="false"/>
          <w:i w:val="false"/>
          <w:color w:val="000000"/>
          <w:sz w:val="28"/>
        </w:rPr>
        <w:t>
</w:t>
      </w:r>
      <w:r>
        <w:rPr>
          <w:rFonts w:ascii="Times New Roman"/>
          <w:b w:val="false"/>
          <w:i/>
          <w:color w:val="000000"/>
          <w:sz w:val="28"/>
        </w:rPr>
        <w:t xml:space="preserve">     Организации Объединенных Наций </w:t>
      </w:r>
    </w:p>
    <w:p>
      <w:pPr>
        <w:spacing w:after="0"/>
        <w:ind w:left="0"/>
        <w:jc w:val="both"/>
      </w:pPr>
      <w:r>
        <w:rPr>
          <w:rFonts w:ascii="Times New Roman"/>
          <w:b w:val="false"/>
          <w:i w:val="false"/>
          <w:color w:val="000000"/>
          <w:sz w:val="28"/>
        </w:rPr>
        <w:t xml:space="preserve">Примечание: </w:t>
      </w:r>
      <w:r>
        <w:br/>
      </w:r>
      <w:r>
        <w:rPr>
          <w:rFonts w:ascii="Times New Roman"/>
          <w:b w:val="false"/>
          <w:i w:val="false"/>
          <w:color w:val="000000"/>
          <w:sz w:val="28"/>
        </w:rPr>
        <w:t xml:space="preserve">
Расшифровка аббревиатур </w:t>
      </w:r>
    </w:p>
    <w:p>
      <w:pPr>
        <w:spacing w:after="0"/>
        <w:ind w:left="0"/>
        <w:jc w:val="both"/>
      </w:pPr>
      <w:r>
        <w:rPr>
          <w:rFonts w:ascii="Times New Roman"/>
          <w:b w:val="false"/>
          <w:i w:val="false"/>
          <w:color w:val="000000"/>
          <w:sz w:val="28"/>
        </w:rPr>
        <w:t xml:space="preserve">АВП    - ассоциация водопользователей </w:t>
      </w:r>
      <w:r>
        <w:br/>
      </w:r>
      <w:r>
        <w:rPr>
          <w:rFonts w:ascii="Times New Roman"/>
          <w:b w:val="false"/>
          <w:i w:val="false"/>
          <w:color w:val="000000"/>
          <w:sz w:val="28"/>
        </w:rPr>
        <w:t xml:space="preserve">
ВСС    - водоснабжение и санитария </w:t>
      </w:r>
      <w:r>
        <w:br/>
      </w:r>
      <w:r>
        <w:rPr>
          <w:rFonts w:ascii="Times New Roman"/>
          <w:b w:val="false"/>
          <w:i w:val="false"/>
          <w:color w:val="000000"/>
          <w:sz w:val="28"/>
        </w:rPr>
        <w:t xml:space="preserve">
ВСУР   - всемирный саммит по устойчивому развитию </w:t>
      </w:r>
      <w:r>
        <w:br/>
      </w:r>
      <w:r>
        <w:rPr>
          <w:rFonts w:ascii="Times New Roman"/>
          <w:b w:val="false"/>
          <w:i w:val="false"/>
          <w:color w:val="000000"/>
          <w:sz w:val="28"/>
        </w:rPr>
        <w:t xml:space="preserve">
БВУ    - бассейновое водохозяйственное управление </w:t>
      </w:r>
      <w:r>
        <w:br/>
      </w:r>
      <w:r>
        <w:rPr>
          <w:rFonts w:ascii="Times New Roman"/>
          <w:b w:val="false"/>
          <w:i w:val="false"/>
          <w:color w:val="000000"/>
          <w:sz w:val="28"/>
        </w:rPr>
        <w:t xml:space="preserve">
БПИУВР - бассейновый план ИУВР и водосбережения </w:t>
      </w:r>
      <w:r>
        <w:br/>
      </w:r>
      <w:r>
        <w:rPr>
          <w:rFonts w:ascii="Times New Roman"/>
          <w:b w:val="false"/>
          <w:i w:val="false"/>
          <w:color w:val="000000"/>
          <w:sz w:val="28"/>
        </w:rPr>
        <w:t xml:space="preserve">
БС     - бассейновый совет </w:t>
      </w:r>
      <w:r>
        <w:br/>
      </w:r>
      <w:r>
        <w:rPr>
          <w:rFonts w:ascii="Times New Roman"/>
          <w:b w:val="false"/>
          <w:i w:val="false"/>
          <w:color w:val="000000"/>
          <w:sz w:val="28"/>
        </w:rPr>
        <w:t xml:space="preserve">
ГВП    - глобальное водное партнерство </w:t>
      </w:r>
      <w:r>
        <w:br/>
      </w:r>
      <w:r>
        <w:rPr>
          <w:rFonts w:ascii="Times New Roman"/>
          <w:b w:val="false"/>
          <w:i w:val="false"/>
          <w:color w:val="000000"/>
          <w:sz w:val="28"/>
        </w:rPr>
        <w:t xml:space="preserve">
ГРП    - группа реализации проекта </w:t>
      </w:r>
      <w:r>
        <w:br/>
      </w:r>
      <w:r>
        <w:rPr>
          <w:rFonts w:ascii="Times New Roman"/>
          <w:b w:val="false"/>
          <w:i w:val="false"/>
          <w:color w:val="000000"/>
          <w:sz w:val="28"/>
        </w:rPr>
        <w:t xml:space="preserve">
ЕГСМ   - единая государственная система мониторинга охраны </w:t>
      </w:r>
      <w:r>
        <w:br/>
      </w:r>
      <w:r>
        <w:rPr>
          <w:rFonts w:ascii="Times New Roman"/>
          <w:b w:val="false"/>
          <w:i w:val="false"/>
          <w:color w:val="000000"/>
          <w:sz w:val="28"/>
        </w:rPr>
        <w:t xml:space="preserve">
МООС     окружающей среды и природных ресурсов Министерства </w:t>
      </w:r>
      <w:r>
        <w:br/>
      </w:r>
      <w:r>
        <w:rPr>
          <w:rFonts w:ascii="Times New Roman"/>
          <w:b w:val="false"/>
          <w:i w:val="false"/>
          <w:color w:val="000000"/>
          <w:sz w:val="28"/>
        </w:rPr>
        <w:t xml:space="preserve">
        охраны окружающей среды </w:t>
      </w:r>
      <w:r>
        <w:br/>
      </w:r>
      <w:r>
        <w:rPr>
          <w:rFonts w:ascii="Times New Roman"/>
          <w:b w:val="false"/>
          <w:i w:val="false"/>
          <w:color w:val="000000"/>
          <w:sz w:val="28"/>
        </w:rPr>
        <w:t xml:space="preserve">
ГД     - годовой доклад </w:t>
      </w:r>
      <w:r>
        <w:br/>
      </w:r>
      <w:r>
        <w:rPr>
          <w:rFonts w:ascii="Times New Roman"/>
          <w:b w:val="false"/>
          <w:i w:val="false"/>
          <w:color w:val="000000"/>
          <w:sz w:val="28"/>
        </w:rPr>
        <w:t xml:space="preserve">
ID     - номер предложения проекта согласно требованиям </w:t>
      </w:r>
      <w:r>
        <w:br/>
      </w:r>
      <w:r>
        <w:rPr>
          <w:rFonts w:ascii="Times New Roman"/>
          <w:b w:val="false"/>
          <w:i w:val="false"/>
          <w:color w:val="000000"/>
          <w:sz w:val="28"/>
        </w:rPr>
        <w:t xml:space="preserve">
        ПРООН </w:t>
      </w:r>
      <w:r>
        <w:br/>
      </w:r>
      <w:r>
        <w:rPr>
          <w:rFonts w:ascii="Times New Roman"/>
          <w:b w:val="false"/>
          <w:i w:val="false"/>
          <w:color w:val="000000"/>
          <w:sz w:val="28"/>
        </w:rPr>
        <w:t xml:space="preserve">
ММРВ   - министерство международного развития Великобритании </w:t>
      </w:r>
      <w:r>
        <w:br/>
      </w:r>
      <w:r>
        <w:rPr>
          <w:rFonts w:ascii="Times New Roman"/>
          <w:b w:val="false"/>
          <w:i w:val="false"/>
          <w:color w:val="000000"/>
          <w:sz w:val="28"/>
        </w:rPr>
        <w:t xml:space="preserve">
(DFID) </w:t>
      </w:r>
      <w:r>
        <w:br/>
      </w:r>
      <w:r>
        <w:rPr>
          <w:rFonts w:ascii="Times New Roman"/>
          <w:b w:val="false"/>
          <w:i w:val="false"/>
          <w:color w:val="000000"/>
          <w:sz w:val="28"/>
        </w:rPr>
        <w:t xml:space="preserve">
ИУВР   - интегрированное управление водными ресурсами </w:t>
      </w:r>
      <w:r>
        <w:br/>
      </w:r>
      <w:r>
        <w:rPr>
          <w:rFonts w:ascii="Times New Roman"/>
          <w:b w:val="false"/>
          <w:i w:val="false"/>
          <w:color w:val="000000"/>
          <w:sz w:val="28"/>
        </w:rPr>
        <w:t xml:space="preserve">
КВР    - комитет по водным ресурсам Министерства сельского </w:t>
      </w:r>
      <w:r>
        <w:br/>
      </w:r>
      <w:r>
        <w:rPr>
          <w:rFonts w:ascii="Times New Roman"/>
          <w:b w:val="false"/>
          <w:i w:val="false"/>
          <w:color w:val="000000"/>
          <w:sz w:val="28"/>
        </w:rPr>
        <w:t xml:space="preserve">
        хозяйства Республики Казахстан </w:t>
      </w:r>
      <w:r>
        <w:br/>
      </w:r>
      <w:r>
        <w:rPr>
          <w:rFonts w:ascii="Times New Roman"/>
          <w:b w:val="false"/>
          <w:i w:val="false"/>
          <w:color w:val="000000"/>
          <w:sz w:val="28"/>
        </w:rPr>
        <w:t xml:space="preserve">
КГН    - комитет геологии и недропользования Министерства </w:t>
      </w:r>
      <w:r>
        <w:br/>
      </w:r>
      <w:r>
        <w:rPr>
          <w:rFonts w:ascii="Times New Roman"/>
          <w:b w:val="false"/>
          <w:i w:val="false"/>
          <w:color w:val="000000"/>
          <w:sz w:val="28"/>
        </w:rPr>
        <w:t xml:space="preserve">
        энергетики и минеральных ресурсов </w:t>
      </w:r>
      <w:r>
        <w:br/>
      </w:r>
      <w:r>
        <w:rPr>
          <w:rFonts w:ascii="Times New Roman"/>
          <w:b w:val="false"/>
          <w:i w:val="false"/>
          <w:color w:val="000000"/>
          <w:sz w:val="28"/>
        </w:rPr>
        <w:t xml:space="preserve">
КУП    - комитет по управлению проектом </w:t>
      </w:r>
      <w:r>
        <w:br/>
      </w:r>
      <w:r>
        <w:rPr>
          <w:rFonts w:ascii="Times New Roman"/>
          <w:b w:val="false"/>
          <w:i w:val="false"/>
          <w:color w:val="000000"/>
          <w:sz w:val="28"/>
        </w:rPr>
        <w:t xml:space="preserve">
МРГ    - межведомственная рабочая группа </w:t>
      </w:r>
      <w:r>
        <w:br/>
      </w:r>
      <w:r>
        <w:rPr>
          <w:rFonts w:ascii="Times New Roman"/>
          <w:b w:val="false"/>
          <w:i w:val="false"/>
          <w:color w:val="000000"/>
          <w:sz w:val="28"/>
        </w:rPr>
        <w:t xml:space="preserve">
MYFF   - структура многолетнего финансирования </w:t>
      </w:r>
      <w:r>
        <w:br/>
      </w:r>
      <w:r>
        <w:rPr>
          <w:rFonts w:ascii="Times New Roman"/>
          <w:b w:val="false"/>
          <w:i w:val="false"/>
          <w:color w:val="000000"/>
          <w:sz w:val="28"/>
        </w:rPr>
        <w:t xml:space="preserve">
NEX    - исполнение проектов на национальном уровне </w:t>
      </w:r>
      <w:r>
        <w:br/>
      </w:r>
      <w:r>
        <w:rPr>
          <w:rFonts w:ascii="Times New Roman"/>
          <w:b w:val="false"/>
          <w:i w:val="false"/>
          <w:color w:val="000000"/>
          <w:sz w:val="28"/>
        </w:rPr>
        <w:t xml:space="preserve">
НИЦ ВХ   национальный информационно-аналитический центр по </w:t>
      </w:r>
      <w:r>
        <w:br/>
      </w:r>
      <w:r>
        <w:rPr>
          <w:rFonts w:ascii="Times New Roman"/>
          <w:b w:val="false"/>
          <w:i w:val="false"/>
          <w:color w:val="000000"/>
          <w:sz w:val="28"/>
        </w:rPr>
        <w:t xml:space="preserve">
        водному хозяйству </w:t>
      </w:r>
      <w:r>
        <w:br/>
      </w:r>
      <w:r>
        <w:rPr>
          <w:rFonts w:ascii="Times New Roman"/>
          <w:b w:val="false"/>
          <w:i w:val="false"/>
          <w:color w:val="000000"/>
          <w:sz w:val="28"/>
        </w:rPr>
        <w:t xml:space="preserve">
НПИУВР - национальный план ИУВР и водосбережения </w:t>
      </w:r>
      <w:r>
        <w:br/>
      </w:r>
      <w:r>
        <w:rPr>
          <w:rFonts w:ascii="Times New Roman"/>
          <w:b w:val="false"/>
          <w:i w:val="false"/>
          <w:color w:val="000000"/>
          <w:sz w:val="28"/>
        </w:rPr>
        <w:t xml:space="preserve">
НОРВ   - правительство Норвегии </w:t>
      </w:r>
      <w:r>
        <w:br/>
      </w:r>
      <w:r>
        <w:rPr>
          <w:rFonts w:ascii="Times New Roman"/>
          <w:b w:val="false"/>
          <w:i w:val="false"/>
          <w:color w:val="000000"/>
          <w:sz w:val="28"/>
        </w:rPr>
        <w:t xml:space="preserve">
ООН    - организации Объединенных Наций </w:t>
      </w:r>
      <w:r>
        <w:br/>
      </w:r>
      <w:r>
        <w:rPr>
          <w:rFonts w:ascii="Times New Roman"/>
          <w:b w:val="false"/>
          <w:i w:val="false"/>
          <w:color w:val="000000"/>
          <w:sz w:val="28"/>
        </w:rPr>
        <w:t xml:space="preserve">
ПРООН  - программа развития Организации Объединенных Наций в </w:t>
      </w:r>
      <w:r>
        <w:br/>
      </w:r>
      <w:r>
        <w:rPr>
          <w:rFonts w:ascii="Times New Roman"/>
          <w:b w:val="false"/>
          <w:i w:val="false"/>
          <w:color w:val="000000"/>
          <w:sz w:val="28"/>
        </w:rPr>
        <w:t xml:space="preserve">
        Казахстане </w:t>
      </w:r>
      <w:r>
        <w:br/>
      </w:r>
      <w:r>
        <w:rPr>
          <w:rFonts w:ascii="Times New Roman"/>
          <w:b w:val="false"/>
          <w:i w:val="false"/>
          <w:color w:val="000000"/>
          <w:sz w:val="28"/>
        </w:rPr>
        <w:t xml:space="preserve">
РГ     - рабочая группа экспертов </w:t>
      </w:r>
      <w:r>
        <w:br/>
      </w:r>
      <w:r>
        <w:rPr>
          <w:rFonts w:ascii="Times New Roman"/>
          <w:b w:val="false"/>
          <w:i w:val="false"/>
          <w:color w:val="000000"/>
          <w:sz w:val="28"/>
        </w:rPr>
        <w:t xml:space="preserve">
СМИВ   - стокгольмский международный институт воды </w:t>
      </w:r>
      <w:r>
        <w:br/>
      </w:r>
      <w:r>
        <w:rPr>
          <w:rFonts w:ascii="Times New Roman"/>
          <w:b w:val="false"/>
          <w:i w:val="false"/>
          <w:color w:val="000000"/>
          <w:sz w:val="28"/>
        </w:rPr>
        <w:t xml:space="preserve">
СП     - страновая программа ПРООН </w:t>
      </w:r>
      <w:r>
        <w:br/>
      </w:r>
      <w:r>
        <w:rPr>
          <w:rFonts w:ascii="Times New Roman"/>
          <w:b w:val="false"/>
          <w:i w:val="false"/>
          <w:color w:val="000000"/>
          <w:sz w:val="28"/>
        </w:rPr>
        <w:t xml:space="preserve">
ЦРТ    - цели развития тысячелетия </w:t>
      </w:r>
      <w:r>
        <w:br/>
      </w:r>
      <w:r>
        <w:rPr>
          <w:rFonts w:ascii="Times New Roman"/>
          <w:b w:val="false"/>
          <w:i w:val="false"/>
          <w:color w:val="000000"/>
          <w:sz w:val="28"/>
        </w:rPr>
        <w:t xml:space="preserve">
UNDAF  - рамочная программа ООН по оказанию поддержки </w:t>
      </w:r>
      <w:r>
        <w:br/>
      </w:r>
      <w:r>
        <w:rPr>
          <w:rFonts w:ascii="Times New Roman"/>
          <w:b w:val="false"/>
          <w:i w:val="false"/>
          <w:color w:val="000000"/>
          <w:sz w:val="28"/>
        </w:rPr>
        <w:t xml:space="preserve">
        Казахстану в достижении целей развития </w:t>
      </w:r>
    </w:p>
    <w:bookmarkStart w:name="z12" w:id="1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Соглашению между Правительством Республики Казахстан и </w:t>
      </w:r>
      <w:r>
        <w:br/>
      </w:r>
      <w:r>
        <w:rPr>
          <w:rFonts w:ascii="Times New Roman"/>
          <w:b w:val="false"/>
          <w:i w:val="false"/>
          <w:color w:val="000000"/>
          <w:sz w:val="28"/>
        </w:rPr>
        <w:t xml:space="preserve">
   Программой Развития Организации Объединенных Наций по проекту </w:t>
      </w:r>
      <w:r>
        <w:br/>
      </w:r>
      <w:r>
        <w:rPr>
          <w:rFonts w:ascii="Times New Roman"/>
          <w:b w:val="false"/>
          <w:i w:val="false"/>
          <w:color w:val="000000"/>
          <w:sz w:val="28"/>
        </w:rPr>
        <w:t xml:space="preserve">
    "Национальный план по интегрированному управлению водными </w:t>
      </w:r>
      <w:r>
        <w:br/>
      </w:r>
      <w:r>
        <w:rPr>
          <w:rFonts w:ascii="Times New Roman"/>
          <w:b w:val="false"/>
          <w:i w:val="false"/>
          <w:color w:val="000000"/>
          <w:sz w:val="28"/>
        </w:rPr>
        <w:t xml:space="preserve">
       ресурсами и водосбережению для Республики Казахстан" </w:t>
      </w:r>
    </w:p>
    <w:bookmarkEnd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Структура результатов и ресурсов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873"/>
        <w:gridCol w:w="2033"/>
        <w:gridCol w:w="2033"/>
        <w:gridCol w:w="1933"/>
        <w:gridCol w:w="1653"/>
        <w:gridCol w:w="189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Запланированная Задача, указанная в структуре Государственных </w:t>
            </w:r>
            <w:r>
              <w:br/>
            </w:r>
            <w:r>
              <w:rPr>
                <w:rFonts w:ascii="Times New Roman"/>
                <w:b w:val="false"/>
                <w:i w:val="false"/>
                <w:color w:val="000000"/>
                <w:sz w:val="20"/>
              </w:rPr>
              <w:t>
</w:t>
            </w:r>
            <w:r>
              <w:rPr>
                <w:rFonts w:ascii="Times New Roman"/>
                <w:b/>
                <w:i w:val="false"/>
                <w:color w:val="000000"/>
                <w:sz w:val="20"/>
              </w:rPr>
              <w:t xml:space="preserve">результатов: </w:t>
            </w:r>
            <w:r>
              <w:br/>
            </w:r>
            <w:r>
              <w:rPr>
                <w:rFonts w:ascii="Times New Roman"/>
                <w:b w:val="false"/>
                <w:i w:val="false"/>
                <w:color w:val="000000"/>
                <w:sz w:val="20"/>
              </w:rPr>
              <w:t>
</w:t>
            </w:r>
            <w:r>
              <w:rPr>
                <w:rFonts w:ascii="Times New Roman"/>
                <w:b/>
                <w:i w:val="false"/>
                <w:color w:val="000000"/>
                <w:sz w:val="20"/>
              </w:rPr>
              <w:t xml:space="preserve">СП Задача 2: </w:t>
            </w:r>
            <w:r>
              <w:rPr>
                <w:rFonts w:ascii="Times New Roman"/>
                <w:b w:val="false"/>
                <w:i w:val="false"/>
                <w:color w:val="000000"/>
                <w:sz w:val="20"/>
              </w:rPr>
              <w:t xml:space="preserve">Комплексный подход к устойчивому развитию вводится в </w:t>
            </w:r>
            <w:r>
              <w:br/>
            </w:r>
            <w:r>
              <w:rPr>
                <w:rFonts w:ascii="Times New Roman"/>
                <w:b w:val="false"/>
                <w:i w:val="false"/>
                <w:color w:val="000000"/>
                <w:sz w:val="20"/>
              </w:rPr>
              <w:t xml:space="preserve">
государственное планирование развития и связывается с бедностью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Намеченный </w:t>
            </w:r>
            <w:r>
              <w:rPr>
                <w:rFonts w:ascii="Times New Roman"/>
                <w:b/>
                <w:i w:val="false"/>
                <w:color w:val="000000"/>
                <w:sz w:val="20"/>
              </w:rPr>
              <w:t xml:space="preserve">указатель, </w:t>
            </w:r>
            <w:r>
              <w:rPr>
                <w:rFonts w:ascii="Times New Roman"/>
                <w:b/>
                <w:i w:val="false"/>
                <w:color w:val="000000"/>
                <w:sz w:val="20"/>
              </w:rPr>
              <w:t xml:space="preserve">указанный </w:t>
            </w:r>
            <w:r>
              <w:rPr>
                <w:rFonts w:ascii="Times New Roman"/>
                <w:b/>
                <w:i w:val="false"/>
                <w:color w:val="000000"/>
                <w:sz w:val="20"/>
              </w:rPr>
              <w:t xml:space="preserve">в Структуре Результатов </w:t>
            </w: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i w:val="false"/>
                <w:color w:val="000000"/>
                <w:sz w:val="20"/>
              </w:rPr>
              <w:t xml:space="preserve">Ресурсов Государственной программы, включая основание и цель. </w:t>
            </w:r>
            <w:r>
              <w:br/>
            </w:r>
            <w:r>
              <w:rPr>
                <w:rFonts w:ascii="Times New Roman"/>
                <w:b w:val="false"/>
                <w:i w:val="false"/>
                <w:color w:val="000000"/>
                <w:sz w:val="20"/>
              </w:rPr>
              <w:t>
</w:t>
            </w:r>
            <w:r>
              <w:rPr>
                <w:rFonts w:ascii="Times New Roman"/>
                <w:b/>
                <w:i w:val="false"/>
                <w:color w:val="000000"/>
                <w:sz w:val="20"/>
              </w:rPr>
              <w:t xml:space="preserve">Указатель: </w:t>
            </w:r>
            <w:r>
              <w:rPr>
                <w:rFonts w:ascii="Times New Roman"/>
                <w:b w:val="false"/>
                <w:i w:val="false"/>
                <w:color w:val="000000"/>
                <w:sz w:val="20"/>
              </w:rPr>
              <w:t xml:space="preserve">Наличие государственной стратегии на достижение ЦРТ, </w:t>
            </w:r>
            <w:r>
              <w:br/>
            </w:r>
            <w:r>
              <w:rPr>
                <w:rFonts w:ascii="Times New Roman"/>
                <w:b w:val="false"/>
                <w:i w:val="false"/>
                <w:color w:val="000000"/>
                <w:sz w:val="20"/>
              </w:rPr>
              <w:t xml:space="preserve">
связанных с управлением водными ресурсами и использованием, </w:t>
            </w:r>
            <w:r>
              <w:br/>
            </w:r>
            <w:r>
              <w:rPr>
                <w:rFonts w:ascii="Times New Roman"/>
                <w:b w:val="false"/>
                <w:i w:val="false"/>
                <w:color w:val="000000"/>
                <w:sz w:val="20"/>
              </w:rPr>
              <w:t xml:space="preserve">
Национальный план ИУВР и водосбережения. </w:t>
            </w:r>
            <w:r>
              <w:br/>
            </w:r>
            <w:r>
              <w:rPr>
                <w:rFonts w:ascii="Times New Roman"/>
                <w:b w:val="false"/>
                <w:i w:val="false"/>
                <w:color w:val="000000"/>
                <w:sz w:val="20"/>
              </w:rPr>
              <w:t>
</w:t>
            </w:r>
            <w:r>
              <w:rPr>
                <w:rFonts w:ascii="Times New Roman"/>
                <w:b/>
                <w:i w:val="false"/>
                <w:color w:val="000000"/>
                <w:sz w:val="20"/>
              </w:rPr>
              <w:t xml:space="preserve">Основание: </w:t>
            </w:r>
            <w:r>
              <w:rPr>
                <w:rFonts w:ascii="Times New Roman"/>
                <w:b w:val="false"/>
                <w:i w:val="false"/>
                <w:color w:val="000000"/>
                <w:sz w:val="20"/>
              </w:rPr>
              <w:t xml:space="preserve">В 2002 году, на Всемирном Саммите по Устойчивому </w:t>
            </w:r>
            <w:r>
              <w:br/>
            </w:r>
            <w:r>
              <w:rPr>
                <w:rFonts w:ascii="Times New Roman"/>
                <w:b w:val="false"/>
                <w:i w:val="false"/>
                <w:color w:val="000000"/>
                <w:sz w:val="20"/>
              </w:rPr>
              <w:t xml:space="preserve">
Развитию Казахстан взял обязательство по подготовке планов ИУВР и </w:t>
            </w:r>
            <w:r>
              <w:br/>
            </w:r>
            <w:r>
              <w:rPr>
                <w:rFonts w:ascii="Times New Roman"/>
                <w:b w:val="false"/>
                <w:i w:val="false"/>
                <w:color w:val="000000"/>
                <w:sz w:val="20"/>
              </w:rPr>
              <w:t xml:space="preserve">
водосбережения к 2005 году. Первый принцип ИУВР, управление водой на </w:t>
            </w:r>
            <w:r>
              <w:br/>
            </w:r>
            <w:r>
              <w:rPr>
                <w:rFonts w:ascii="Times New Roman"/>
                <w:b w:val="false"/>
                <w:i w:val="false"/>
                <w:color w:val="000000"/>
                <w:sz w:val="20"/>
              </w:rPr>
              <w:t xml:space="preserve">
уровне речных бассейнов, уже применяется в Казахстане. В 2003 году, </w:t>
            </w:r>
            <w:r>
              <w:br/>
            </w:r>
            <w:r>
              <w:rPr>
                <w:rFonts w:ascii="Times New Roman"/>
                <w:b w:val="false"/>
                <w:i w:val="false"/>
                <w:color w:val="000000"/>
                <w:sz w:val="20"/>
              </w:rPr>
              <w:t xml:space="preserve">
был принят новый Водный Кодекс, что является важным шагом к </w:t>
            </w:r>
            <w:r>
              <w:br/>
            </w:r>
            <w:r>
              <w:rPr>
                <w:rFonts w:ascii="Times New Roman"/>
                <w:b w:val="false"/>
                <w:i w:val="false"/>
                <w:color w:val="000000"/>
                <w:sz w:val="20"/>
              </w:rPr>
              <w:t xml:space="preserve">
внедрению принципов ИУВР. </w:t>
            </w:r>
            <w:r>
              <w:rPr>
                <w:rFonts w:ascii="Times New Roman"/>
                <w:b/>
                <w:i w:val="false"/>
                <w:color w:val="000000"/>
                <w:sz w:val="20"/>
              </w:rPr>
              <w:t xml:space="preserve">Цель: </w:t>
            </w:r>
            <w:r>
              <w:rPr>
                <w:rFonts w:ascii="Times New Roman"/>
                <w:b w:val="false"/>
                <w:i w:val="false"/>
                <w:color w:val="000000"/>
                <w:sz w:val="20"/>
              </w:rPr>
              <w:t xml:space="preserve">К 2005 году, разработать проект </w:t>
            </w:r>
            <w:r>
              <w:br/>
            </w:r>
            <w:r>
              <w:rPr>
                <w:rFonts w:ascii="Times New Roman"/>
                <w:b w:val="false"/>
                <w:i w:val="false"/>
                <w:color w:val="000000"/>
                <w:sz w:val="20"/>
              </w:rPr>
              <w:t xml:space="preserve">
национального Плана ИУВР и водосбережения. К 2007 году, разработать </w:t>
            </w:r>
            <w:r>
              <w:br/>
            </w:r>
            <w:r>
              <w:rPr>
                <w:rFonts w:ascii="Times New Roman"/>
                <w:b w:val="false"/>
                <w:i w:val="false"/>
                <w:color w:val="000000"/>
                <w:sz w:val="20"/>
              </w:rPr>
              <w:t xml:space="preserve">
Бассейновые планы ИУВР и водосбережения для БВУ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Применимая Линия Обслуживания в Структуре многолетнего </w:t>
            </w:r>
            <w:r>
              <w:br/>
            </w:r>
            <w:r>
              <w:rPr>
                <w:rFonts w:ascii="Times New Roman"/>
                <w:b w:val="false"/>
                <w:i w:val="false"/>
                <w:color w:val="000000"/>
                <w:sz w:val="20"/>
              </w:rPr>
              <w:t>
</w:t>
            </w:r>
            <w:r>
              <w:rPr>
                <w:rFonts w:ascii="Times New Roman"/>
                <w:b/>
                <w:i w:val="false"/>
                <w:color w:val="000000"/>
                <w:sz w:val="20"/>
              </w:rPr>
              <w:t xml:space="preserve">финансирования: Цель 3, Линия обслуживания 3.2. Эффективное </w:t>
            </w:r>
            <w:r>
              <w:br/>
            </w:r>
            <w:r>
              <w:rPr>
                <w:rFonts w:ascii="Times New Roman"/>
                <w:b w:val="false"/>
                <w:i w:val="false"/>
                <w:color w:val="000000"/>
                <w:sz w:val="20"/>
              </w:rPr>
              <w:t>
</w:t>
            </w:r>
            <w:r>
              <w:rPr>
                <w:rFonts w:ascii="Times New Roman"/>
                <w:b/>
                <w:i w:val="false"/>
                <w:color w:val="000000"/>
                <w:sz w:val="20"/>
              </w:rPr>
              <w:t xml:space="preserve">управление водными ресурсами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 Партнерства: </w:t>
            </w:r>
            <w:r>
              <w:rPr>
                <w:rFonts w:ascii="Times New Roman"/>
                <w:b w:val="false"/>
                <w:i w:val="false"/>
                <w:color w:val="000000"/>
                <w:sz w:val="20"/>
              </w:rPr>
              <w:t xml:space="preserve">Главными партнерами являются Комитет по </w:t>
            </w:r>
            <w:r>
              <w:br/>
            </w:r>
            <w:r>
              <w:rPr>
                <w:rFonts w:ascii="Times New Roman"/>
                <w:b w:val="false"/>
                <w:i w:val="false"/>
                <w:color w:val="000000"/>
                <w:sz w:val="20"/>
              </w:rPr>
              <w:t xml:space="preserve">
водным ресурсам, Бассейновые водохозяйственные управления, </w:t>
            </w:r>
            <w:r>
              <w:br/>
            </w:r>
            <w:r>
              <w:rPr>
                <w:rFonts w:ascii="Times New Roman"/>
                <w:b w:val="false"/>
                <w:i w:val="false"/>
                <w:color w:val="000000"/>
                <w:sz w:val="20"/>
              </w:rPr>
              <w:t xml:space="preserve">
Государственные НИИ, Министерство охраны окружающей среды, </w:t>
            </w:r>
            <w:r>
              <w:br/>
            </w:r>
            <w:r>
              <w:rPr>
                <w:rFonts w:ascii="Times New Roman"/>
                <w:b w:val="false"/>
                <w:i w:val="false"/>
                <w:color w:val="000000"/>
                <w:sz w:val="20"/>
              </w:rPr>
              <w:t xml:space="preserve">
Министерство финансов, Министерство экономики и бюджетного </w:t>
            </w:r>
            <w:r>
              <w:br/>
            </w:r>
            <w:r>
              <w:rPr>
                <w:rFonts w:ascii="Times New Roman"/>
                <w:b w:val="false"/>
                <w:i w:val="false"/>
                <w:color w:val="000000"/>
                <w:sz w:val="20"/>
              </w:rPr>
              <w:t xml:space="preserve">
планирования, планирования, Министерство энергетики и минеральных </w:t>
            </w:r>
            <w:r>
              <w:br/>
            </w:r>
            <w:r>
              <w:rPr>
                <w:rFonts w:ascii="Times New Roman"/>
                <w:b w:val="false"/>
                <w:i w:val="false"/>
                <w:color w:val="000000"/>
                <w:sz w:val="20"/>
              </w:rPr>
              <w:t xml:space="preserve">
ресурсов, Глобальное Водное Партнерство, Правительство Норвегии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Название Проекта: </w:t>
            </w:r>
            <w:r>
              <w:rPr>
                <w:rFonts w:ascii="Times New Roman"/>
                <w:b w:val="false"/>
                <w:i w:val="false"/>
                <w:color w:val="000000"/>
                <w:sz w:val="20"/>
              </w:rPr>
              <w:t xml:space="preserve">Национальный план по интегрированному управлению </w:t>
            </w:r>
            <w:r>
              <w:br/>
            </w:r>
            <w:r>
              <w:rPr>
                <w:rFonts w:ascii="Times New Roman"/>
                <w:b w:val="false"/>
                <w:i w:val="false"/>
                <w:color w:val="000000"/>
                <w:sz w:val="20"/>
              </w:rPr>
              <w:t xml:space="preserve">
водными ресурсами и водосбережению для Казахстана (00034289)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Наме- </w:t>
            </w:r>
            <w:r>
              <w:br/>
            </w:r>
            <w:r>
              <w:rPr>
                <w:rFonts w:ascii="Times New Roman"/>
                <w:b/>
                <w:i w:val="false"/>
                <w:color w:val="000000"/>
                <w:sz w:val="20"/>
              </w:rPr>
              <w:t xml:space="preserve">
ченные </w:t>
            </w:r>
            <w:r>
              <w:br/>
            </w:r>
            <w:r>
              <w:rPr>
                <w:rFonts w:ascii="Times New Roman"/>
                <w:b/>
                <w:i w:val="false"/>
                <w:color w:val="000000"/>
                <w:sz w:val="20"/>
              </w:rPr>
              <w:t>
задачи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Деятель- </w:t>
            </w:r>
            <w:r>
              <w:br/>
            </w:r>
            <w:r>
              <w:rPr>
                <w:rFonts w:ascii="Times New Roman"/>
                <w:b/>
                <w:i w:val="false"/>
                <w:color w:val="000000"/>
                <w:sz w:val="20"/>
              </w:rPr>
              <w:t>
ность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Вклады </w:t>
            </w:r>
            <w:r>
              <w:br/>
            </w:r>
            <w:r>
              <w:rPr>
                <w:rFonts w:ascii="Times New Roman"/>
                <w:b/>
                <w:i w:val="false"/>
                <w:color w:val="000000"/>
                <w:sz w:val="20"/>
              </w:rPr>
              <w:t xml:space="preserve">
2004 </w:t>
            </w:r>
            <w:r>
              <w:br/>
            </w:r>
            <w:r>
              <w:rPr>
                <w:rFonts w:ascii="Times New Roman"/>
                <w:b/>
                <w:i w:val="false"/>
                <w:color w:val="000000"/>
                <w:sz w:val="20"/>
              </w:rPr>
              <w:t xml:space="preserve">
года </w:t>
            </w:r>
            <w:r>
              <w:br/>
            </w:r>
            <w:r>
              <w:rPr>
                <w:rFonts w:ascii="Times New Roman"/>
                <w:b/>
                <w:i w:val="false"/>
                <w:color w:val="000000"/>
                <w:sz w:val="20"/>
              </w:rPr>
              <w:t xml:space="preserve">
(доллары </w:t>
            </w:r>
            <w:r>
              <w:br/>
            </w:r>
            <w:r>
              <w:rPr>
                <w:rFonts w:ascii="Times New Roman"/>
                <w:b/>
                <w:i w:val="false"/>
                <w:color w:val="000000"/>
                <w:sz w:val="20"/>
              </w:rPr>
              <w:t>
США)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Вклады </w:t>
            </w:r>
            <w:r>
              <w:br/>
            </w:r>
            <w:r>
              <w:rPr>
                <w:rFonts w:ascii="Times New Roman"/>
                <w:b/>
                <w:i w:val="false"/>
                <w:color w:val="000000"/>
                <w:sz w:val="20"/>
              </w:rPr>
              <w:t xml:space="preserve">
2005 </w:t>
            </w:r>
            <w:r>
              <w:br/>
            </w:r>
            <w:r>
              <w:rPr>
                <w:rFonts w:ascii="Times New Roman"/>
                <w:b/>
                <w:i w:val="false"/>
                <w:color w:val="000000"/>
                <w:sz w:val="20"/>
              </w:rPr>
              <w:t xml:space="preserve">
года </w:t>
            </w:r>
            <w:r>
              <w:br/>
            </w:r>
            <w:r>
              <w:rPr>
                <w:rFonts w:ascii="Times New Roman"/>
                <w:b/>
                <w:i w:val="false"/>
                <w:color w:val="000000"/>
                <w:sz w:val="20"/>
              </w:rPr>
              <w:t xml:space="preserve">
(доллары </w:t>
            </w:r>
            <w:r>
              <w:br/>
            </w:r>
            <w:r>
              <w:rPr>
                <w:rFonts w:ascii="Times New Roman"/>
                <w:b/>
                <w:i w:val="false"/>
                <w:color w:val="000000"/>
                <w:sz w:val="20"/>
              </w:rPr>
              <w:t>
США)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Вклады </w:t>
            </w:r>
            <w:r>
              <w:br/>
            </w:r>
            <w:r>
              <w:rPr>
                <w:rFonts w:ascii="Times New Roman"/>
                <w:b/>
                <w:i w:val="false"/>
                <w:color w:val="000000"/>
                <w:sz w:val="20"/>
              </w:rPr>
              <w:t xml:space="preserve">
2006 </w:t>
            </w:r>
            <w:r>
              <w:br/>
            </w:r>
            <w:r>
              <w:rPr>
                <w:rFonts w:ascii="Times New Roman"/>
                <w:b/>
                <w:i w:val="false"/>
                <w:color w:val="000000"/>
                <w:sz w:val="20"/>
              </w:rPr>
              <w:t xml:space="preserve">
года </w:t>
            </w:r>
            <w:r>
              <w:br/>
            </w:r>
            <w:r>
              <w:rPr>
                <w:rFonts w:ascii="Times New Roman"/>
                <w:b/>
                <w:i w:val="false"/>
                <w:color w:val="000000"/>
                <w:sz w:val="20"/>
              </w:rPr>
              <w:t xml:space="preserve">
(доллары </w:t>
            </w:r>
            <w:r>
              <w:br/>
            </w:r>
            <w:r>
              <w:rPr>
                <w:rFonts w:ascii="Times New Roman"/>
                <w:b/>
                <w:i w:val="false"/>
                <w:color w:val="000000"/>
                <w:sz w:val="20"/>
              </w:rPr>
              <w:t>
США)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Вклады </w:t>
            </w:r>
            <w:r>
              <w:br/>
            </w:r>
            <w:r>
              <w:rPr>
                <w:rFonts w:ascii="Times New Roman"/>
                <w:b/>
                <w:i w:val="false"/>
                <w:color w:val="000000"/>
                <w:sz w:val="20"/>
              </w:rPr>
              <w:t xml:space="preserve">
2007 </w:t>
            </w:r>
            <w:r>
              <w:br/>
            </w:r>
            <w:r>
              <w:rPr>
                <w:rFonts w:ascii="Times New Roman"/>
                <w:b/>
                <w:i w:val="false"/>
                <w:color w:val="000000"/>
                <w:sz w:val="20"/>
              </w:rPr>
              <w:t xml:space="preserve">
года </w:t>
            </w:r>
            <w:r>
              <w:br/>
            </w:r>
            <w:r>
              <w:rPr>
                <w:rFonts w:ascii="Times New Roman"/>
                <w:b/>
                <w:i w:val="false"/>
                <w:color w:val="000000"/>
                <w:sz w:val="20"/>
              </w:rPr>
              <w:t xml:space="preserve">
(долла- </w:t>
            </w:r>
            <w:r>
              <w:br/>
            </w:r>
            <w:r>
              <w:rPr>
                <w:rFonts w:ascii="Times New Roman"/>
                <w:b/>
                <w:i w:val="false"/>
                <w:color w:val="000000"/>
                <w:sz w:val="20"/>
              </w:rPr>
              <w:t>
ры США)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Итого </w:t>
            </w:r>
            <w:r>
              <w:br/>
            </w:r>
            <w:r>
              <w:rPr>
                <w:rFonts w:ascii="Times New Roman"/>
                <w:b/>
                <w:i w:val="false"/>
                <w:color w:val="000000"/>
                <w:sz w:val="20"/>
              </w:rPr>
              <w:t xml:space="preserve">
Вклады </w:t>
            </w:r>
            <w:r>
              <w:br/>
            </w:r>
            <w:r>
              <w:rPr>
                <w:rFonts w:ascii="Times New Roman"/>
                <w:b/>
                <w:i w:val="false"/>
                <w:color w:val="000000"/>
                <w:sz w:val="20"/>
              </w:rPr>
              <w:t xml:space="preserve">
(доллары </w:t>
            </w:r>
            <w:r>
              <w:br/>
            </w:r>
            <w:r>
              <w:rPr>
                <w:rFonts w:ascii="Times New Roman"/>
                <w:b/>
                <w:i w:val="false"/>
                <w:color w:val="000000"/>
                <w:sz w:val="20"/>
              </w:rPr>
              <w:t>
США)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xml:space="preserve">
Разра- </w:t>
            </w:r>
            <w:r>
              <w:br/>
            </w:r>
            <w:r>
              <w:rPr>
                <w:rFonts w:ascii="Times New Roman"/>
                <w:b w:val="false"/>
                <w:i w:val="false"/>
                <w:color w:val="000000"/>
                <w:sz w:val="20"/>
              </w:rPr>
              <w:t xml:space="preserve">
ботаны </w:t>
            </w:r>
            <w:r>
              <w:br/>
            </w:r>
            <w:r>
              <w:rPr>
                <w:rFonts w:ascii="Times New Roman"/>
                <w:b w:val="false"/>
                <w:i w:val="false"/>
                <w:color w:val="000000"/>
                <w:sz w:val="20"/>
              </w:rPr>
              <w:t xml:space="preserve">
Нацио- </w:t>
            </w:r>
            <w:r>
              <w:br/>
            </w:r>
            <w:r>
              <w:rPr>
                <w:rFonts w:ascii="Times New Roman"/>
                <w:b w:val="false"/>
                <w:i w:val="false"/>
                <w:color w:val="000000"/>
                <w:sz w:val="20"/>
              </w:rPr>
              <w:t xml:space="preserve">
нальный </w:t>
            </w:r>
            <w:r>
              <w:br/>
            </w:r>
            <w:r>
              <w:rPr>
                <w:rFonts w:ascii="Times New Roman"/>
                <w:b w:val="false"/>
                <w:i w:val="false"/>
                <w:color w:val="000000"/>
                <w:sz w:val="20"/>
              </w:rPr>
              <w:t xml:space="preserve">
план </w:t>
            </w:r>
            <w:r>
              <w:br/>
            </w:r>
            <w:r>
              <w:rPr>
                <w:rFonts w:ascii="Times New Roman"/>
                <w:b w:val="false"/>
                <w:i w:val="false"/>
                <w:color w:val="000000"/>
                <w:sz w:val="20"/>
              </w:rPr>
              <w:t xml:space="preserve">
ИУВР и </w:t>
            </w:r>
            <w:r>
              <w:br/>
            </w:r>
            <w:r>
              <w:rPr>
                <w:rFonts w:ascii="Times New Roman"/>
                <w:b w:val="false"/>
                <w:i w:val="false"/>
                <w:color w:val="000000"/>
                <w:sz w:val="20"/>
              </w:rPr>
              <w:t xml:space="preserve">
водо- </w:t>
            </w:r>
            <w:r>
              <w:br/>
            </w:r>
            <w:r>
              <w:rPr>
                <w:rFonts w:ascii="Times New Roman"/>
                <w:b w:val="false"/>
                <w:i w:val="false"/>
                <w:color w:val="000000"/>
                <w:sz w:val="20"/>
              </w:rPr>
              <w:t xml:space="preserve">
сбере- </w:t>
            </w:r>
            <w:r>
              <w:br/>
            </w:r>
            <w:r>
              <w:rPr>
                <w:rFonts w:ascii="Times New Roman"/>
                <w:b w:val="false"/>
                <w:i w:val="false"/>
                <w:color w:val="000000"/>
                <w:sz w:val="20"/>
              </w:rPr>
              <w:t xml:space="preserve">
жения, </w:t>
            </w:r>
            <w:r>
              <w:br/>
            </w:r>
            <w:r>
              <w:rPr>
                <w:rFonts w:ascii="Times New Roman"/>
                <w:b w:val="false"/>
                <w:i w:val="false"/>
                <w:color w:val="000000"/>
                <w:sz w:val="20"/>
              </w:rPr>
              <w:t xml:space="preserve">
а также </w:t>
            </w:r>
            <w:r>
              <w:br/>
            </w:r>
            <w:r>
              <w:rPr>
                <w:rFonts w:ascii="Times New Roman"/>
                <w:b w:val="false"/>
                <w:i w:val="false"/>
                <w:color w:val="000000"/>
                <w:sz w:val="20"/>
              </w:rPr>
              <w:t xml:space="preserve">
БПИУВР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r>
              <w:br/>
            </w:r>
            <w:r>
              <w:rPr>
                <w:rFonts w:ascii="Times New Roman"/>
                <w:b w:val="false"/>
                <w:i w:val="false"/>
                <w:color w:val="000000"/>
                <w:sz w:val="20"/>
              </w:rPr>
              <w:t xml:space="preserve">
Подготов- </w:t>
            </w:r>
            <w:r>
              <w:br/>
            </w:r>
            <w:r>
              <w:rPr>
                <w:rFonts w:ascii="Times New Roman"/>
                <w:b w:val="false"/>
                <w:i w:val="false"/>
                <w:color w:val="000000"/>
                <w:sz w:val="20"/>
              </w:rPr>
              <w:t xml:space="preserve">
ка НПИУВР </w:t>
            </w:r>
            <w:r>
              <w:br/>
            </w:r>
            <w:r>
              <w:rPr>
                <w:rFonts w:ascii="Times New Roman"/>
                <w:b w:val="false"/>
                <w:i w:val="false"/>
                <w:color w:val="000000"/>
                <w:sz w:val="20"/>
              </w:rPr>
              <w:t xml:space="preserve">
1.1.2. </w:t>
            </w:r>
            <w:r>
              <w:br/>
            </w:r>
            <w:r>
              <w:rPr>
                <w:rFonts w:ascii="Times New Roman"/>
                <w:b w:val="false"/>
                <w:i w:val="false"/>
                <w:color w:val="000000"/>
                <w:sz w:val="20"/>
              </w:rPr>
              <w:t xml:space="preserve">
Подготов- </w:t>
            </w:r>
            <w:r>
              <w:br/>
            </w:r>
            <w:r>
              <w:rPr>
                <w:rFonts w:ascii="Times New Roman"/>
                <w:b w:val="false"/>
                <w:i w:val="false"/>
                <w:color w:val="000000"/>
                <w:sz w:val="20"/>
              </w:rPr>
              <w:t xml:space="preserve">
ка пилот- </w:t>
            </w:r>
            <w:r>
              <w:br/>
            </w:r>
            <w:r>
              <w:rPr>
                <w:rFonts w:ascii="Times New Roman"/>
                <w:b w:val="false"/>
                <w:i w:val="false"/>
                <w:color w:val="000000"/>
                <w:sz w:val="20"/>
              </w:rPr>
              <w:t xml:space="preserve">
ного </w:t>
            </w:r>
            <w:r>
              <w:br/>
            </w:r>
            <w:r>
              <w:rPr>
                <w:rFonts w:ascii="Times New Roman"/>
                <w:b w:val="false"/>
                <w:i w:val="false"/>
                <w:color w:val="000000"/>
                <w:sz w:val="20"/>
              </w:rPr>
              <w:t xml:space="preserve">
БПИУВР </w:t>
            </w:r>
            <w:r>
              <w:br/>
            </w:r>
            <w:r>
              <w:rPr>
                <w:rFonts w:ascii="Times New Roman"/>
                <w:b w:val="false"/>
                <w:i w:val="false"/>
                <w:color w:val="000000"/>
                <w:sz w:val="20"/>
              </w:rPr>
              <w:t xml:space="preserve">
для </w:t>
            </w:r>
            <w:r>
              <w:br/>
            </w:r>
            <w:r>
              <w:rPr>
                <w:rFonts w:ascii="Times New Roman"/>
                <w:b w:val="false"/>
                <w:i w:val="false"/>
                <w:color w:val="000000"/>
                <w:sz w:val="20"/>
              </w:rPr>
              <w:t xml:space="preserve">
речного </w:t>
            </w:r>
            <w:r>
              <w:br/>
            </w:r>
            <w:r>
              <w:rPr>
                <w:rFonts w:ascii="Times New Roman"/>
                <w:b w:val="false"/>
                <w:i w:val="false"/>
                <w:color w:val="000000"/>
                <w:sz w:val="20"/>
              </w:rPr>
              <w:t xml:space="preserve">
бассейна </w:t>
            </w:r>
            <w:r>
              <w:br/>
            </w:r>
            <w:r>
              <w:rPr>
                <w:rFonts w:ascii="Times New Roman"/>
                <w:b w:val="false"/>
                <w:i w:val="false"/>
                <w:color w:val="000000"/>
                <w:sz w:val="20"/>
              </w:rPr>
              <w:t xml:space="preserve">
1.1.3. </w:t>
            </w:r>
            <w:r>
              <w:br/>
            </w:r>
            <w:r>
              <w:rPr>
                <w:rFonts w:ascii="Times New Roman"/>
                <w:b w:val="false"/>
                <w:i w:val="false"/>
                <w:color w:val="000000"/>
                <w:sz w:val="20"/>
              </w:rPr>
              <w:t xml:space="preserve">
Подготов- </w:t>
            </w:r>
            <w:r>
              <w:br/>
            </w:r>
            <w:r>
              <w:rPr>
                <w:rFonts w:ascii="Times New Roman"/>
                <w:b w:val="false"/>
                <w:i w:val="false"/>
                <w:color w:val="000000"/>
                <w:sz w:val="20"/>
              </w:rPr>
              <w:t xml:space="preserve">
ка БПИУВР </w:t>
            </w:r>
            <w:r>
              <w:br/>
            </w:r>
            <w:r>
              <w:rPr>
                <w:rFonts w:ascii="Times New Roman"/>
                <w:b w:val="false"/>
                <w:i w:val="false"/>
                <w:color w:val="000000"/>
                <w:sz w:val="20"/>
              </w:rPr>
              <w:t xml:space="preserve">
для 7 БВУ </w:t>
            </w:r>
            <w:r>
              <w:br/>
            </w:r>
            <w:r>
              <w:rPr>
                <w:rFonts w:ascii="Times New Roman"/>
                <w:b w:val="false"/>
                <w:i w:val="false"/>
                <w:color w:val="000000"/>
                <w:sz w:val="20"/>
              </w:rPr>
              <w:t xml:space="preserve">
1.1.3. </w:t>
            </w:r>
            <w:r>
              <w:br/>
            </w:r>
            <w:r>
              <w:rPr>
                <w:rFonts w:ascii="Times New Roman"/>
                <w:b w:val="false"/>
                <w:i w:val="false"/>
                <w:color w:val="000000"/>
                <w:sz w:val="20"/>
              </w:rPr>
              <w:t xml:space="preserve">
Семинар </w:t>
            </w:r>
            <w:r>
              <w:br/>
            </w:r>
            <w:r>
              <w:rPr>
                <w:rFonts w:ascii="Times New Roman"/>
                <w:b w:val="false"/>
                <w:i w:val="false"/>
                <w:color w:val="000000"/>
                <w:sz w:val="20"/>
              </w:rPr>
              <w:t xml:space="preserve">
по ИУВР, </w:t>
            </w:r>
            <w:r>
              <w:br/>
            </w:r>
            <w:r>
              <w:rPr>
                <w:rFonts w:ascii="Times New Roman"/>
                <w:b w:val="false"/>
                <w:i w:val="false"/>
                <w:color w:val="000000"/>
                <w:sz w:val="20"/>
              </w:rPr>
              <w:t xml:space="preserve">
бассейно- </w:t>
            </w:r>
            <w:r>
              <w:br/>
            </w:r>
            <w:r>
              <w:rPr>
                <w:rFonts w:ascii="Times New Roman"/>
                <w:b w:val="false"/>
                <w:i w:val="false"/>
                <w:color w:val="000000"/>
                <w:sz w:val="20"/>
              </w:rPr>
              <w:t xml:space="preserve">
вому </w:t>
            </w:r>
            <w:r>
              <w:br/>
            </w:r>
            <w:r>
              <w:rPr>
                <w:rFonts w:ascii="Times New Roman"/>
                <w:b w:val="false"/>
                <w:i w:val="false"/>
                <w:color w:val="000000"/>
                <w:sz w:val="20"/>
              </w:rPr>
              <w:t xml:space="preserve">
модели- </w:t>
            </w:r>
            <w:r>
              <w:br/>
            </w:r>
            <w:r>
              <w:rPr>
                <w:rFonts w:ascii="Times New Roman"/>
                <w:b w:val="false"/>
                <w:i w:val="false"/>
                <w:color w:val="000000"/>
                <w:sz w:val="20"/>
              </w:rPr>
              <w:t xml:space="preserve">
рованию и </w:t>
            </w:r>
            <w:r>
              <w:br/>
            </w:r>
            <w:r>
              <w:rPr>
                <w:rFonts w:ascii="Times New Roman"/>
                <w:b w:val="false"/>
                <w:i w:val="false"/>
                <w:color w:val="000000"/>
                <w:sz w:val="20"/>
              </w:rPr>
              <w:t xml:space="preserve">
качеству </w:t>
            </w:r>
            <w:r>
              <w:br/>
            </w:r>
            <w:r>
              <w:rPr>
                <w:rFonts w:ascii="Times New Roman"/>
                <w:b w:val="false"/>
                <w:i w:val="false"/>
                <w:color w:val="000000"/>
                <w:sz w:val="20"/>
              </w:rPr>
              <w:t xml:space="preserve">
воды </w:t>
            </w:r>
            <w:r>
              <w:br/>
            </w:r>
            <w:r>
              <w:rPr>
                <w:rFonts w:ascii="Times New Roman"/>
                <w:b w:val="false"/>
                <w:i w:val="false"/>
                <w:color w:val="000000"/>
                <w:sz w:val="20"/>
              </w:rPr>
              <w:t xml:space="preserve">
1.1.4. </w:t>
            </w:r>
            <w:r>
              <w:br/>
            </w:r>
            <w:r>
              <w:rPr>
                <w:rFonts w:ascii="Times New Roman"/>
                <w:b w:val="false"/>
                <w:i w:val="false"/>
                <w:color w:val="000000"/>
                <w:sz w:val="20"/>
              </w:rPr>
              <w:t xml:space="preserve">
Встречи </w:t>
            </w:r>
            <w:r>
              <w:br/>
            </w:r>
            <w:r>
              <w:rPr>
                <w:rFonts w:ascii="Times New Roman"/>
                <w:b w:val="false"/>
                <w:i w:val="false"/>
                <w:color w:val="000000"/>
                <w:sz w:val="20"/>
              </w:rPr>
              <w:t xml:space="preserve">
рабочей </w:t>
            </w:r>
            <w:r>
              <w:br/>
            </w:r>
            <w:r>
              <w:rPr>
                <w:rFonts w:ascii="Times New Roman"/>
                <w:b w:val="false"/>
                <w:i w:val="false"/>
                <w:color w:val="000000"/>
                <w:sz w:val="20"/>
              </w:rPr>
              <w:t xml:space="preserve">
группы по </w:t>
            </w:r>
            <w:r>
              <w:br/>
            </w:r>
            <w:r>
              <w:rPr>
                <w:rFonts w:ascii="Times New Roman"/>
                <w:b w:val="false"/>
                <w:i w:val="false"/>
                <w:color w:val="000000"/>
                <w:sz w:val="20"/>
              </w:rPr>
              <w:t xml:space="preserve">
ИУВР </w:t>
            </w:r>
            <w:r>
              <w:br/>
            </w:r>
            <w:r>
              <w:rPr>
                <w:rFonts w:ascii="Times New Roman"/>
                <w:b w:val="false"/>
                <w:i w:val="false"/>
                <w:color w:val="000000"/>
                <w:sz w:val="20"/>
              </w:rPr>
              <w:t xml:space="preserve">
1.1.5. </w:t>
            </w:r>
            <w:r>
              <w:br/>
            </w:r>
            <w:r>
              <w:rPr>
                <w:rFonts w:ascii="Times New Roman"/>
                <w:b w:val="false"/>
                <w:i w:val="false"/>
                <w:color w:val="000000"/>
                <w:sz w:val="20"/>
              </w:rPr>
              <w:t xml:space="preserve">
Заключи- </w:t>
            </w:r>
            <w:r>
              <w:br/>
            </w:r>
            <w:r>
              <w:rPr>
                <w:rFonts w:ascii="Times New Roman"/>
                <w:b w:val="false"/>
                <w:i w:val="false"/>
                <w:color w:val="000000"/>
                <w:sz w:val="20"/>
              </w:rPr>
              <w:t xml:space="preserve">
тельный </w:t>
            </w:r>
            <w:r>
              <w:br/>
            </w:r>
            <w:r>
              <w:rPr>
                <w:rFonts w:ascii="Times New Roman"/>
                <w:b w:val="false"/>
                <w:i w:val="false"/>
                <w:color w:val="000000"/>
                <w:sz w:val="20"/>
              </w:rPr>
              <w:t xml:space="preserve">
Нацио- </w:t>
            </w:r>
            <w:r>
              <w:br/>
            </w:r>
            <w:r>
              <w:rPr>
                <w:rFonts w:ascii="Times New Roman"/>
                <w:b w:val="false"/>
                <w:i w:val="false"/>
                <w:color w:val="000000"/>
                <w:sz w:val="20"/>
              </w:rPr>
              <w:t xml:space="preserve">
нальный </w:t>
            </w:r>
            <w:r>
              <w:br/>
            </w:r>
            <w:r>
              <w:rPr>
                <w:rFonts w:ascii="Times New Roman"/>
                <w:b w:val="false"/>
                <w:i w:val="false"/>
                <w:color w:val="000000"/>
                <w:sz w:val="20"/>
              </w:rPr>
              <w:t xml:space="preserve">
семинар </w:t>
            </w:r>
            <w:r>
              <w:br/>
            </w:r>
            <w:r>
              <w:rPr>
                <w:rFonts w:ascii="Times New Roman"/>
                <w:b w:val="false"/>
                <w:i w:val="false"/>
                <w:color w:val="000000"/>
                <w:sz w:val="20"/>
              </w:rPr>
              <w:t xml:space="preserve">
по ИУВР </w:t>
            </w:r>
            <w:r>
              <w:br/>
            </w:r>
            <w:r>
              <w:rPr>
                <w:rFonts w:ascii="Times New Roman"/>
                <w:b w:val="false"/>
                <w:i w:val="false"/>
                <w:color w:val="000000"/>
                <w:sz w:val="20"/>
              </w:rPr>
              <w:t xml:space="preserve">
1.2.1. </w:t>
            </w:r>
            <w:r>
              <w:br/>
            </w:r>
            <w:r>
              <w:rPr>
                <w:rFonts w:ascii="Times New Roman"/>
                <w:b w:val="false"/>
                <w:i w:val="false"/>
                <w:color w:val="000000"/>
                <w:sz w:val="20"/>
              </w:rPr>
              <w:t xml:space="preserve">
Кампания </w:t>
            </w:r>
            <w:r>
              <w:br/>
            </w:r>
            <w:r>
              <w:rPr>
                <w:rFonts w:ascii="Times New Roman"/>
                <w:b w:val="false"/>
                <w:i w:val="false"/>
                <w:color w:val="000000"/>
                <w:sz w:val="20"/>
              </w:rPr>
              <w:t xml:space="preserve">
по </w:t>
            </w:r>
            <w:r>
              <w:br/>
            </w:r>
            <w:r>
              <w:rPr>
                <w:rFonts w:ascii="Times New Roman"/>
                <w:b w:val="false"/>
                <w:i w:val="false"/>
                <w:color w:val="000000"/>
                <w:sz w:val="20"/>
              </w:rPr>
              <w:t xml:space="preserve">
повышению </w:t>
            </w:r>
            <w:r>
              <w:br/>
            </w:r>
            <w:r>
              <w:rPr>
                <w:rFonts w:ascii="Times New Roman"/>
                <w:b w:val="false"/>
                <w:i w:val="false"/>
                <w:color w:val="000000"/>
                <w:sz w:val="20"/>
              </w:rPr>
              <w:t xml:space="preserve">
уровня </w:t>
            </w:r>
            <w:r>
              <w:br/>
            </w:r>
            <w:r>
              <w:rPr>
                <w:rFonts w:ascii="Times New Roman"/>
                <w:b w:val="false"/>
                <w:i w:val="false"/>
                <w:color w:val="000000"/>
                <w:sz w:val="20"/>
              </w:rPr>
              <w:t xml:space="preserve">
осведом- </w:t>
            </w:r>
            <w:r>
              <w:br/>
            </w:r>
            <w:r>
              <w:rPr>
                <w:rFonts w:ascii="Times New Roman"/>
                <w:b w:val="false"/>
                <w:i w:val="false"/>
                <w:color w:val="000000"/>
                <w:sz w:val="20"/>
              </w:rPr>
              <w:t xml:space="preserve">
ленности </w:t>
            </w:r>
            <w:r>
              <w:br/>
            </w:r>
            <w:r>
              <w:rPr>
                <w:rFonts w:ascii="Times New Roman"/>
                <w:b w:val="false"/>
                <w:i w:val="false"/>
                <w:color w:val="000000"/>
                <w:sz w:val="20"/>
              </w:rPr>
              <w:t xml:space="preserve">
по БС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 </w:t>
            </w:r>
            <w:r>
              <w:br/>
            </w:r>
            <w:r>
              <w:rPr>
                <w:rFonts w:ascii="Times New Roman"/>
                <w:b w:val="false"/>
                <w:i w:val="false"/>
                <w:color w:val="000000"/>
                <w:sz w:val="20"/>
              </w:rPr>
              <w:t xml:space="preserve">
народные </w:t>
            </w:r>
            <w:r>
              <w:br/>
            </w:r>
            <w:r>
              <w:rPr>
                <w:rFonts w:ascii="Times New Roman"/>
                <w:b w:val="false"/>
                <w:i w:val="false"/>
                <w:color w:val="000000"/>
                <w:sz w:val="20"/>
              </w:rPr>
              <w:t xml:space="preserve">
консуль- </w:t>
            </w:r>
            <w:r>
              <w:br/>
            </w:r>
            <w:r>
              <w:rPr>
                <w:rFonts w:ascii="Times New Roman"/>
                <w:b w:val="false"/>
                <w:i w:val="false"/>
                <w:color w:val="000000"/>
                <w:sz w:val="20"/>
              </w:rPr>
              <w:t xml:space="preserve">
танты - </w:t>
            </w:r>
            <w:r>
              <w:br/>
            </w:r>
            <w:r>
              <w:rPr>
                <w:rFonts w:ascii="Times New Roman"/>
                <w:b w:val="false"/>
                <w:i w:val="false"/>
                <w:color w:val="000000"/>
                <w:sz w:val="20"/>
              </w:rPr>
              <w:t xml:space="preserve">
16,639 </w:t>
            </w:r>
            <w:r>
              <w:br/>
            </w:r>
            <w:r>
              <w:rPr>
                <w:rFonts w:ascii="Times New Roman"/>
                <w:b w:val="false"/>
                <w:i w:val="false"/>
                <w:color w:val="000000"/>
                <w:sz w:val="20"/>
              </w:rPr>
              <w:t xml:space="preserve">
Субконт- </w:t>
            </w:r>
            <w:r>
              <w:br/>
            </w:r>
            <w:r>
              <w:rPr>
                <w:rFonts w:ascii="Times New Roman"/>
                <w:b w:val="false"/>
                <w:i w:val="false"/>
                <w:color w:val="000000"/>
                <w:sz w:val="20"/>
              </w:rPr>
              <w:t xml:space="preserve">
ракты - </w:t>
            </w:r>
            <w:r>
              <w:br/>
            </w:r>
            <w:r>
              <w:rPr>
                <w:rFonts w:ascii="Times New Roman"/>
                <w:b w:val="false"/>
                <w:i w:val="false"/>
                <w:color w:val="000000"/>
                <w:sz w:val="20"/>
              </w:rPr>
              <w:t xml:space="preserve">
6,830 </w:t>
            </w:r>
            <w:r>
              <w:br/>
            </w:r>
            <w:r>
              <w:rPr>
                <w:rFonts w:ascii="Times New Roman"/>
                <w:b w:val="false"/>
                <w:i w:val="false"/>
                <w:color w:val="000000"/>
                <w:sz w:val="20"/>
              </w:rPr>
              <w:t xml:space="preserve">
Затраты </w:t>
            </w:r>
            <w:r>
              <w:br/>
            </w:r>
            <w:r>
              <w:rPr>
                <w:rFonts w:ascii="Times New Roman"/>
                <w:b w:val="false"/>
                <w:i w:val="false"/>
                <w:color w:val="000000"/>
                <w:sz w:val="20"/>
              </w:rPr>
              <w:t xml:space="preserve">
на </w:t>
            </w:r>
            <w:r>
              <w:br/>
            </w:r>
            <w:r>
              <w:rPr>
                <w:rFonts w:ascii="Times New Roman"/>
                <w:b w:val="false"/>
                <w:i w:val="false"/>
                <w:color w:val="000000"/>
                <w:sz w:val="20"/>
              </w:rPr>
              <w:t xml:space="preserve">
поездки - </w:t>
            </w:r>
            <w:r>
              <w:br/>
            </w:r>
            <w:r>
              <w:rPr>
                <w:rFonts w:ascii="Times New Roman"/>
                <w:b w:val="false"/>
                <w:i w:val="false"/>
                <w:color w:val="000000"/>
                <w:sz w:val="20"/>
              </w:rPr>
              <w:t xml:space="preserve">
8,324 </w:t>
            </w:r>
            <w:r>
              <w:br/>
            </w:r>
            <w:r>
              <w:rPr>
                <w:rFonts w:ascii="Times New Roman"/>
                <w:b w:val="false"/>
                <w:i w:val="false"/>
                <w:color w:val="000000"/>
                <w:sz w:val="20"/>
              </w:rPr>
              <w:t xml:space="preserve">
Админис- </w:t>
            </w:r>
            <w:r>
              <w:br/>
            </w:r>
            <w:r>
              <w:rPr>
                <w:rFonts w:ascii="Times New Roman"/>
                <w:b w:val="false"/>
                <w:i w:val="false"/>
                <w:color w:val="000000"/>
                <w:sz w:val="20"/>
              </w:rPr>
              <w:t xml:space="preserve">
тративный </w:t>
            </w:r>
            <w:r>
              <w:br/>
            </w:r>
            <w:r>
              <w:rPr>
                <w:rFonts w:ascii="Times New Roman"/>
                <w:b w:val="false"/>
                <w:i w:val="false"/>
                <w:color w:val="000000"/>
                <w:sz w:val="20"/>
              </w:rPr>
              <w:t xml:space="preserve">
персонал </w:t>
            </w:r>
            <w:r>
              <w:br/>
            </w:r>
            <w:r>
              <w:rPr>
                <w:rFonts w:ascii="Times New Roman"/>
                <w:b w:val="false"/>
                <w:i w:val="false"/>
                <w:color w:val="000000"/>
                <w:sz w:val="20"/>
              </w:rPr>
              <w:t xml:space="preserve">
- 4,681 </w:t>
            </w:r>
            <w:r>
              <w:br/>
            </w:r>
            <w:r>
              <w:rPr>
                <w:rFonts w:ascii="Times New Roman"/>
                <w:b w:val="false"/>
                <w:i w:val="false"/>
                <w:color w:val="000000"/>
                <w:sz w:val="20"/>
              </w:rPr>
              <w:t xml:space="preserve">
Связь и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вание - </w:t>
            </w:r>
            <w:r>
              <w:br/>
            </w:r>
            <w:r>
              <w:rPr>
                <w:rFonts w:ascii="Times New Roman"/>
                <w:b w:val="false"/>
                <w:i w:val="false"/>
                <w:color w:val="000000"/>
                <w:sz w:val="20"/>
              </w:rPr>
              <w:t xml:space="preserve">
255 </w:t>
            </w:r>
            <w:r>
              <w:br/>
            </w:r>
            <w:r>
              <w:rPr>
                <w:rFonts w:ascii="Times New Roman"/>
                <w:b w:val="false"/>
                <w:i w:val="false"/>
                <w:color w:val="000000"/>
                <w:sz w:val="20"/>
              </w:rPr>
              <w:t xml:space="preserve">
Раздаточ- </w:t>
            </w:r>
            <w:r>
              <w:br/>
            </w:r>
            <w:r>
              <w:rPr>
                <w:rFonts w:ascii="Times New Roman"/>
                <w:b w:val="false"/>
                <w:i w:val="false"/>
                <w:color w:val="000000"/>
                <w:sz w:val="20"/>
              </w:rPr>
              <w:t xml:space="preserve">
ные </w:t>
            </w:r>
            <w:r>
              <w:br/>
            </w:r>
            <w:r>
              <w:rPr>
                <w:rFonts w:ascii="Times New Roman"/>
                <w:b w:val="false"/>
                <w:i w:val="false"/>
                <w:color w:val="000000"/>
                <w:sz w:val="20"/>
              </w:rPr>
              <w:t xml:space="preserve">
материалы </w:t>
            </w:r>
            <w:r>
              <w:br/>
            </w:r>
            <w:r>
              <w:rPr>
                <w:rFonts w:ascii="Times New Roman"/>
                <w:b w:val="false"/>
                <w:i w:val="false"/>
                <w:color w:val="000000"/>
                <w:sz w:val="20"/>
              </w:rPr>
              <w:t xml:space="preserve">
- 530 </w:t>
            </w:r>
            <w:r>
              <w:br/>
            </w:r>
            <w:r>
              <w:rPr>
                <w:rFonts w:ascii="Times New Roman"/>
                <w:b w:val="false"/>
                <w:i w:val="false"/>
                <w:color w:val="000000"/>
                <w:sz w:val="20"/>
              </w:rPr>
              <w:t xml:space="preserve">
Разное - </w:t>
            </w:r>
            <w:r>
              <w:br/>
            </w:r>
            <w:r>
              <w:rPr>
                <w:rFonts w:ascii="Times New Roman"/>
                <w:b w:val="false"/>
                <w:i w:val="false"/>
                <w:color w:val="000000"/>
                <w:sz w:val="20"/>
              </w:rPr>
              <w:t xml:space="preserve">
2,510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вание - </w:t>
            </w:r>
            <w:r>
              <w:br/>
            </w:r>
            <w:r>
              <w:rPr>
                <w:rFonts w:ascii="Times New Roman"/>
                <w:b w:val="false"/>
                <w:i w:val="false"/>
                <w:color w:val="000000"/>
                <w:sz w:val="20"/>
              </w:rPr>
              <w:t xml:space="preserve">
2,440 </w:t>
            </w:r>
            <w:r>
              <w:br/>
            </w:r>
            <w:r>
              <w:rPr>
                <w:rFonts w:ascii="Times New Roman"/>
                <w:b w:val="false"/>
                <w:i w:val="false"/>
                <w:color w:val="000000"/>
                <w:sz w:val="20"/>
              </w:rPr>
              <w:t xml:space="preserve">
Аудит - 0 </w:t>
            </w:r>
            <w:r>
              <w:br/>
            </w:r>
            <w:r>
              <w:rPr>
                <w:rFonts w:ascii="Times New Roman"/>
                <w:b w:val="false"/>
                <w:i w:val="false"/>
                <w:color w:val="000000"/>
                <w:sz w:val="20"/>
              </w:rPr>
              <w:t xml:space="preserve">
Между- </w:t>
            </w:r>
            <w:r>
              <w:br/>
            </w:r>
            <w:r>
              <w:rPr>
                <w:rFonts w:ascii="Times New Roman"/>
                <w:b w:val="false"/>
                <w:i w:val="false"/>
                <w:color w:val="000000"/>
                <w:sz w:val="20"/>
              </w:rPr>
              <w:t xml:space="preserve">
народные </w:t>
            </w:r>
            <w:r>
              <w:br/>
            </w:r>
            <w:r>
              <w:rPr>
                <w:rFonts w:ascii="Times New Roman"/>
                <w:b w:val="false"/>
                <w:i w:val="false"/>
                <w:color w:val="000000"/>
                <w:sz w:val="20"/>
              </w:rPr>
              <w:t xml:space="preserve">
консуль- </w:t>
            </w:r>
            <w:r>
              <w:br/>
            </w:r>
            <w:r>
              <w:rPr>
                <w:rFonts w:ascii="Times New Roman"/>
                <w:b w:val="false"/>
                <w:i w:val="false"/>
                <w:color w:val="000000"/>
                <w:sz w:val="20"/>
              </w:rPr>
              <w:t xml:space="preserve">
танты - </w:t>
            </w:r>
            <w:r>
              <w:br/>
            </w:r>
            <w:r>
              <w:rPr>
                <w:rFonts w:ascii="Times New Roman"/>
                <w:b w:val="false"/>
                <w:i w:val="false"/>
                <w:color w:val="000000"/>
                <w:sz w:val="20"/>
              </w:rPr>
              <w:t xml:space="preserve">
16,640 </w:t>
            </w:r>
            <w:r>
              <w:br/>
            </w:r>
            <w:r>
              <w:rPr>
                <w:rFonts w:ascii="Times New Roman"/>
                <w:b w:val="false"/>
                <w:i w:val="false"/>
                <w:color w:val="000000"/>
                <w:sz w:val="20"/>
              </w:rPr>
              <w:t xml:space="preserve">
Местные </w:t>
            </w:r>
            <w:r>
              <w:br/>
            </w:r>
            <w:r>
              <w:rPr>
                <w:rFonts w:ascii="Times New Roman"/>
                <w:b w:val="false"/>
                <w:i w:val="false"/>
                <w:color w:val="000000"/>
                <w:sz w:val="20"/>
              </w:rPr>
              <w:t xml:space="preserve">
консуль- </w:t>
            </w:r>
            <w:r>
              <w:br/>
            </w:r>
            <w:r>
              <w:rPr>
                <w:rFonts w:ascii="Times New Roman"/>
                <w:b w:val="false"/>
                <w:i w:val="false"/>
                <w:color w:val="000000"/>
                <w:sz w:val="20"/>
              </w:rPr>
              <w:t xml:space="preserve">
танты - </w:t>
            </w:r>
            <w:r>
              <w:br/>
            </w:r>
            <w:r>
              <w:rPr>
                <w:rFonts w:ascii="Times New Roman"/>
                <w:b w:val="false"/>
                <w:i w:val="false"/>
                <w:color w:val="000000"/>
                <w:sz w:val="20"/>
              </w:rPr>
              <w:t xml:space="preserve">
4,685 </w:t>
            </w:r>
            <w:r>
              <w:br/>
            </w:r>
            <w:r>
              <w:rPr>
                <w:rFonts w:ascii="Times New Roman"/>
                <w:b w:val="false"/>
                <w:i w:val="false"/>
                <w:color w:val="000000"/>
                <w:sz w:val="20"/>
              </w:rPr>
              <w:t xml:space="preserve">
Суб-конт- </w:t>
            </w:r>
            <w:r>
              <w:br/>
            </w:r>
            <w:r>
              <w:rPr>
                <w:rFonts w:ascii="Times New Roman"/>
                <w:b w:val="false"/>
                <w:i w:val="false"/>
                <w:color w:val="000000"/>
                <w:sz w:val="20"/>
              </w:rPr>
              <w:t xml:space="preserve">
ракты - </w:t>
            </w:r>
            <w:r>
              <w:br/>
            </w:r>
            <w:r>
              <w:rPr>
                <w:rFonts w:ascii="Times New Roman"/>
                <w:b w:val="false"/>
                <w:i w:val="false"/>
                <w:color w:val="000000"/>
                <w:sz w:val="20"/>
              </w:rPr>
              <w:t xml:space="preserve">
6,830 </w:t>
            </w:r>
            <w:r>
              <w:br/>
            </w:r>
            <w:r>
              <w:rPr>
                <w:rFonts w:ascii="Times New Roman"/>
                <w:b w:val="false"/>
                <w:i w:val="false"/>
                <w:color w:val="000000"/>
                <w:sz w:val="20"/>
              </w:rPr>
              <w:t xml:space="preserve">
Затраты </w:t>
            </w:r>
            <w:r>
              <w:br/>
            </w:r>
            <w:r>
              <w:rPr>
                <w:rFonts w:ascii="Times New Roman"/>
                <w:b w:val="false"/>
                <w:i w:val="false"/>
                <w:color w:val="000000"/>
                <w:sz w:val="20"/>
              </w:rPr>
              <w:t xml:space="preserve">
на </w:t>
            </w:r>
            <w:r>
              <w:br/>
            </w:r>
            <w:r>
              <w:rPr>
                <w:rFonts w:ascii="Times New Roman"/>
                <w:b w:val="false"/>
                <w:i w:val="false"/>
                <w:color w:val="000000"/>
                <w:sz w:val="20"/>
              </w:rPr>
              <w:t xml:space="preserve">
поездки - </w:t>
            </w:r>
            <w:r>
              <w:br/>
            </w:r>
            <w:r>
              <w:rPr>
                <w:rFonts w:ascii="Times New Roman"/>
                <w:b w:val="false"/>
                <w:i w:val="false"/>
                <w:color w:val="000000"/>
                <w:sz w:val="20"/>
              </w:rPr>
              <w:t xml:space="preserve">
8,325 </w:t>
            </w:r>
            <w:r>
              <w:br/>
            </w:r>
            <w:r>
              <w:rPr>
                <w:rFonts w:ascii="Times New Roman"/>
                <w:b w:val="false"/>
                <w:i w:val="false"/>
                <w:color w:val="000000"/>
                <w:sz w:val="20"/>
              </w:rPr>
              <w:t xml:space="preserve">
Связь - </w:t>
            </w:r>
            <w:r>
              <w:br/>
            </w:r>
            <w:r>
              <w:rPr>
                <w:rFonts w:ascii="Times New Roman"/>
                <w:b w:val="false"/>
                <w:i w:val="false"/>
                <w:color w:val="000000"/>
                <w:sz w:val="20"/>
              </w:rPr>
              <w:t xml:space="preserve">
255 </w:t>
            </w:r>
            <w:r>
              <w:br/>
            </w:r>
            <w:r>
              <w:rPr>
                <w:rFonts w:ascii="Times New Roman"/>
                <w:b w:val="false"/>
                <w:i w:val="false"/>
                <w:color w:val="000000"/>
                <w:sz w:val="20"/>
              </w:rPr>
              <w:t xml:space="preserve">
Раздаточ- </w:t>
            </w:r>
            <w:r>
              <w:br/>
            </w:r>
            <w:r>
              <w:rPr>
                <w:rFonts w:ascii="Times New Roman"/>
                <w:b w:val="false"/>
                <w:i w:val="false"/>
                <w:color w:val="000000"/>
                <w:sz w:val="20"/>
              </w:rPr>
              <w:t xml:space="preserve">
ные </w:t>
            </w:r>
            <w:r>
              <w:br/>
            </w:r>
            <w:r>
              <w:rPr>
                <w:rFonts w:ascii="Times New Roman"/>
                <w:b w:val="false"/>
                <w:i w:val="false"/>
                <w:color w:val="000000"/>
                <w:sz w:val="20"/>
              </w:rPr>
              <w:t xml:space="preserve">
материалы </w:t>
            </w:r>
            <w:r>
              <w:br/>
            </w:r>
            <w:r>
              <w:rPr>
                <w:rFonts w:ascii="Times New Roman"/>
                <w:b w:val="false"/>
                <w:i w:val="false"/>
                <w:color w:val="000000"/>
                <w:sz w:val="20"/>
              </w:rPr>
              <w:t xml:space="preserve">
- 530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 </w:t>
            </w:r>
            <w:r>
              <w:br/>
            </w:r>
            <w:r>
              <w:rPr>
                <w:rFonts w:ascii="Times New Roman"/>
                <w:b w:val="false"/>
                <w:i w:val="false"/>
                <w:color w:val="000000"/>
                <w:sz w:val="20"/>
              </w:rPr>
              <w:t xml:space="preserve">
народные </w:t>
            </w:r>
            <w:r>
              <w:br/>
            </w:r>
            <w:r>
              <w:rPr>
                <w:rFonts w:ascii="Times New Roman"/>
                <w:b w:val="false"/>
                <w:i w:val="false"/>
                <w:color w:val="000000"/>
                <w:sz w:val="20"/>
              </w:rPr>
              <w:t xml:space="preserve">
консуль- </w:t>
            </w:r>
            <w:r>
              <w:br/>
            </w:r>
            <w:r>
              <w:rPr>
                <w:rFonts w:ascii="Times New Roman"/>
                <w:b w:val="false"/>
                <w:i w:val="false"/>
                <w:color w:val="000000"/>
                <w:sz w:val="20"/>
              </w:rPr>
              <w:t xml:space="preserve">
танты - </w:t>
            </w:r>
            <w:r>
              <w:br/>
            </w:r>
            <w:r>
              <w:rPr>
                <w:rFonts w:ascii="Times New Roman"/>
                <w:b w:val="false"/>
                <w:i w:val="false"/>
                <w:color w:val="000000"/>
                <w:sz w:val="20"/>
              </w:rPr>
              <w:t xml:space="preserve">
96,575 </w:t>
            </w:r>
            <w:r>
              <w:br/>
            </w:r>
            <w:r>
              <w:rPr>
                <w:rFonts w:ascii="Times New Roman"/>
                <w:b w:val="false"/>
                <w:i w:val="false"/>
                <w:color w:val="000000"/>
                <w:sz w:val="20"/>
              </w:rPr>
              <w:t xml:space="preserve">
Местные </w:t>
            </w:r>
            <w:r>
              <w:br/>
            </w:r>
            <w:r>
              <w:rPr>
                <w:rFonts w:ascii="Times New Roman"/>
                <w:b w:val="false"/>
                <w:i w:val="false"/>
                <w:color w:val="000000"/>
                <w:sz w:val="20"/>
              </w:rPr>
              <w:t xml:space="preserve">
консуль- </w:t>
            </w:r>
            <w:r>
              <w:br/>
            </w:r>
            <w:r>
              <w:rPr>
                <w:rFonts w:ascii="Times New Roman"/>
                <w:b w:val="false"/>
                <w:i w:val="false"/>
                <w:color w:val="000000"/>
                <w:sz w:val="20"/>
              </w:rPr>
              <w:t xml:space="preserve">
танты - </w:t>
            </w:r>
            <w:r>
              <w:br/>
            </w:r>
            <w:r>
              <w:rPr>
                <w:rFonts w:ascii="Times New Roman"/>
                <w:b w:val="false"/>
                <w:i w:val="false"/>
                <w:color w:val="000000"/>
                <w:sz w:val="20"/>
              </w:rPr>
              <w:t xml:space="preserve">
25,635 </w:t>
            </w:r>
            <w:r>
              <w:br/>
            </w:r>
            <w:r>
              <w:rPr>
                <w:rFonts w:ascii="Times New Roman"/>
                <w:b w:val="false"/>
                <w:i w:val="false"/>
                <w:color w:val="000000"/>
                <w:sz w:val="20"/>
              </w:rPr>
              <w:t xml:space="preserve">
Субконт- </w:t>
            </w:r>
            <w:r>
              <w:br/>
            </w:r>
            <w:r>
              <w:rPr>
                <w:rFonts w:ascii="Times New Roman"/>
                <w:b w:val="false"/>
                <w:i w:val="false"/>
                <w:color w:val="000000"/>
                <w:sz w:val="20"/>
              </w:rPr>
              <w:t xml:space="preserve">
ракты - </w:t>
            </w:r>
            <w:r>
              <w:br/>
            </w:r>
            <w:r>
              <w:rPr>
                <w:rFonts w:ascii="Times New Roman"/>
                <w:b w:val="false"/>
                <w:i w:val="false"/>
                <w:color w:val="000000"/>
                <w:sz w:val="20"/>
              </w:rPr>
              <w:t xml:space="preserve">
18,445 </w:t>
            </w:r>
            <w:r>
              <w:br/>
            </w:r>
            <w:r>
              <w:rPr>
                <w:rFonts w:ascii="Times New Roman"/>
                <w:b w:val="false"/>
                <w:i w:val="false"/>
                <w:color w:val="000000"/>
                <w:sz w:val="20"/>
              </w:rPr>
              <w:t xml:space="preserve">
Затраты </w:t>
            </w:r>
            <w:r>
              <w:br/>
            </w:r>
            <w:r>
              <w:rPr>
                <w:rFonts w:ascii="Times New Roman"/>
                <w:b w:val="false"/>
                <w:i w:val="false"/>
                <w:color w:val="000000"/>
                <w:sz w:val="20"/>
              </w:rPr>
              <w:t xml:space="preserve">
на </w:t>
            </w:r>
            <w:r>
              <w:br/>
            </w:r>
            <w:r>
              <w:rPr>
                <w:rFonts w:ascii="Times New Roman"/>
                <w:b w:val="false"/>
                <w:i w:val="false"/>
                <w:color w:val="000000"/>
                <w:sz w:val="20"/>
              </w:rPr>
              <w:t xml:space="preserve">
поездки - </w:t>
            </w:r>
            <w:r>
              <w:br/>
            </w:r>
            <w:r>
              <w:rPr>
                <w:rFonts w:ascii="Times New Roman"/>
                <w:b w:val="false"/>
                <w:i w:val="false"/>
                <w:color w:val="000000"/>
                <w:sz w:val="20"/>
              </w:rPr>
              <w:t xml:space="preserve">
35,560 </w:t>
            </w:r>
            <w:r>
              <w:br/>
            </w:r>
            <w:r>
              <w:rPr>
                <w:rFonts w:ascii="Times New Roman"/>
                <w:b w:val="false"/>
                <w:i w:val="false"/>
                <w:color w:val="000000"/>
                <w:sz w:val="20"/>
              </w:rPr>
              <w:t xml:space="preserve">
Админист- </w:t>
            </w:r>
            <w:r>
              <w:br/>
            </w:r>
            <w:r>
              <w:rPr>
                <w:rFonts w:ascii="Times New Roman"/>
                <w:b w:val="false"/>
                <w:i w:val="false"/>
                <w:color w:val="000000"/>
                <w:sz w:val="20"/>
              </w:rPr>
              <w:t xml:space="preserve">
ративный </w:t>
            </w:r>
            <w:r>
              <w:br/>
            </w:r>
            <w:r>
              <w:rPr>
                <w:rFonts w:ascii="Times New Roman"/>
                <w:b w:val="false"/>
                <w:i w:val="false"/>
                <w:color w:val="000000"/>
                <w:sz w:val="20"/>
              </w:rPr>
              <w:t xml:space="preserve">
персонал </w:t>
            </w:r>
            <w:r>
              <w:br/>
            </w:r>
            <w:r>
              <w:rPr>
                <w:rFonts w:ascii="Times New Roman"/>
                <w:b w:val="false"/>
                <w:i w:val="false"/>
                <w:color w:val="000000"/>
                <w:sz w:val="20"/>
              </w:rPr>
              <w:t xml:space="preserve">
- 7,695 </w:t>
            </w:r>
            <w:r>
              <w:br/>
            </w:r>
            <w:r>
              <w:rPr>
                <w:rFonts w:ascii="Times New Roman"/>
                <w:b w:val="false"/>
                <w:i w:val="false"/>
                <w:color w:val="000000"/>
                <w:sz w:val="20"/>
              </w:rPr>
              <w:t xml:space="preserve">
Аренда - </w:t>
            </w:r>
            <w:r>
              <w:br/>
            </w:r>
            <w:r>
              <w:rPr>
                <w:rFonts w:ascii="Times New Roman"/>
                <w:b w:val="false"/>
                <w:i w:val="false"/>
                <w:color w:val="000000"/>
                <w:sz w:val="20"/>
              </w:rPr>
              <w:t xml:space="preserve">
3,750 </w:t>
            </w:r>
            <w:r>
              <w:br/>
            </w:r>
            <w:r>
              <w:rPr>
                <w:rFonts w:ascii="Times New Roman"/>
                <w:b w:val="false"/>
                <w:i w:val="false"/>
                <w:color w:val="000000"/>
                <w:sz w:val="20"/>
              </w:rPr>
              <w:t xml:space="preserve">
Связь и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вание - </w:t>
            </w:r>
            <w:r>
              <w:br/>
            </w:r>
            <w:r>
              <w:rPr>
                <w:rFonts w:ascii="Times New Roman"/>
                <w:b w:val="false"/>
                <w:i w:val="false"/>
                <w:color w:val="000000"/>
                <w:sz w:val="20"/>
              </w:rPr>
              <w:t xml:space="preserve">
5,405 </w:t>
            </w:r>
            <w:r>
              <w:br/>
            </w:r>
            <w:r>
              <w:rPr>
                <w:rFonts w:ascii="Times New Roman"/>
                <w:b w:val="false"/>
                <w:i w:val="false"/>
                <w:color w:val="000000"/>
                <w:sz w:val="20"/>
              </w:rPr>
              <w:t xml:space="preserve">
Раздаточ- </w:t>
            </w:r>
            <w:r>
              <w:br/>
            </w:r>
            <w:r>
              <w:rPr>
                <w:rFonts w:ascii="Times New Roman"/>
                <w:b w:val="false"/>
                <w:i w:val="false"/>
                <w:color w:val="000000"/>
                <w:sz w:val="20"/>
              </w:rPr>
              <w:t xml:space="preserve">
ные </w:t>
            </w:r>
            <w:r>
              <w:br/>
            </w:r>
            <w:r>
              <w:rPr>
                <w:rFonts w:ascii="Times New Roman"/>
                <w:b w:val="false"/>
                <w:i w:val="false"/>
                <w:color w:val="000000"/>
                <w:sz w:val="20"/>
              </w:rPr>
              <w:t xml:space="preserve">
материалы </w:t>
            </w:r>
            <w:r>
              <w:br/>
            </w:r>
            <w:r>
              <w:rPr>
                <w:rFonts w:ascii="Times New Roman"/>
                <w:b w:val="false"/>
                <w:i w:val="false"/>
                <w:color w:val="000000"/>
                <w:sz w:val="20"/>
              </w:rPr>
              <w:t xml:space="preserve">
- 4,575 </w:t>
            </w:r>
            <w:r>
              <w:br/>
            </w:r>
            <w:r>
              <w:rPr>
                <w:rFonts w:ascii="Times New Roman"/>
                <w:b w:val="false"/>
                <w:i w:val="false"/>
                <w:color w:val="000000"/>
                <w:sz w:val="20"/>
              </w:rPr>
              <w:t xml:space="preserve">
Разное - </w:t>
            </w:r>
            <w:r>
              <w:br/>
            </w:r>
            <w:r>
              <w:rPr>
                <w:rFonts w:ascii="Times New Roman"/>
                <w:b w:val="false"/>
                <w:i w:val="false"/>
                <w:color w:val="000000"/>
                <w:sz w:val="20"/>
              </w:rPr>
              <w:t xml:space="preserve">
1,270 </w:t>
            </w:r>
            <w:r>
              <w:br/>
            </w:r>
            <w:r>
              <w:rPr>
                <w:rFonts w:ascii="Times New Roman"/>
                <w:b w:val="false"/>
                <w:i w:val="false"/>
                <w:color w:val="000000"/>
                <w:sz w:val="20"/>
              </w:rPr>
              <w:t xml:space="preserve">
Семинары/ </w:t>
            </w:r>
            <w:r>
              <w:br/>
            </w:r>
            <w:r>
              <w:rPr>
                <w:rFonts w:ascii="Times New Roman"/>
                <w:b w:val="false"/>
                <w:i w:val="false"/>
                <w:color w:val="000000"/>
                <w:sz w:val="20"/>
              </w:rPr>
              <w:t xml:space="preserve">
Тренинги </w:t>
            </w:r>
            <w:r>
              <w:br/>
            </w:r>
            <w:r>
              <w:rPr>
                <w:rFonts w:ascii="Times New Roman"/>
                <w:b w:val="false"/>
                <w:i w:val="false"/>
                <w:color w:val="000000"/>
                <w:sz w:val="20"/>
              </w:rPr>
              <w:t xml:space="preserve">
- 11,530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вание - </w:t>
            </w:r>
            <w:r>
              <w:br/>
            </w:r>
            <w:r>
              <w:rPr>
                <w:rFonts w:ascii="Times New Roman"/>
                <w:b w:val="false"/>
                <w:i w:val="false"/>
                <w:color w:val="000000"/>
                <w:sz w:val="20"/>
              </w:rPr>
              <w:t xml:space="preserve">
23,350 </w:t>
            </w:r>
            <w:r>
              <w:br/>
            </w:r>
            <w:r>
              <w:rPr>
                <w:rFonts w:ascii="Times New Roman"/>
                <w:b w:val="false"/>
                <w:i w:val="false"/>
                <w:color w:val="000000"/>
                <w:sz w:val="20"/>
              </w:rPr>
              <w:t xml:space="preserve">
Аудит - </w:t>
            </w:r>
            <w:r>
              <w:br/>
            </w:r>
            <w:r>
              <w:rPr>
                <w:rFonts w:ascii="Times New Roman"/>
                <w:b w:val="false"/>
                <w:i w:val="false"/>
                <w:color w:val="000000"/>
                <w:sz w:val="20"/>
              </w:rPr>
              <w:t xml:space="preserve">
1,000 </w:t>
            </w:r>
            <w:r>
              <w:br/>
            </w:r>
            <w:r>
              <w:rPr>
                <w:rFonts w:ascii="Times New Roman"/>
                <w:b w:val="false"/>
                <w:i w:val="false"/>
                <w:color w:val="000000"/>
                <w:sz w:val="20"/>
              </w:rPr>
              <w:t xml:space="preserve">
Междуна- </w:t>
            </w:r>
            <w:r>
              <w:br/>
            </w:r>
            <w:r>
              <w:rPr>
                <w:rFonts w:ascii="Times New Roman"/>
                <w:b w:val="false"/>
                <w:i w:val="false"/>
                <w:color w:val="000000"/>
                <w:sz w:val="20"/>
              </w:rPr>
              <w:t xml:space="preserve">
родные </w:t>
            </w:r>
            <w:r>
              <w:br/>
            </w:r>
            <w:r>
              <w:rPr>
                <w:rFonts w:ascii="Times New Roman"/>
                <w:b w:val="false"/>
                <w:i w:val="false"/>
                <w:color w:val="000000"/>
                <w:sz w:val="20"/>
              </w:rPr>
              <w:t xml:space="preserve">
консуль- </w:t>
            </w:r>
            <w:r>
              <w:br/>
            </w:r>
            <w:r>
              <w:rPr>
                <w:rFonts w:ascii="Times New Roman"/>
                <w:b w:val="false"/>
                <w:i w:val="false"/>
                <w:color w:val="000000"/>
                <w:sz w:val="20"/>
              </w:rPr>
              <w:t xml:space="preserve">
танты - </w:t>
            </w:r>
            <w:r>
              <w:br/>
            </w:r>
            <w:r>
              <w:rPr>
                <w:rFonts w:ascii="Times New Roman"/>
                <w:b w:val="false"/>
                <w:i w:val="false"/>
                <w:color w:val="000000"/>
                <w:sz w:val="20"/>
              </w:rPr>
              <w:t xml:space="preserve">
9,230 </w:t>
            </w:r>
            <w:r>
              <w:br/>
            </w:r>
            <w:r>
              <w:rPr>
                <w:rFonts w:ascii="Times New Roman"/>
                <w:b w:val="false"/>
                <w:i w:val="false"/>
                <w:color w:val="000000"/>
                <w:sz w:val="20"/>
              </w:rPr>
              <w:t xml:space="preserve">
Местные </w:t>
            </w:r>
            <w:r>
              <w:br/>
            </w:r>
            <w:r>
              <w:rPr>
                <w:rFonts w:ascii="Times New Roman"/>
                <w:b w:val="false"/>
                <w:i w:val="false"/>
                <w:color w:val="000000"/>
                <w:sz w:val="20"/>
              </w:rPr>
              <w:t xml:space="preserve">
консуль- </w:t>
            </w:r>
            <w:r>
              <w:br/>
            </w:r>
            <w:r>
              <w:rPr>
                <w:rFonts w:ascii="Times New Roman"/>
                <w:b w:val="false"/>
                <w:i w:val="false"/>
                <w:color w:val="000000"/>
                <w:sz w:val="20"/>
              </w:rPr>
              <w:t xml:space="preserve">
танты - </w:t>
            </w:r>
            <w:r>
              <w:br/>
            </w:r>
            <w:r>
              <w:rPr>
                <w:rFonts w:ascii="Times New Roman"/>
                <w:b w:val="false"/>
                <w:i w:val="false"/>
                <w:color w:val="000000"/>
                <w:sz w:val="20"/>
              </w:rPr>
              <w:t xml:space="preserve">
19,425 </w:t>
            </w:r>
            <w:r>
              <w:br/>
            </w:r>
            <w:r>
              <w:rPr>
                <w:rFonts w:ascii="Times New Roman"/>
                <w:b w:val="false"/>
                <w:i w:val="false"/>
                <w:color w:val="000000"/>
                <w:sz w:val="20"/>
              </w:rPr>
              <w:t xml:space="preserve">
Суб-конт- </w:t>
            </w:r>
            <w:r>
              <w:br/>
            </w:r>
            <w:r>
              <w:rPr>
                <w:rFonts w:ascii="Times New Roman"/>
                <w:b w:val="false"/>
                <w:i w:val="false"/>
                <w:color w:val="000000"/>
                <w:sz w:val="20"/>
              </w:rPr>
              <w:t xml:space="preserve">
ракты - </w:t>
            </w:r>
            <w:r>
              <w:br/>
            </w:r>
            <w:r>
              <w:rPr>
                <w:rFonts w:ascii="Times New Roman"/>
                <w:b w:val="false"/>
                <w:i w:val="false"/>
                <w:color w:val="000000"/>
                <w:sz w:val="20"/>
              </w:rPr>
              <w:t xml:space="preserve">
16,326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w:t>
            </w:r>
            <w:r>
              <w:br/>
            </w:r>
            <w:r>
              <w:rPr>
                <w:rFonts w:ascii="Times New Roman"/>
                <w:b w:val="false"/>
                <w:i w:val="false"/>
                <w:color w:val="000000"/>
                <w:sz w:val="20"/>
              </w:rPr>
              <w:t xml:space="preserve">
консуль- </w:t>
            </w:r>
            <w:r>
              <w:br/>
            </w:r>
            <w:r>
              <w:rPr>
                <w:rFonts w:ascii="Times New Roman"/>
                <w:b w:val="false"/>
                <w:i w:val="false"/>
                <w:color w:val="000000"/>
                <w:sz w:val="20"/>
              </w:rPr>
              <w:t xml:space="preserve">
танты - </w:t>
            </w:r>
            <w:r>
              <w:br/>
            </w:r>
            <w:r>
              <w:rPr>
                <w:rFonts w:ascii="Times New Roman"/>
                <w:b w:val="false"/>
                <w:i w:val="false"/>
                <w:color w:val="000000"/>
                <w:sz w:val="20"/>
              </w:rPr>
              <w:t xml:space="preserve">
24,790 </w:t>
            </w:r>
            <w:r>
              <w:br/>
            </w:r>
            <w:r>
              <w:rPr>
                <w:rFonts w:ascii="Times New Roman"/>
                <w:b w:val="false"/>
                <w:i w:val="false"/>
                <w:color w:val="000000"/>
                <w:sz w:val="20"/>
              </w:rPr>
              <w:t xml:space="preserve">
Субконт- </w:t>
            </w:r>
            <w:r>
              <w:br/>
            </w:r>
            <w:r>
              <w:rPr>
                <w:rFonts w:ascii="Times New Roman"/>
                <w:b w:val="false"/>
                <w:i w:val="false"/>
                <w:color w:val="000000"/>
                <w:sz w:val="20"/>
              </w:rPr>
              <w:t xml:space="preserve">
ракты - </w:t>
            </w:r>
            <w:r>
              <w:br/>
            </w:r>
            <w:r>
              <w:rPr>
                <w:rFonts w:ascii="Times New Roman"/>
                <w:b w:val="false"/>
                <w:i w:val="false"/>
                <w:color w:val="000000"/>
                <w:sz w:val="20"/>
              </w:rPr>
              <w:t xml:space="preserve">
9,200 </w:t>
            </w:r>
            <w:r>
              <w:br/>
            </w:r>
            <w:r>
              <w:rPr>
                <w:rFonts w:ascii="Times New Roman"/>
                <w:b w:val="false"/>
                <w:i w:val="false"/>
                <w:color w:val="000000"/>
                <w:sz w:val="20"/>
              </w:rPr>
              <w:t xml:space="preserve">
Затраты </w:t>
            </w:r>
            <w:r>
              <w:br/>
            </w:r>
            <w:r>
              <w:rPr>
                <w:rFonts w:ascii="Times New Roman"/>
                <w:b w:val="false"/>
                <w:i w:val="false"/>
                <w:color w:val="000000"/>
                <w:sz w:val="20"/>
              </w:rPr>
              <w:t xml:space="preserve">
на </w:t>
            </w:r>
            <w:r>
              <w:br/>
            </w:r>
            <w:r>
              <w:rPr>
                <w:rFonts w:ascii="Times New Roman"/>
                <w:b w:val="false"/>
                <w:i w:val="false"/>
                <w:color w:val="000000"/>
                <w:sz w:val="20"/>
              </w:rPr>
              <w:t xml:space="preserve">
поездки - </w:t>
            </w:r>
            <w:r>
              <w:br/>
            </w:r>
            <w:r>
              <w:rPr>
                <w:rFonts w:ascii="Times New Roman"/>
                <w:b w:val="false"/>
                <w:i w:val="false"/>
                <w:color w:val="000000"/>
                <w:sz w:val="20"/>
              </w:rPr>
              <w:t xml:space="preserve">
35,000 </w:t>
            </w:r>
            <w:r>
              <w:br/>
            </w:r>
            <w:r>
              <w:rPr>
                <w:rFonts w:ascii="Times New Roman"/>
                <w:b w:val="false"/>
                <w:i w:val="false"/>
                <w:color w:val="000000"/>
                <w:sz w:val="20"/>
              </w:rPr>
              <w:t xml:space="preserve">
Аренда - </w:t>
            </w:r>
            <w:r>
              <w:br/>
            </w:r>
            <w:r>
              <w:rPr>
                <w:rFonts w:ascii="Times New Roman"/>
                <w:b w:val="false"/>
                <w:i w:val="false"/>
                <w:color w:val="000000"/>
                <w:sz w:val="20"/>
              </w:rPr>
              <w:t xml:space="preserve">
3,675 </w:t>
            </w:r>
            <w:r>
              <w:br/>
            </w:r>
            <w:r>
              <w:rPr>
                <w:rFonts w:ascii="Times New Roman"/>
                <w:b w:val="false"/>
                <w:i w:val="false"/>
                <w:color w:val="000000"/>
                <w:sz w:val="20"/>
              </w:rPr>
              <w:t xml:space="preserve">
Админис- </w:t>
            </w:r>
            <w:r>
              <w:br/>
            </w:r>
            <w:r>
              <w:rPr>
                <w:rFonts w:ascii="Times New Roman"/>
                <w:b w:val="false"/>
                <w:i w:val="false"/>
                <w:color w:val="000000"/>
                <w:sz w:val="20"/>
              </w:rPr>
              <w:t xml:space="preserve">
тративный </w:t>
            </w:r>
            <w:r>
              <w:br/>
            </w:r>
            <w:r>
              <w:rPr>
                <w:rFonts w:ascii="Times New Roman"/>
                <w:b w:val="false"/>
                <w:i w:val="false"/>
                <w:color w:val="000000"/>
                <w:sz w:val="20"/>
              </w:rPr>
              <w:t xml:space="preserve">
персонал </w:t>
            </w:r>
            <w:r>
              <w:br/>
            </w:r>
            <w:r>
              <w:rPr>
                <w:rFonts w:ascii="Times New Roman"/>
                <w:b w:val="false"/>
                <w:i w:val="false"/>
                <w:color w:val="000000"/>
                <w:sz w:val="20"/>
              </w:rPr>
              <w:t xml:space="preserve">
- 6,300 </w:t>
            </w:r>
            <w:r>
              <w:br/>
            </w:r>
            <w:r>
              <w:rPr>
                <w:rFonts w:ascii="Times New Roman"/>
                <w:b w:val="false"/>
                <w:i w:val="false"/>
                <w:color w:val="000000"/>
                <w:sz w:val="20"/>
              </w:rPr>
              <w:t xml:space="preserve">
Связь и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вание - </w:t>
            </w:r>
            <w:r>
              <w:br/>
            </w:r>
            <w:r>
              <w:rPr>
                <w:rFonts w:ascii="Times New Roman"/>
                <w:b w:val="false"/>
                <w:i w:val="false"/>
                <w:color w:val="000000"/>
                <w:sz w:val="20"/>
              </w:rPr>
              <w:t xml:space="preserve">
2000 </w:t>
            </w:r>
            <w:r>
              <w:br/>
            </w:r>
            <w:r>
              <w:rPr>
                <w:rFonts w:ascii="Times New Roman"/>
                <w:b w:val="false"/>
                <w:i w:val="false"/>
                <w:color w:val="000000"/>
                <w:sz w:val="20"/>
              </w:rPr>
              <w:t xml:space="preserve">
Раздаточ- </w:t>
            </w:r>
            <w:r>
              <w:br/>
            </w:r>
            <w:r>
              <w:rPr>
                <w:rFonts w:ascii="Times New Roman"/>
                <w:b w:val="false"/>
                <w:i w:val="false"/>
                <w:color w:val="000000"/>
                <w:sz w:val="20"/>
              </w:rPr>
              <w:t xml:space="preserve">
ные </w:t>
            </w:r>
            <w:r>
              <w:br/>
            </w:r>
            <w:r>
              <w:rPr>
                <w:rFonts w:ascii="Times New Roman"/>
                <w:b w:val="false"/>
                <w:i w:val="false"/>
                <w:color w:val="000000"/>
                <w:sz w:val="20"/>
              </w:rPr>
              <w:t xml:space="preserve">
материалы </w:t>
            </w:r>
            <w:r>
              <w:br/>
            </w:r>
            <w:r>
              <w:rPr>
                <w:rFonts w:ascii="Times New Roman"/>
                <w:b w:val="false"/>
                <w:i w:val="false"/>
                <w:color w:val="000000"/>
                <w:sz w:val="20"/>
              </w:rPr>
              <w:t xml:space="preserve">
- 15,000 </w:t>
            </w:r>
            <w:r>
              <w:br/>
            </w:r>
            <w:r>
              <w:rPr>
                <w:rFonts w:ascii="Times New Roman"/>
                <w:b w:val="false"/>
                <w:i w:val="false"/>
                <w:color w:val="000000"/>
                <w:sz w:val="20"/>
              </w:rPr>
              <w:t xml:space="preserve">
Разное - </w:t>
            </w:r>
            <w:r>
              <w:br/>
            </w:r>
            <w:r>
              <w:rPr>
                <w:rFonts w:ascii="Times New Roman"/>
                <w:b w:val="false"/>
                <w:i w:val="false"/>
                <w:color w:val="000000"/>
                <w:sz w:val="20"/>
              </w:rPr>
              <w:t xml:space="preserve">
2,250 </w:t>
            </w:r>
            <w:r>
              <w:br/>
            </w:r>
            <w:r>
              <w:rPr>
                <w:rFonts w:ascii="Times New Roman"/>
                <w:b w:val="false"/>
                <w:i w:val="false"/>
                <w:color w:val="000000"/>
                <w:sz w:val="20"/>
              </w:rPr>
              <w:t xml:space="preserve">
Семинары/ </w:t>
            </w:r>
            <w:r>
              <w:br/>
            </w:r>
            <w:r>
              <w:rPr>
                <w:rFonts w:ascii="Times New Roman"/>
                <w:b w:val="false"/>
                <w:i w:val="false"/>
                <w:color w:val="000000"/>
                <w:sz w:val="20"/>
              </w:rPr>
              <w:t xml:space="preserve">
Тренинг и </w:t>
            </w:r>
            <w:r>
              <w:br/>
            </w:r>
            <w:r>
              <w:rPr>
                <w:rFonts w:ascii="Times New Roman"/>
                <w:b w:val="false"/>
                <w:i w:val="false"/>
                <w:color w:val="000000"/>
                <w:sz w:val="20"/>
              </w:rPr>
              <w:t xml:space="preserve">
- 24,100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вание - </w:t>
            </w:r>
            <w:r>
              <w:br/>
            </w:r>
            <w:r>
              <w:rPr>
                <w:rFonts w:ascii="Times New Roman"/>
                <w:b w:val="false"/>
                <w:i w:val="false"/>
                <w:color w:val="000000"/>
                <w:sz w:val="20"/>
              </w:rPr>
              <w:t xml:space="preserve">
9,0 </w:t>
            </w:r>
            <w:r>
              <w:br/>
            </w:r>
            <w:r>
              <w:rPr>
                <w:rFonts w:ascii="Times New Roman"/>
                <w:b w:val="false"/>
                <w:i w:val="false"/>
                <w:color w:val="000000"/>
                <w:sz w:val="20"/>
              </w:rPr>
              <w:t xml:space="preserve">
Монито- </w:t>
            </w:r>
            <w:r>
              <w:br/>
            </w:r>
            <w:r>
              <w:rPr>
                <w:rFonts w:ascii="Times New Roman"/>
                <w:b w:val="false"/>
                <w:i w:val="false"/>
                <w:color w:val="000000"/>
                <w:sz w:val="20"/>
              </w:rPr>
              <w:t xml:space="preserve">
ринг - </w:t>
            </w:r>
            <w:r>
              <w:br/>
            </w:r>
            <w:r>
              <w:rPr>
                <w:rFonts w:ascii="Times New Roman"/>
                <w:b w:val="false"/>
                <w:i w:val="false"/>
                <w:color w:val="000000"/>
                <w:sz w:val="20"/>
              </w:rPr>
              <w:t xml:space="preserve">
5000 </w:t>
            </w:r>
            <w:r>
              <w:br/>
            </w:r>
            <w:r>
              <w:rPr>
                <w:rFonts w:ascii="Times New Roman"/>
                <w:b w:val="false"/>
                <w:i w:val="false"/>
                <w:color w:val="000000"/>
                <w:sz w:val="20"/>
              </w:rPr>
              <w:t xml:space="preserve">
Аудит - </w:t>
            </w:r>
            <w:r>
              <w:br/>
            </w:r>
            <w:r>
              <w:rPr>
                <w:rFonts w:ascii="Times New Roman"/>
                <w:b w:val="false"/>
                <w:i w:val="false"/>
                <w:color w:val="000000"/>
                <w:sz w:val="20"/>
              </w:rPr>
              <w:t xml:space="preserve">
1,250 </w:t>
            </w:r>
            <w:r>
              <w:br/>
            </w:r>
            <w:r>
              <w:rPr>
                <w:rFonts w:ascii="Times New Roman"/>
                <w:b w:val="false"/>
                <w:i w:val="false"/>
                <w:color w:val="000000"/>
                <w:sz w:val="20"/>
              </w:rPr>
              <w:t xml:space="preserve">
Местные </w:t>
            </w:r>
            <w:r>
              <w:br/>
            </w:r>
            <w:r>
              <w:rPr>
                <w:rFonts w:ascii="Times New Roman"/>
                <w:b w:val="false"/>
                <w:i w:val="false"/>
                <w:color w:val="000000"/>
                <w:sz w:val="20"/>
              </w:rPr>
              <w:t xml:space="preserve">
консуль- </w:t>
            </w:r>
            <w:r>
              <w:br/>
            </w:r>
            <w:r>
              <w:rPr>
                <w:rFonts w:ascii="Times New Roman"/>
                <w:b w:val="false"/>
                <w:i w:val="false"/>
                <w:color w:val="000000"/>
                <w:sz w:val="20"/>
              </w:rPr>
              <w:t xml:space="preserve">
танты - </w:t>
            </w:r>
            <w:r>
              <w:br/>
            </w:r>
            <w:r>
              <w:rPr>
                <w:rFonts w:ascii="Times New Roman"/>
                <w:b w:val="false"/>
                <w:i w:val="false"/>
                <w:color w:val="000000"/>
                <w:sz w:val="20"/>
              </w:rPr>
              <w:t xml:space="preserve">
29789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w:t>
            </w:r>
            <w:r>
              <w:br/>
            </w:r>
            <w:r>
              <w:rPr>
                <w:rFonts w:ascii="Times New Roman"/>
                <w:b w:val="false"/>
                <w:i w:val="false"/>
                <w:color w:val="000000"/>
                <w:sz w:val="20"/>
              </w:rPr>
              <w:t xml:space="preserve">
консуль- </w:t>
            </w:r>
            <w:r>
              <w:br/>
            </w:r>
            <w:r>
              <w:rPr>
                <w:rFonts w:ascii="Times New Roman"/>
                <w:b w:val="false"/>
                <w:i w:val="false"/>
                <w:color w:val="000000"/>
                <w:sz w:val="20"/>
              </w:rPr>
              <w:t xml:space="preserve">
танты - </w:t>
            </w:r>
            <w:r>
              <w:br/>
            </w:r>
            <w:r>
              <w:rPr>
                <w:rFonts w:ascii="Times New Roman"/>
                <w:b w:val="false"/>
                <w:i w:val="false"/>
                <w:color w:val="000000"/>
                <w:sz w:val="20"/>
              </w:rPr>
              <w:t xml:space="preserve">
20,752 </w:t>
            </w:r>
            <w:r>
              <w:br/>
            </w:r>
            <w:r>
              <w:rPr>
                <w:rFonts w:ascii="Times New Roman"/>
                <w:b w:val="false"/>
                <w:i w:val="false"/>
                <w:color w:val="000000"/>
                <w:sz w:val="20"/>
              </w:rPr>
              <w:t xml:space="preserve">
Затраты </w:t>
            </w:r>
            <w:r>
              <w:br/>
            </w:r>
            <w:r>
              <w:rPr>
                <w:rFonts w:ascii="Times New Roman"/>
                <w:b w:val="false"/>
                <w:i w:val="false"/>
                <w:color w:val="000000"/>
                <w:sz w:val="20"/>
              </w:rPr>
              <w:t xml:space="preserve">
на </w:t>
            </w:r>
            <w:r>
              <w:br/>
            </w:r>
            <w:r>
              <w:rPr>
                <w:rFonts w:ascii="Times New Roman"/>
                <w:b w:val="false"/>
                <w:i w:val="false"/>
                <w:color w:val="000000"/>
                <w:sz w:val="20"/>
              </w:rPr>
              <w:t xml:space="preserve">
поездки </w:t>
            </w:r>
            <w:r>
              <w:br/>
            </w:r>
            <w:r>
              <w:rPr>
                <w:rFonts w:ascii="Times New Roman"/>
                <w:b w:val="false"/>
                <w:i w:val="false"/>
                <w:color w:val="000000"/>
                <w:sz w:val="20"/>
              </w:rPr>
              <w:t xml:space="preserve">
- 15,000 </w:t>
            </w:r>
            <w:r>
              <w:br/>
            </w:r>
            <w:r>
              <w:rPr>
                <w:rFonts w:ascii="Times New Roman"/>
                <w:b w:val="false"/>
                <w:i w:val="false"/>
                <w:color w:val="000000"/>
                <w:sz w:val="20"/>
              </w:rPr>
              <w:t xml:space="preserve">
Админис- </w:t>
            </w:r>
            <w:r>
              <w:br/>
            </w:r>
            <w:r>
              <w:rPr>
                <w:rFonts w:ascii="Times New Roman"/>
                <w:b w:val="false"/>
                <w:i w:val="false"/>
                <w:color w:val="000000"/>
                <w:sz w:val="20"/>
              </w:rPr>
              <w:t xml:space="preserve">
тратив- </w:t>
            </w:r>
            <w:r>
              <w:br/>
            </w:r>
            <w:r>
              <w:rPr>
                <w:rFonts w:ascii="Times New Roman"/>
                <w:b w:val="false"/>
                <w:i w:val="false"/>
                <w:color w:val="000000"/>
                <w:sz w:val="20"/>
              </w:rPr>
              <w:t xml:space="preserve">
ный </w:t>
            </w:r>
            <w:r>
              <w:br/>
            </w:r>
            <w:r>
              <w:rPr>
                <w:rFonts w:ascii="Times New Roman"/>
                <w:b w:val="false"/>
                <w:i w:val="false"/>
                <w:color w:val="000000"/>
                <w:sz w:val="20"/>
              </w:rPr>
              <w:t xml:space="preserve">
персонал </w:t>
            </w:r>
            <w:r>
              <w:br/>
            </w:r>
            <w:r>
              <w:rPr>
                <w:rFonts w:ascii="Times New Roman"/>
                <w:b w:val="false"/>
                <w:i w:val="false"/>
                <w:color w:val="000000"/>
                <w:sz w:val="20"/>
              </w:rPr>
              <w:t xml:space="preserve">
- 5,718 </w:t>
            </w:r>
            <w:r>
              <w:br/>
            </w:r>
            <w:r>
              <w:rPr>
                <w:rFonts w:ascii="Times New Roman"/>
                <w:b w:val="false"/>
                <w:i w:val="false"/>
                <w:color w:val="000000"/>
                <w:sz w:val="20"/>
              </w:rPr>
              <w:t xml:space="preserve">
Связь и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вание - </w:t>
            </w:r>
            <w:r>
              <w:br/>
            </w:r>
            <w:r>
              <w:rPr>
                <w:rFonts w:ascii="Times New Roman"/>
                <w:b w:val="false"/>
                <w:i w:val="false"/>
                <w:color w:val="000000"/>
                <w:sz w:val="20"/>
              </w:rPr>
              <w:t xml:space="preserve">
8,000 </w:t>
            </w:r>
            <w:r>
              <w:br/>
            </w:r>
            <w:r>
              <w:rPr>
                <w:rFonts w:ascii="Times New Roman"/>
                <w:b w:val="false"/>
                <w:i w:val="false"/>
                <w:color w:val="000000"/>
                <w:sz w:val="20"/>
              </w:rPr>
              <w:t xml:space="preserve">
Разда- </w:t>
            </w:r>
            <w:r>
              <w:br/>
            </w:r>
            <w:r>
              <w:rPr>
                <w:rFonts w:ascii="Times New Roman"/>
                <w:b w:val="false"/>
                <w:i w:val="false"/>
                <w:color w:val="000000"/>
                <w:sz w:val="20"/>
              </w:rPr>
              <w:t xml:space="preserve">
точные - </w:t>
            </w:r>
            <w:r>
              <w:br/>
            </w:r>
            <w:r>
              <w:rPr>
                <w:rFonts w:ascii="Times New Roman"/>
                <w:b w:val="false"/>
                <w:i w:val="false"/>
                <w:color w:val="000000"/>
                <w:sz w:val="20"/>
              </w:rPr>
              <w:t xml:space="preserve">
16,000 </w:t>
            </w:r>
            <w:r>
              <w:br/>
            </w:r>
            <w:r>
              <w:rPr>
                <w:rFonts w:ascii="Times New Roman"/>
                <w:b w:val="false"/>
                <w:i w:val="false"/>
                <w:color w:val="000000"/>
                <w:sz w:val="20"/>
              </w:rPr>
              <w:t xml:space="preserve">
Админис- </w:t>
            </w:r>
            <w:r>
              <w:br/>
            </w:r>
            <w:r>
              <w:rPr>
                <w:rFonts w:ascii="Times New Roman"/>
                <w:b w:val="false"/>
                <w:i w:val="false"/>
                <w:color w:val="000000"/>
                <w:sz w:val="20"/>
              </w:rPr>
              <w:t xml:space="preserve">
тратив- </w:t>
            </w:r>
            <w:r>
              <w:br/>
            </w:r>
            <w:r>
              <w:rPr>
                <w:rFonts w:ascii="Times New Roman"/>
                <w:b w:val="false"/>
                <w:i w:val="false"/>
                <w:color w:val="000000"/>
                <w:sz w:val="20"/>
              </w:rPr>
              <w:t xml:space="preserve">
ный </w:t>
            </w:r>
            <w:r>
              <w:br/>
            </w:r>
            <w:r>
              <w:rPr>
                <w:rFonts w:ascii="Times New Roman"/>
                <w:b w:val="false"/>
                <w:i w:val="false"/>
                <w:color w:val="000000"/>
                <w:sz w:val="20"/>
              </w:rPr>
              <w:t xml:space="preserve">
персонал </w:t>
            </w:r>
            <w:r>
              <w:br/>
            </w:r>
            <w:r>
              <w:rPr>
                <w:rFonts w:ascii="Times New Roman"/>
                <w:b w:val="false"/>
                <w:i w:val="false"/>
                <w:color w:val="000000"/>
                <w:sz w:val="20"/>
              </w:rPr>
              <w:t xml:space="preserve">
- 5,718 </w:t>
            </w:r>
            <w:r>
              <w:br/>
            </w:r>
            <w:r>
              <w:rPr>
                <w:rFonts w:ascii="Times New Roman"/>
                <w:b w:val="false"/>
                <w:i w:val="false"/>
                <w:color w:val="000000"/>
                <w:sz w:val="20"/>
              </w:rPr>
              <w:t xml:space="preserve">
Разда- </w:t>
            </w:r>
            <w:r>
              <w:br/>
            </w:r>
            <w:r>
              <w:rPr>
                <w:rFonts w:ascii="Times New Roman"/>
                <w:b w:val="false"/>
                <w:i w:val="false"/>
                <w:color w:val="000000"/>
                <w:sz w:val="20"/>
              </w:rPr>
              <w:t xml:space="preserve">
точные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риалы - </w:t>
            </w:r>
            <w:r>
              <w:br/>
            </w:r>
            <w:r>
              <w:rPr>
                <w:rFonts w:ascii="Times New Roman"/>
                <w:b w:val="false"/>
                <w:i w:val="false"/>
                <w:color w:val="000000"/>
                <w:sz w:val="20"/>
              </w:rPr>
              <w:t xml:space="preserve">
10000 </w:t>
            </w:r>
            <w:r>
              <w:br/>
            </w:r>
            <w:r>
              <w:rPr>
                <w:rFonts w:ascii="Times New Roman"/>
                <w:b w:val="false"/>
                <w:i w:val="false"/>
                <w:color w:val="000000"/>
                <w:sz w:val="20"/>
              </w:rPr>
              <w:t xml:space="preserve">
Разное - </w:t>
            </w:r>
            <w:r>
              <w:br/>
            </w:r>
            <w:r>
              <w:rPr>
                <w:rFonts w:ascii="Times New Roman"/>
                <w:b w:val="false"/>
                <w:i w:val="false"/>
                <w:color w:val="000000"/>
                <w:sz w:val="20"/>
              </w:rPr>
              <w:t xml:space="preserve">
3000 </w:t>
            </w:r>
            <w:r>
              <w:br/>
            </w:r>
            <w:r>
              <w:rPr>
                <w:rFonts w:ascii="Times New Roman"/>
                <w:b w:val="false"/>
                <w:i w:val="false"/>
                <w:color w:val="000000"/>
                <w:sz w:val="20"/>
              </w:rPr>
              <w:t xml:space="preserve">
Семинары </w:t>
            </w:r>
            <w:r>
              <w:br/>
            </w:r>
            <w:r>
              <w:rPr>
                <w:rFonts w:ascii="Times New Roman"/>
                <w:b w:val="false"/>
                <w:i w:val="false"/>
                <w:color w:val="000000"/>
                <w:sz w:val="20"/>
              </w:rPr>
              <w:t xml:space="preserve">
/Тренинг </w:t>
            </w:r>
            <w:r>
              <w:br/>
            </w:r>
            <w:r>
              <w:rPr>
                <w:rFonts w:ascii="Times New Roman"/>
                <w:b w:val="false"/>
                <w:i w:val="false"/>
                <w:color w:val="000000"/>
                <w:sz w:val="20"/>
              </w:rPr>
              <w:t xml:space="preserve">
и - </w:t>
            </w:r>
            <w:r>
              <w:br/>
            </w:r>
            <w:r>
              <w:rPr>
                <w:rFonts w:ascii="Times New Roman"/>
                <w:b w:val="false"/>
                <w:i w:val="false"/>
                <w:color w:val="000000"/>
                <w:sz w:val="20"/>
              </w:rPr>
              <w:t xml:space="preserve">
11,750 </w:t>
            </w:r>
            <w:r>
              <w:br/>
            </w:r>
            <w:r>
              <w:rPr>
                <w:rFonts w:ascii="Times New Roman"/>
                <w:b w:val="false"/>
                <w:i w:val="false"/>
                <w:color w:val="000000"/>
                <w:sz w:val="20"/>
              </w:rPr>
              <w:t xml:space="preserve">
Аренда - </w:t>
            </w:r>
            <w:r>
              <w:br/>
            </w:r>
            <w:r>
              <w:rPr>
                <w:rFonts w:ascii="Times New Roman"/>
                <w:b w:val="false"/>
                <w:i w:val="false"/>
                <w:color w:val="000000"/>
                <w:sz w:val="20"/>
              </w:rPr>
              <w:t xml:space="preserve">
2,350 </w:t>
            </w:r>
            <w:r>
              <w:br/>
            </w:r>
            <w:r>
              <w:rPr>
                <w:rFonts w:ascii="Times New Roman"/>
                <w:b w:val="false"/>
                <w:i w:val="false"/>
                <w:color w:val="000000"/>
                <w:sz w:val="20"/>
              </w:rPr>
              <w:t xml:space="preserve">
Аудит - </w:t>
            </w:r>
            <w:r>
              <w:br/>
            </w:r>
            <w:r>
              <w:rPr>
                <w:rFonts w:ascii="Times New Roman"/>
                <w:b w:val="false"/>
                <w:i w:val="false"/>
                <w:color w:val="000000"/>
                <w:sz w:val="20"/>
              </w:rPr>
              <w:t xml:space="preserve">
1,000 </w:t>
            </w:r>
            <w:r>
              <w:br/>
            </w:r>
            <w:r>
              <w:rPr>
                <w:rFonts w:ascii="Times New Roman"/>
                <w:b w:val="false"/>
                <w:i w:val="false"/>
                <w:color w:val="000000"/>
                <w:sz w:val="20"/>
              </w:rPr>
              <w:t xml:space="preserve">
Местные </w:t>
            </w:r>
            <w:r>
              <w:br/>
            </w:r>
            <w:r>
              <w:rPr>
                <w:rFonts w:ascii="Times New Roman"/>
                <w:b w:val="false"/>
                <w:i w:val="false"/>
                <w:color w:val="000000"/>
                <w:sz w:val="20"/>
              </w:rPr>
              <w:t xml:space="preserve">
18,200 </w:t>
            </w:r>
            <w:r>
              <w:br/>
            </w:r>
            <w:r>
              <w:rPr>
                <w:rFonts w:ascii="Times New Roman"/>
                <w:b w:val="false"/>
                <w:i w:val="false"/>
                <w:color w:val="000000"/>
                <w:sz w:val="20"/>
              </w:rPr>
              <w:t xml:space="preserve">
Затраты </w:t>
            </w:r>
            <w:r>
              <w:br/>
            </w:r>
            <w:r>
              <w:rPr>
                <w:rFonts w:ascii="Times New Roman"/>
                <w:b w:val="false"/>
                <w:i w:val="false"/>
                <w:color w:val="000000"/>
                <w:sz w:val="20"/>
              </w:rPr>
              <w:t xml:space="preserve">
на </w:t>
            </w:r>
            <w:r>
              <w:br/>
            </w:r>
            <w:r>
              <w:rPr>
                <w:rFonts w:ascii="Times New Roman"/>
                <w:b w:val="false"/>
                <w:i w:val="false"/>
                <w:color w:val="000000"/>
                <w:sz w:val="20"/>
              </w:rPr>
              <w:t xml:space="preserve">
поездки </w:t>
            </w:r>
            <w:r>
              <w:br/>
            </w:r>
            <w:r>
              <w:rPr>
                <w:rFonts w:ascii="Times New Roman"/>
                <w:b w:val="false"/>
                <w:i w:val="false"/>
                <w:color w:val="000000"/>
                <w:sz w:val="20"/>
              </w:rPr>
              <w:t xml:space="preserve">
консуль- </w:t>
            </w:r>
            <w:r>
              <w:br/>
            </w:r>
            <w:r>
              <w:rPr>
                <w:rFonts w:ascii="Times New Roman"/>
                <w:b w:val="false"/>
                <w:i w:val="false"/>
                <w:color w:val="000000"/>
                <w:sz w:val="20"/>
              </w:rPr>
              <w:t xml:space="preserve">
танты - </w:t>
            </w:r>
            <w:r>
              <w:br/>
            </w:r>
            <w:r>
              <w:rPr>
                <w:rFonts w:ascii="Times New Roman"/>
                <w:b w:val="false"/>
                <w:i w:val="false"/>
                <w:color w:val="000000"/>
                <w:sz w:val="20"/>
              </w:rPr>
              <w:t xml:space="preserve">
5,000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 </w:t>
            </w:r>
            <w:r>
              <w:br/>
            </w:r>
            <w:r>
              <w:rPr>
                <w:rFonts w:ascii="Times New Roman"/>
                <w:b w:val="false"/>
                <w:i w:val="false"/>
                <w:color w:val="000000"/>
                <w:sz w:val="20"/>
              </w:rPr>
              <w:t xml:space="preserve">
народные </w:t>
            </w:r>
            <w:r>
              <w:br/>
            </w:r>
            <w:r>
              <w:rPr>
                <w:rFonts w:ascii="Times New Roman"/>
                <w:b w:val="false"/>
                <w:i w:val="false"/>
                <w:color w:val="000000"/>
                <w:sz w:val="20"/>
              </w:rPr>
              <w:t xml:space="preserve">
консуль- </w:t>
            </w:r>
            <w:r>
              <w:br/>
            </w:r>
            <w:r>
              <w:rPr>
                <w:rFonts w:ascii="Times New Roman"/>
                <w:b w:val="false"/>
                <w:i w:val="false"/>
                <w:color w:val="000000"/>
                <w:sz w:val="20"/>
              </w:rPr>
              <w:t xml:space="preserve">
танты - </w:t>
            </w:r>
            <w:r>
              <w:br/>
            </w:r>
            <w:r>
              <w:rPr>
                <w:rFonts w:ascii="Times New Roman"/>
                <w:b w:val="false"/>
                <w:i w:val="false"/>
                <w:color w:val="000000"/>
                <w:sz w:val="20"/>
              </w:rPr>
              <w:t xml:space="preserve">
113,214 </w:t>
            </w:r>
            <w:r>
              <w:br/>
            </w:r>
            <w:r>
              <w:rPr>
                <w:rFonts w:ascii="Times New Roman"/>
                <w:b w:val="false"/>
                <w:i w:val="false"/>
                <w:color w:val="000000"/>
                <w:sz w:val="20"/>
              </w:rPr>
              <w:t xml:space="preserve">
Местные </w:t>
            </w:r>
            <w:r>
              <w:br/>
            </w:r>
            <w:r>
              <w:rPr>
                <w:rFonts w:ascii="Times New Roman"/>
                <w:b w:val="false"/>
                <w:i w:val="false"/>
                <w:color w:val="000000"/>
                <w:sz w:val="20"/>
              </w:rPr>
              <w:t xml:space="preserve">
консуль- </w:t>
            </w:r>
            <w:r>
              <w:br/>
            </w:r>
            <w:r>
              <w:rPr>
                <w:rFonts w:ascii="Times New Roman"/>
                <w:b w:val="false"/>
                <w:i w:val="false"/>
                <w:color w:val="000000"/>
                <w:sz w:val="20"/>
              </w:rPr>
              <w:t xml:space="preserve">
танты - </w:t>
            </w:r>
            <w:r>
              <w:br/>
            </w:r>
            <w:r>
              <w:rPr>
                <w:rFonts w:ascii="Times New Roman"/>
                <w:b w:val="false"/>
                <w:i w:val="false"/>
                <w:color w:val="000000"/>
                <w:sz w:val="20"/>
              </w:rPr>
              <w:t xml:space="preserve">
71,177 </w:t>
            </w:r>
            <w:r>
              <w:br/>
            </w:r>
            <w:r>
              <w:rPr>
                <w:rFonts w:ascii="Times New Roman"/>
                <w:b w:val="false"/>
                <w:i w:val="false"/>
                <w:color w:val="000000"/>
                <w:sz w:val="20"/>
              </w:rPr>
              <w:t xml:space="preserve">
Субконт- </w:t>
            </w:r>
            <w:r>
              <w:br/>
            </w:r>
            <w:r>
              <w:rPr>
                <w:rFonts w:ascii="Times New Roman"/>
                <w:b w:val="false"/>
                <w:i w:val="false"/>
                <w:color w:val="000000"/>
                <w:sz w:val="20"/>
              </w:rPr>
              <w:t xml:space="preserve">
ракты - </w:t>
            </w:r>
            <w:r>
              <w:br/>
            </w:r>
            <w:r>
              <w:rPr>
                <w:rFonts w:ascii="Times New Roman"/>
                <w:b w:val="false"/>
                <w:i w:val="false"/>
                <w:color w:val="000000"/>
                <w:sz w:val="20"/>
              </w:rPr>
              <w:t xml:space="preserve">
34,475 </w:t>
            </w:r>
            <w:r>
              <w:br/>
            </w:r>
            <w:r>
              <w:rPr>
                <w:rFonts w:ascii="Times New Roman"/>
                <w:b w:val="false"/>
                <w:i w:val="false"/>
                <w:color w:val="000000"/>
                <w:sz w:val="20"/>
              </w:rPr>
              <w:t xml:space="preserve">
Затраты </w:t>
            </w:r>
            <w:r>
              <w:br/>
            </w:r>
            <w:r>
              <w:rPr>
                <w:rFonts w:ascii="Times New Roman"/>
                <w:b w:val="false"/>
                <w:i w:val="false"/>
                <w:color w:val="000000"/>
                <w:sz w:val="20"/>
              </w:rPr>
              <w:t xml:space="preserve">
на </w:t>
            </w:r>
            <w:r>
              <w:br/>
            </w:r>
            <w:r>
              <w:rPr>
                <w:rFonts w:ascii="Times New Roman"/>
                <w:b w:val="false"/>
                <w:i w:val="false"/>
                <w:color w:val="000000"/>
                <w:sz w:val="20"/>
              </w:rPr>
              <w:t xml:space="preserve">
поездки - </w:t>
            </w:r>
            <w:r>
              <w:br/>
            </w:r>
            <w:r>
              <w:rPr>
                <w:rFonts w:ascii="Times New Roman"/>
                <w:b w:val="false"/>
                <w:i w:val="false"/>
                <w:color w:val="000000"/>
                <w:sz w:val="20"/>
              </w:rPr>
              <w:t xml:space="preserve">
93,884 </w:t>
            </w:r>
            <w:r>
              <w:br/>
            </w:r>
            <w:r>
              <w:rPr>
                <w:rFonts w:ascii="Times New Roman"/>
                <w:b w:val="false"/>
                <w:i w:val="false"/>
                <w:color w:val="000000"/>
                <w:sz w:val="20"/>
              </w:rPr>
              <w:t xml:space="preserve">
Админист- </w:t>
            </w:r>
            <w:r>
              <w:br/>
            </w:r>
            <w:r>
              <w:rPr>
                <w:rFonts w:ascii="Times New Roman"/>
                <w:b w:val="false"/>
                <w:i w:val="false"/>
                <w:color w:val="000000"/>
                <w:sz w:val="20"/>
              </w:rPr>
              <w:t xml:space="preserve">
ративный </w:t>
            </w:r>
            <w:r>
              <w:br/>
            </w:r>
            <w:r>
              <w:rPr>
                <w:rFonts w:ascii="Times New Roman"/>
                <w:b w:val="false"/>
                <w:i w:val="false"/>
                <w:color w:val="000000"/>
                <w:sz w:val="20"/>
              </w:rPr>
              <w:t xml:space="preserve">
персонал. </w:t>
            </w:r>
            <w:r>
              <w:br/>
            </w:r>
            <w:r>
              <w:rPr>
                <w:rFonts w:ascii="Times New Roman"/>
                <w:b w:val="false"/>
                <w:i w:val="false"/>
                <w:color w:val="000000"/>
                <w:sz w:val="20"/>
              </w:rPr>
              <w:t xml:space="preserve">
- 24,394 </w:t>
            </w:r>
            <w:r>
              <w:br/>
            </w:r>
            <w:r>
              <w:rPr>
                <w:rFonts w:ascii="Times New Roman"/>
                <w:b w:val="false"/>
                <w:i w:val="false"/>
                <w:color w:val="000000"/>
                <w:sz w:val="20"/>
              </w:rPr>
              <w:t xml:space="preserve">
Связь и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вание - </w:t>
            </w:r>
            <w:r>
              <w:br/>
            </w:r>
            <w:r>
              <w:rPr>
                <w:rFonts w:ascii="Times New Roman"/>
                <w:b w:val="false"/>
                <w:i w:val="false"/>
                <w:color w:val="000000"/>
                <w:sz w:val="20"/>
              </w:rPr>
              <w:t xml:space="preserve">
15,660 </w:t>
            </w:r>
            <w:r>
              <w:br/>
            </w:r>
            <w:r>
              <w:rPr>
                <w:rFonts w:ascii="Times New Roman"/>
                <w:b w:val="false"/>
                <w:i w:val="false"/>
                <w:color w:val="000000"/>
                <w:sz w:val="20"/>
              </w:rPr>
              <w:t xml:space="preserve">
Раздаточ- </w:t>
            </w:r>
            <w:r>
              <w:br/>
            </w:r>
            <w:r>
              <w:rPr>
                <w:rFonts w:ascii="Times New Roman"/>
                <w:b w:val="false"/>
                <w:i w:val="false"/>
                <w:color w:val="000000"/>
                <w:sz w:val="20"/>
              </w:rPr>
              <w:t xml:space="preserve">
ные </w:t>
            </w:r>
            <w:r>
              <w:br/>
            </w:r>
            <w:r>
              <w:rPr>
                <w:rFonts w:ascii="Times New Roman"/>
                <w:b w:val="false"/>
                <w:i w:val="false"/>
                <w:color w:val="000000"/>
                <w:sz w:val="20"/>
              </w:rPr>
              <w:t xml:space="preserve">
материалы </w:t>
            </w:r>
            <w:r>
              <w:br/>
            </w:r>
            <w:r>
              <w:rPr>
                <w:rFonts w:ascii="Times New Roman"/>
                <w:b w:val="false"/>
                <w:i w:val="false"/>
                <w:color w:val="000000"/>
                <w:sz w:val="20"/>
              </w:rPr>
              <w:t xml:space="preserve">
- 35,105 </w:t>
            </w:r>
            <w:r>
              <w:br/>
            </w:r>
            <w:r>
              <w:rPr>
                <w:rFonts w:ascii="Times New Roman"/>
                <w:b w:val="false"/>
                <w:i w:val="false"/>
                <w:color w:val="000000"/>
                <w:sz w:val="20"/>
              </w:rPr>
              <w:t xml:space="preserve">
Разное - </w:t>
            </w:r>
            <w:r>
              <w:br/>
            </w:r>
            <w:r>
              <w:rPr>
                <w:rFonts w:ascii="Times New Roman"/>
                <w:b w:val="false"/>
                <w:i w:val="false"/>
                <w:color w:val="000000"/>
                <w:sz w:val="20"/>
              </w:rPr>
              <w:t xml:space="preserve">
9,030 </w:t>
            </w:r>
            <w:r>
              <w:br/>
            </w:r>
            <w:r>
              <w:rPr>
                <w:rFonts w:ascii="Times New Roman"/>
                <w:b w:val="false"/>
                <w:i w:val="false"/>
                <w:color w:val="000000"/>
                <w:sz w:val="20"/>
              </w:rPr>
              <w:t xml:space="preserve">
Семинары/ </w:t>
            </w:r>
            <w:r>
              <w:br/>
            </w:r>
            <w:r>
              <w:rPr>
                <w:rFonts w:ascii="Times New Roman"/>
                <w:b w:val="false"/>
                <w:i w:val="false"/>
                <w:color w:val="000000"/>
                <w:sz w:val="20"/>
              </w:rPr>
              <w:t xml:space="preserve">
Тренинги </w:t>
            </w:r>
            <w:r>
              <w:br/>
            </w:r>
            <w:r>
              <w:rPr>
                <w:rFonts w:ascii="Times New Roman"/>
                <w:b w:val="false"/>
                <w:i w:val="false"/>
                <w:color w:val="000000"/>
                <w:sz w:val="20"/>
              </w:rPr>
              <w:t xml:space="preserve">
- 47,380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вание - </w:t>
            </w:r>
            <w:r>
              <w:br/>
            </w:r>
            <w:r>
              <w:rPr>
                <w:rFonts w:ascii="Times New Roman"/>
                <w:b w:val="false"/>
                <w:i w:val="false"/>
                <w:color w:val="000000"/>
                <w:sz w:val="20"/>
              </w:rPr>
              <w:t xml:space="preserve">
34,790 </w:t>
            </w:r>
            <w:r>
              <w:br/>
            </w:r>
            <w:r>
              <w:rPr>
                <w:rFonts w:ascii="Times New Roman"/>
                <w:b w:val="false"/>
                <w:i w:val="false"/>
                <w:color w:val="000000"/>
                <w:sz w:val="20"/>
              </w:rPr>
              <w:t xml:space="preserve">
Аренда - </w:t>
            </w:r>
            <w:r>
              <w:br/>
            </w:r>
            <w:r>
              <w:rPr>
                <w:rFonts w:ascii="Times New Roman"/>
                <w:b w:val="false"/>
                <w:i w:val="false"/>
                <w:color w:val="000000"/>
                <w:sz w:val="20"/>
              </w:rPr>
              <w:t xml:space="preserve">
8,775 </w:t>
            </w:r>
            <w:r>
              <w:br/>
            </w:r>
            <w:r>
              <w:rPr>
                <w:rFonts w:ascii="Times New Roman"/>
                <w:b w:val="false"/>
                <w:i w:val="false"/>
                <w:color w:val="000000"/>
                <w:sz w:val="20"/>
              </w:rPr>
              <w:t xml:space="preserve">
Аудит - </w:t>
            </w:r>
            <w:r>
              <w:br/>
            </w:r>
            <w:r>
              <w:rPr>
                <w:rFonts w:ascii="Times New Roman"/>
                <w:b w:val="false"/>
                <w:i w:val="false"/>
                <w:color w:val="000000"/>
                <w:sz w:val="20"/>
              </w:rPr>
              <w:t xml:space="preserve">
3,250 </w:t>
            </w:r>
            <w:r>
              <w:br/>
            </w:r>
            <w:r>
              <w:rPr>
                <w:rFonts w:ascii="Times New Roman"/>
                <w:b w:val="false"/>
                <w:i w:val="false"/>
                <w:color w:val="000000"/>
                <w:sz w:val="20"/>
              </w:rPr>
              <w:t xml:space="preserve">
Монито- </w:t>
            </w:r>
            <w:r>
              <w:br/>
            </w:r>
            <w:r>
              <w:rPr>
                <w:rFonts w:ascii="Times New Roman"/>
                <w:b w:val="false"/>
                <w:i w:val="false"/>
                <w:color w:val="000000"/>
                <w:sz w:val="20"/>
              </w:rPr>
              <w:t xml:space="preserve">
ринг - </w:t>
            </w:r>
            <w:r>
              <w:br/>
            </w:r>
            <w:r>
              <w:rPr>
                <w:rFonts w:ascii="Times New Roman"/>
                <w:b w:val="false"/>
                <w:i w:val="false"/>
                <w:color w:val="000000"/>
                <w:sz w:val="20"/>
              </w:rPr>
              <w:t xml:space="preserve">
5,500 </w:t>
            </w:r>
            <w:r>
              <w:br/>
            </w:r>
            <w:r>
              <w:rPr>
                <w:rFonts w:ascii="Times New Roman"/>
                <w:b w:val="false"/>
                <w:i w:val="false"/>
                <w:color w:val="000000"/>
                <w:sz w:val="20"/>
              </w:rPr>
              <w:t xml:space="preserve">
Междуна- </w:t>
            </w:r>
            <w:r>
              <w:br/>
            </w:r>
            <w:r>
              <w:rPr>
                <w:rFonts w:ascii="Times New Roman"/>
                <w:b w:val="false"/>
                <w:i w:val="false"/>
                <w:color w:val="000000"/>
                <w:sz w:val="20"/>
              </w:rPr>
              <w:t xml:space="preserve">
родные </w:t>
            </w:r>
            <w:r>
              <w:br/>
            </w:r>
            <w:r>
              <w:rPr>
                <w:rFonts w:ascii="Times New Roman"/>
                <w:b w:val="false"/>
                <w:i w:val="false"/>
                <w:color w:val="000000"/>
                <w:sz w:val="20"/>
              </w:rPr>
              <w:t xml:space="preserve">
консуль- </w:t>
            </w:r>
            <w:r>
              <w:br/>
            </w:r>
            <w:r>
              <w:rPr>
                <w:rFonts w:ascii="Times New Roman"/>
                <w:b w:val="false"/>
                <w:i w:val="false"/>
                <w:color w:val="000000"/>
                <w:sz w:val="20"/>
              </w:rPr>
              <w:t xml:space="preserve">
танты - </w:t>
            </w:r>
            <w:r>
              <w:br/>
            </w:r>
            <w:r>
              <w:rPr>
                <w:rFonts w:ascii="Times New Roman"/>
                <w:b w:val="false"/>
                <w:i w:val="false"/>
                <w:color w:val="000000"/>
                <w:sz w:val="20"/>
              </w:rPr>
              <w:t xml:space="preserve">
25,870 </w:t>
            </w:r>
            <w:r>
              <w:br/>
            </w:r>
            <w:r>
              <w:rPr>
                <w:rFonts w:ascii="Times New Roman"/>
                <w:b w:val="false"/>
                <w:i w:val="false"/>
                <w:color w:val="000000"/>
                <w:sz w:val="20"/>
              </w:rPr>
              <w:t xml:space="preserve">
Местные </w:t>
            </w:r>
            <w:r>
              <w:br/>
            </w:r>
            <w:r>
              <w:rPr>
                <w:rFonts w:ascii="Times New Roman"/>
                <w:b w:val="false"/>
                <w:i w:val="false"/>
                <w:color w:val="000000"/>
                <w:sz w:val="20"/>
              </w:rPr>
              <w:t xml:space="preserve">
консуль- </w:t>
            </w:r>
            <w:r>
              <w:br/>
            </w:r>
            <w:r>
              <w:rPr>
                <w:rFonts w:ascii="Times New Roman"/>
                <w:b w:val="false"/>
                <w:i w:val="false"/>
                <w:color w:val="000000"/>
                <w:sz w:val="20"/>
              </w:rPr>
              <w:t xml:space="preserve">
танты - </w:t>
            </w:r>
            <w:r>
              <w:br/>
            </w:r>
            <w:r>
              <w:rPr>
                <w:rFonts w:ascii="Times New Roman"/>
                <w:b w:val="false"/>
                <w:i w:val="false"/>
                <w:color w:val="000000"/>
                <w:sz w:val="20"/>
              </w:rPr>
              <w:t xml:space="preserve">
75,059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Учреж- </w:t>
            </w:r>
            <w:r>
              <w:br/>
            </w:r>
            <w:r>
              <w:rPr>
                <w:rFonts w:ascii="Times New Roman"/>
                <w:b w:val="false"/>
                <w:i w:val="false"/>
                <w:color w:val="000000"/>
                <w:sz w:val="20"/>
              </w:rPr>
              <w:t xml:space="preserve">
дены </w:t>
            </w:r>
            <w:r>
              <w:br/>
            </w:r>
            <w:r>
              <w:rPr>
                <w:rFonts w:ascii="Times New Roman"/>
                <w:b w:val="false"/>
                <w:i w:val="false"/>
                <w:color w:val="000000"/>
                <w:sz w:val="20"/>
              </w:rPr>
              <w:t xml:space="preserve">
Бассей- </w:t>
            </w:r>
            <w:r>
              <w:br/>
            </w:r>
            <w:r>
              <w:rPr>
                <w:rFonts w:ascii="Times New Roman"/>
                <w:b w:val="false"/>
                <w:i w:val="false"/>
                <w:color w:val="000000"/>
                <w:sz w:val="20"/>
              </w:rPr>
              <w:t xml:space="preserve">
новые </w:t>
            </w:r>
            <w:r>
              <w:br/>
            </w:r>
            <w:r>
              <w:rPr>
                <w:rFonts w:ascii="Times New Roman"/>
                <w:b w:val="false"/>
                <w:i w:val="false"/>
                <w:color w:val="000000"/>
                <w:sz w:val="20"/>
              </w:rPr>
              <w:t xml:space="preserve">
Советы </w:t>
            </w:r>
            <w:r>
              <w:br/>
            </w:r>
            <w:r>
              <w:rPr>
                <w:rFonts w:ascii="Times New Roman"/>
                <w:b w:val="false"/>
                <w:i w:val="false"/>
                <w:color w:val="000000"/>
                <w:sz w:val="20"/>
              </w:rPr>
              <w:t xml:space="preserve">
в 8 </w:t>
            </w:r>
            <w:r>
              <w:br/>
            </w:r>
            <w:r>
              <w:rPr>
                <w:rFonts w:ascii="Times New Roman"/>
                <w:b w:val="false"/>
                <w:i w:val="false"/>
                <w:color w:val="000000"/>
                <w:sz w:val="20"/>
              </w:rPr>
              <w:t xml:space="preserve">
речных </w:t>
            </w:r>
            <w:r>
              <w:br/>
            </w:r>
            <w:r>
              <w:rPr>
                <w:rFonts w:ascii="Times New Roman"/>
                <w:b w:val="false"/>
                <w:i w:val="false"/>
                <w:color w:val="000000"/>
                <w:sz w:val="20"/>
              </w:rPr>
              <w:t xml:space="preserve">
бассей- </w:t>
            </w:r>
            <w:r>
              <w:br/>
            </w:r>
            <w:r>
              <w:rPr>
                <w:rFonts w:ascii="Times New Roman"/>
                <w:b w:val="false"/>
                <w:i w:val="false"/>
                <w:color w:val="000000"/>
                <w:sz w:val="20"/>
              </w:rPr>
              <w:t xml:space="preserve">
нах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r>
              <w:br/>
            </w:r>
            <w:r>
              <w:rPr>
                <w:rFonts w:ascii="Times New Roman"/>
                <w:b w:val="false"/>
                <w:i w:val="false"/>
                <w:color w:val="000000"/>
                <w:sz w:val="20"/>
              </w:rPr>
              <w:t xml:space="preserve">
1.3. </w:t>
            </w:r>
            <w:r>
              <w:br/>
            </w:r>
            <w:r>
              <w:rPr>
                <w:rFonts w:ascii="Times New Roman"/>
                <w:b w:val="false"/>
                <w:i w:val="false"/>
                <w:color w:val="000000"/>
                <w:sz w:val="20"/>
              </w:rPr>
              <w:t xml:space="preserve">
Разра- </w:t>
            </w:r>
            <w:r>
              <w:br/>
            </w:r>
            <w:r>
              <w:rPr>
                <w:rFonts w:ascii="Times New Roman"/>
                <w:b w:val="false"/>
                <w:i w:val="false"/>
                <w:color w:val="000000"/>
                <w:sz w:val="20"/>
              </w:rPr>
              <w:t xml:space="preserve">
ботана </w:t>
            </w:r>
            <w:r>
              <w:br/>
            </w:r>
            <w:r>
              <w:rPr>
                <w:rFonts w:ascii="Times New Roman"/>
                <w:b w:val="false"/>
                <w:i w:val="false"/>
                <w:color w:val="000000"/>
                <w:sz w:val="20"/>
              </w:rPr>
              <w:t xml:space="preserve">
Програм- </w:t>
            </w:r>
            <w:r>
              <w:br/>
            </w:r>
            <w:r>
              <w:rPr>
                <w:rFonts w:ascii="Times New Roman"/>
                <w:b w:val="false"/>
                <w:i w:val="false"/>
                <w:color w:val="000000"/>
                <w:sz w:val="20"/>
              </w:rPr>
              <w:t xml:space="preserve">
ма дости- </w:t>
            </w:r>
            <w:r>
              <w:br/>
            </w:r>
            <w:r>
              <w:rPr>
                <w:rFonts w:ascii="Times New Roman"/>
                <w:b w:val="false"/>
                <w:i w:val="false"/>
                <w:color w:val="000000"/>
                <w:sz w:val="20"/>
              </w:rPr>
              <w:t xml:space="preserve">
жения </w:t>
            </w:r>
            <w:r>
              <w:br/>
            </w:r>
            <w:r>
              <w:rPr>
                <w:rFonts w:ascii="Times New Roman"/>
                <w:b w:val="false"/>
                <w:i w:val="false"/>
                <w:color w:val="000000"/>
                <w:sz w:val="20"/>
              </w:rPr>
              <w:t xml:space="preserve">
ЦРТ по </w:t>
            </w:r>
            <w:r>
              <w:br/>
            </w:r>
            <w:r>
              <w:rPr>
                <w:rFonts w:ascii="Times New Roman"/>
                <w:b w:val="false"/>
                <w:i w:val="false"/>
                <w:color w:val="000000"/>
                <w:sz w:val="20"/>
              </w:rPr>
              <w:t xml:space="preserve">
водо- </w:t>
            </w:r>
            <w:r>
              <w:br/>
            </w:r>
            <w:r>
              <w:rPr>
                <w:rFonts w:ascii="Times New Roman"/>
                <w:b w:val="false"/>
                <w:i w:val="false"/>
                <w:color w:val="000000"/>
                <w:sz w:val="20"/>
              </w:rPr>
              <w:t xml:space="preserve">
снабже- </w:t>
            </w:r>
            <w:r>
              <w:br/>
            </w:r>
            <w:r>
              <w:rPr>
                <w:rFonts w:ascii="Times New Roman"/>
                <w:b w:val="false"/>
                <w:i w:val="false"/>
                <w:color w:val="000000"/>
                <w:sz w:val="20"/>
              </w:rPr>
              <w:t xml:space="preserve">
нию и </w:t>
            </w:r>
            <w:r>
              <w:br/>
            </w:r>
            <w:r>
              <w:rPr>
                <w:rFonts w:ascii="Times New Roman"/>
                <w:b w:val="false"/>
                <w:i w:val="false"/>
                <w:color w:val="000000"/>
                <w:sz w:val="20"/>
              </w:rPr>
              <w:t xml:space="preserve">
санита- </w:t>
            </w:r>
            <w:r>
              <w:br/>
            </w:r>
            <w:r>
              <w:rPr>
                <w:rFonts w:ascii="Times New Roman"/>
                <w:b w:val="false"/>
                <w:i w:val="false"/>
                <w:color w:val="000000"/>
                <w:sz w:val="20"/>
              </w:rPr>
              <w:t xml:space="preserve">
рии </w:t>
            </w:r>
            <w:r>
              <w:br/>
            </w:r>
            <w:r>
              <w:rPr>
                <w:rFonts w:ascii="Times New Roman"/>
                <w:b w:val="false"/>
                <w:i w:val="false"/>
                <w:color w:val="000000"/>
                <w:sz w:val="20"/>
              </w:rPr>
              <w:t xml:space="preserve">
1.4. </w:t>
            </w:r>
            <w:r>
              <w:br/>
            </w:r>
            <w:r>
              <w:rPr>
                <w:rFonts w:ascii="Times New Roman"/>
                <w:b w:val="false"/>
                <w:i w:val="false"/>
                <w:color w:val="000000"/>
                <w:sz w:val="20"/>
              </w:rPr>
              <w:t xml:space="preserve">
Поддерж- </w:t>
            </w:r>
            <w:r>
              <w:br/>
            </w:r>
            <w:r>
              <w:rPr>
                <w:rFonts w:ascii="Times New Roman"/>
                <w:b w:val="false"/>
                <w:i w:val="false"/>
                <w:color w:val="000000"/>
                <w:sz w:val="20"/>
              </w:rPr>
              <w:t xml:space="preserve">
ка в </w:t>
            </w:r>
            <w:r>
              <w:br/>
            </w:r>
            <w:r>
              <w:rPr>
                <w:rFonts w:ascii="Times New Roman"/>
                <w:b w:val="false"/>
                <w:i w:val="false"/>
                <w:color w:val="000000"/>
                <w:sz w:val="20"/>
              </w:rPr>
              <w:t xml:space="preserve">
укрепле- </w:t>
            </w:r>
            <w:r>
              <w:br/>
            </w:r>
            <w:r>
              <w:rPr>
                <w:rFonts w:ascii="Times New Roman"/>
                <w:b w:val="false"/>
                <w:i w:val="false"/>
                <w:color w:val="000000"/>
                <w:sz w:val="20"/>
              </w:rPr>
              <w:t xml:space="preserve">
нии </w:t>
            </w:r>
            <w:r>
              <w:br/>
            </w:r>
            <w:r>
              <w:rPr>
                <w:rFonts w:ascii="Times New Roman"/>
                <w:b w:val="false"/>
                <w:i w:val="false"/>
                <w:color w:val="000000"/>
                <w:sz w:val="20"/>
              </w:rPr>
              <w:t xml:space="preserve">
сотруд- </w:t>
            </w:r>
            <w:r>
              <w:br/>
            </w:r>
            <w:r>
              <w:rPr>
                <w:rFonts w:ascii="Times New Roman"/>
                <w:b w:val="false"/>
                <w:i w:val="false"/>
                <w:color w:val="000000"/>
                <w:sz w:val="20"/>
              </w:rPr>
              <w:t xml:space="preserve">
ничества </w:t>
            </w:r>
            <w:r>
              <w:br/>
            </w:r>
            <w:r>
              <w:rPr>
                <w:rFonts w:ascii="Times New Roman"/>
                <w:b w:val="false"/>
                <w:i w:val="false"/>
                <w:color w:val="000000"/>
                <w:sz w:val="20"/>
              </w:rPr>
              <w:t xml:space="preserve">
и парт- </w:t>
            </w:r>
            <w:r>
              <w:br/>
            </w:r>
            <w:r>
              <w:rPr>
                <w:rFonts w:ascii="Times New Roman"/>
                <w:b w:val="false"/>
                <w:i w:val="false"/>
                <w:color w:val="000000"/>
                <w:sz w:val="20"/>
              </w:rPr>
              <w:t xml:space="preserve">
нерство </w:t>
            </w:r>
            <w:r>
              <w:br/>
            </w:r>
            <w:r>
              <w:rPr>
                <w:rFonts w:ascii="Times New Roman"/>
                <w:b w:val="false"/>
                <w:i w:val="false"/>
                <w:color w:val="000000"/>
                <w:sz w:val="20"/>
              </w:rPr>
              <w:t xml:space="preserve">
на </w:t>
            </w:r>
            <w:r>
              <w:br/>
            </w:r>
            <w:r>
              <w:rPr>
                <w:rFonts w:ascii="Times New Roman"/>
                <w:b w:val="false"/>
                <w:i w:val="false"/>
                <w:color w:val="000000"/>
                <w:sz w:val="20"/>
              </w:rPr>
              <w:t xml:space="preserve">
регио- </w:t>
            </w:r>
            <w:r>
              <w:br/>
            </w:r>
            <w:r>
              <w:rPr>
                <w:rFonts w:ascii="Times New Roman"/>
                <w:b w:val="false"/>
                <w:i w:val="false"/>
                <w:color w:val="000000"/>
                <w:sz w:val="20"/>
              </w:rPr>
              <w:t xml:space="preserve">
нальном </w:t>
            </w:r>
            <w:r>
              <w:br/>
            </w:r>
            <w:r>
              <w:rPr>
                <w:rFonts w:ascii="Times New Roman"/>
                <w:b w:val="false"/>
                <w:i w:val="false"/>
                <w:color w:val="000000"/>
                <w:sz w:val="20"/>
              </w:rPr>
              <w:t xml:space="preserve">
и госу- </w:t>
            </w:r>
            <w:r>
              <w:br/>
            </w:r>
            <w:r>
              <w:rPr>
                <w:rFonts w:ascii="Times New Roman"/>
                <w:b w:val="false"/>
                <w:i w:val="false"/>
                <w:color w:val="000000"/>
                <w:sz w:val="20"/>
              </w:rPr>
              <w:t xml:space="preserve">
дарст- </w:t>
            </w:r>
            <w:r>
              <w:br/>
            </w:r>
            <w:r>
              <w:rPr>
                <w:rFonts w:ascii="Times New Roman"/>
                <w:b w:val="false"/>
                <w:i w:val="false"/>
                <w:color w:val="000000"/>
                <w:sz w:val="20"/>
              </w:rPr>
              <w:t xml:space="preserve">
венном </w:t>
            </w:r>
            <w:r>
              <w:br/>
            </w:r>
            <w:r>
              <w:rPr>
                <w:rFonts w:ascii="Times New Roman"/>
                <w:b w:val="false"/>
                <w:i w:val="false"/>
                <w:color w:val="000000"/>
                <w:sz w:val="20"/>
              </w:rPr>
              <w:t xml:space="preserve">
уровне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r>
              <w:br/>
            </w:r>
            <w:r>
              <w:rPr>
                <w:rFonts w:ascii="Times New Roman"/>
                <w:b w:val="false"/>
                <w:i w:val="false"/>
                <w:color w:val="000000"/>
                <w:sz w:val="20"/>
              </w:rPr>
              <w:t xml:space="preserve">
Разработ- </w:t>
            </w:r>
            <w:r>
              <w:br/>
            </w:r>
            <w:r>
              <w:rPr>
                <w:rFonts w:ascii="Times New Roman"/>
                <w:b w:val="false"/>
                <w:i w:val="false"/>
                <w:color w:val="000000"/>
                <w:sz w:val="20"/>
              </w:rPr>
              <w:t xml:space="preserve">
ка плана </w:t>
            </w:r>
            <w:r>
              <w:br/>
            </w:r>
            <w:r>
              <w:rPr>
                <w:rFonts w:ascii="Times New Roman"/>
                <w:b w:val="false"/>
                <w:i w:val="false"/>
                <w:color w:val="000000"/>
                <w:sz w:val="20"/>
              </w:rPr>
              <w:t xml:space="preserve">
действий </w:t>
            </w:r>
            <w:r>
              <w:br/>
            </w:r>
            <w:r>
              <w:rPr>
                <w:rFonts w:ascii="Times New Roman"/>
                <w:b w:val="false"/>
                <w:i w:val="false"/>
                <w:color w:val="000000"/>
                <w:sz w:val="20"/>
              </w:rPr>
              <w:t xml:space="preserve">
по </w:t>
            </w:r>
            <w:r>
              <w:br/>
            </w:r>
            <w:r>
              <w:rPr>
                <w:rFonts w:ascii="Times New Roman"/>
                <w:b w:val="false"/>
                <w:i w:val="false"/>
                <w:color w:val="000000"/>
                <w:sz w:val="20"/>
              </w:rPr>
              <w:t xml:space="preserve">
созданию </w:t>
            </w:r>
            <w:r>
              <w:br/>
            </w:r>
            <w:r>
              <w:rPr>
                <w:rFonts w:ascii="Times New Roman"/>
                <w:b w:val="false"/>
                <w:i w:val="false"/>
                <w:color w:val="000000"/>
                <w:sz w:val="20"/>
              </w:rPr>
              <w:t xml:space="preserve">
пилотных </w:t>
            </w:r>
            <w:r>
              <w:br/>
            </w:r>
            <w:r>
              <w:rPr>
                <w:rFonts w:ascii="Times New Roman"/>
                <w:b w:val="false"/>
                <w:i w:val="false"/>
                <w:color w:val="000000"/>
                <w:sz w:val="20"/>
              </w:rPr>
              <w:t xml:space="preserve">
БС в 2-х </w:t>
            </w:r>
            <w:r>
              <w:br/>
            </w:r>
            <w:r>
              <w:rPr>
                <w:rFonts w:ascii="Times New Roman"/>
                <w:b w:val="false"/>
                <w:i w:val="false"/>
                <w:color w:val="000000"/>
                <w:sz w:val="20"/>
              </w:rPr>
              <w:t xml:space="preserve">
речных </w:t>
            </w:r>
            <w:r>
              <w:br/>
            </w:r>
            <w:r>
              <w:rPr>
                <w:rFonts w:ascii="Times New Roman"/>
                <w:b w:val="false"/>
                <w:i w:val="false"/>
                <w:color w:val="000000"/>
                <w:sz w:val="20"/>
              </w:rPr>
              <w:t xml:space="preserve">
бассейнах </w:t>
            </w:r>
            <w:r>
              <w:br/>
            </w:r>
            <w:r>
              <w:rPr>
                <w:rFonts w:ascii="Times New Roman"/>
                <w:b w:val="false"/>
                <w:i w:val="false"/>
                <w:color w:val="000000"/>
                <w:sz w:val="20"/>
              </w:rPr>
              <w:t xml:space="preserve">
1.2.3. </w:t>
            </w:r>
            <w:r>
              <w:br/>
            </w:r>
            <w:r>
              <w:rPr>
                <w:rFonts w:ascii="Times New Roman"/>
                <w:b w:val="false"/>
                <w:i w:val="false"/>
                <w:color w:val="000000"/>
                <w:sz w:val="20"/>
              </w:rPr>
              <w:t xml:space="preserve">
Разработ- </w:t>
            </w:r>
            <w:r>
              <w:br/>
            </w:r>
            <w:r>
              <w:rPr>
                <w:rFonts w:ascii="Times New Roman"/>
                <w:b w:val="false"/>
                <w:i w:val="false"/>
                <w:color w:val="000000"/>
                <w:sz w:val="20"/>
              </w:rPr>
              <w:t xml:space="preserve">
ка плана </w:t>
            </w:r>
            <w:r>
              <w:br/>
            </w:r>
            <w:r>
              <w:rPr>
                <w:rFonts w:ascii="Times New Roman"/>
                <w:b w:val="false"/>
                <w:i w:val="false"/>
                <w:color w:val="000000"/>
                <w:sz w:val="20"/>
              </w:rPr>
              <w:t xml:space="preserve">
действий </w:t>
            </w:r>
            <w:r>
              <w:br/>
            </w:r>
            <w:r>
              <w:rPr>
                <w:rFonts w:ascii="Times New Roman"/>
                <w:b w:val="false"/>
                <w:i w:val="false"/>
                <w:color w:val="000000"/>
                <w:sz w:val="20"/>
              </w:rPr>
              <w:t xml:space="preserve">
по </w:t>
            </w:r>
            <w:r>
              <w:br/>
            </w:r>
            <w:r>
              <w:rPr>
                <w:rFonts w:ascii="Times New Roman"/>
                <w:b w:val="false"/>
                <w:i w:val="false"/>
                <w:color w:val="000000"/>
                <w:sz w:val="20"/>
              </w:rPr>
              <w:t xml:space="preserve">
созданию </w:t>
            </w:r>
            <w:r>
              <w:br/>
            </w:r>
            <w:r>
              <w:rPr>
                <w:rFonts w:ascii="Times New Roman"/>
                <w:b w:val="false"/>
                <w:i w:val="false"/>
                <w:color w:val="000000"/>
                <w:sz w:val="20"/>
              </w:rPr>
              <w:t xml:space="preserve">
БС в </w:t>
            </w:r>
            <w:r>
              <w:br/>
            </w:r>
            <w:r>
              <w:rPr>
                <w:rFonts w:ascii="Times New Roman"/>
                <w:b w:val="false"/>
                <w:i w:val="false"/>
                <w:color w:val="000000"/>
                <w:sz w:val="20"/>
              </w:rPr>
              <w:t xml:space="preserve">
остав- </w:t>
            </w:r>
            <w:r>
              <w:br/>
            </w:r>
            <w:r>
              <w:rPr>
                <w:rFonts w:ascii="Times New Roman"/>
                <w:b w:val="false"/>
                <w:i w:val="false"/>
                <w:color w:val="000000"/>
                <w:sz w:val="20"/>
              </w:rPr>
              <w:t xml:space="preserve">
шихся, 6 </w:t>
            </w:r>
            <w:r>
              <w:br/>
            </w:r>
            <w:r>
              <w:rPr>
                <w:rFonts w:ascii="Times New Roman"/>
                <w:b w:val="false"/>
                <w:i w:val="false"/>
                <w:color w:val="000000"/>
                <w:sz w:val="20"/>
              </w:rPr>
              <w:t xml:space="preserve">
речных </w:t>
            </w:r>
            <w:r>
              <w:br/>
            </w:r>
            <w:r>
              <w:rPr>
                <w:rFonts w:ascii="Times New Roman"/>
                <w:b w:val="false"/>
                <w:i w:val="false"/>
                <w:color w:val="000000"/>
                <w:sz w:val="20"/>
              </w:rPr>
              <w:t xml:space="preserve">
бассейнах </w:t>
            </w:r>
            <w:r>
              <w:br/>
            </w:r>
            <w:r>
              <w:rPr>
                <w:rFonts w:ascii="Times New Roman"/>
                <w:b w:val="false"/>
                <w:i w:val="false"/>
                <w:color w:val="000000"/>
                <w:sz w:val="20"/>
              </w:rPr>
              <w:t xml:space="preserve">
1.2.4. </w:t>
            </w:r>
            <w:r>
              <w:br/>
            </w:r>
            <w:r>
              <w:rPr>
                <w:rFonts w:ascii="Times New Roman"/>
                <w:b w:val="false"/>
                <w:i w:val="false"/>
                <w:color w:val="000000"/>
                <w:sz w:val="20"/>
              </w:rPr>
              <w:t xml:space="preserve">
Собрания </w:t>
            </w:r>
            <w:r>
              <w:br/>
            </w:r>
            <w:r>
              <w:rPr>
                <w:rFonts w:ascii="Times New Roman"/>
                <w:b w:val="false"/>
                <w:i w:val="false"/>
                <w:color w:val="000000"/>
                <w:sz w:val="20"/>
              </w:rPr>
              <w:t xml:space="preserve">
общест- </w:t>
            </w:r>
            <w:r>
              <w:br/>
            </w:r>
            <w:r>
              <w:rPr>
                <w:rFonts w:ascii="Times New Roman"/>
                <w:b w:val="false"/>
                <w:i w:val="false"/>
                <w:color w:val="000000"/>
                <w:sz w:val="20"/>
              </w:rPr>
              <w:t xml:space="preserve">
венности </w:t>
            </w:r>
            <w:r>
              <w:br/>
            </w:r>
            <w:r>
              <w:rPr>
                <w:rFonts w:ascii="Times New Roman"/>
                <w:b w:val="false"/>
                <w:i w:val="false"/>
                <w:color w:val="000000"/>
                <w:sz w:val="20"/>
              </w:rPr>
              <w:t xml:space="preserve">
по отбору </w:t>
            </w:r>
            <w:r>
              <w:br/>
            </w:r>
            <w:r>
              <w:rPr>
                <w:rFonts w:ascii="Times New Roman"/>
                <w:b w:val="false"/>
                <w:i w:val="false"/>
                <w:color w:val="000000"/>
                <w:sz w:val="20"/>
              </w:rPr>
              <w:t xml:space="preserve">
членов </w:t>
            </w:r>
            <w:r>
              <w:br/>
            </w:r>
            <w:r>
              <w:rPr>
                <w:rFonts w:ascii="Times New Roman"/>
                <w:b w:val="false"/>
                <w:i w:val="false"/>
                <w:color w:val="000000"/>
                <w:sz w:val="20"/>
              </w:rPr>
              <w:t xml:space="preserve">
БС в 8 </w:t>
            </w:r>
            <w:r>
              <w:br/>
            </w:r>
            <w:r>
              <w:rPr>
                <w:rFonts w:ascii="Times New Roman"/>
                <w:b w:val="false"/>
                <w:i w:val="false"/>
                <w:color w:val="000000"/>
                <w:sz w:val="20"/>
              </w:rPr>
              <w:t xml:space="preserve">
речных </w:t>
            </w:r>
            <w:r>
              <w:br/>
            </w:r>
            <w:r>
              <w:rPr>
                <w:rFonts w:ascii="Times New Roman"/>
                <w:b w:val="false"/>
                <w:i w:val="false"/>
                <w:color w:val="000000"/>
                <w:sz w:val="20"/>
              </w:rPr>
              <w:t xml:space="preserve">
бассейнах </w:t>
            </w:r>
            <w:r>
              <w:br/>
            </w:r>
            <w:r>
              <w:rPr>
                <w:rFonts w:ascii="Times New Roman"/>
                <w:b w:val="false"/>
                <w:i w:val="false"/>
                <w:color w:val="000000"/>
                <w:sz w:val="20"/>
              </w:rPr>
              <w:t xml:space="preserve">
1.2.5. </w:t>
            </w:r>
            <w:r>
              <w:br/>
            </w:r>
            <w:r>
              <w:rPr>
                <w:rFonts w:ascii="Times New Roman"/>
                <w:b w:val="false"/>
                <w:i w:val="false"/>
                <w:color w:val="000000"/>
                <w:sz w:val="20"/>
              </w:rPr>
              <w:t xml:space="preserve">
Встречи </w:t>
            </w:r>
            <w:r>
              <w:br/>
            </w:r>
            <w:r>
              <w:rPr>
                <w:rFonts w:ascii="Times New Roman"/>
                <w:b w:val="false"/>
                <w:i w:val="false"/>
                <w:color w:val="000000"/>
                <w:sz w:val="20"/>
              </w:rPr>
              <w:t xml:space="preserve">
заинте- </w:t>
            </w:r>
            <w:r>
              <w:br/>
            </w:r>
            <w:r>
              <w:rPr>
                <w:rFonts w:ascii="Times New Roman"/>
                <w:b w:val="false"/>
                <w:i w:val="false"/>
                <w:color w:val="000000"/>
                <w:sz w:val="20"/>
              </w:rPr>
              <w:t xml:space="preserve">
ресован- </w:t>
            </w:r>
            <w:r>
              <w:br/>
            </w:r>
            <w:r>
              <w:rPr>
                <w:rFonts w:ascii="Times New Roman"/>
                <w:b w:val="false"/>
                <w:i w:val="false"/>
                <w:color w:val="000000"/>
                <w:sz w:val="20"/>
              </w:rPr>
              <w:t xml:space="preserve">
ных </w:t>
            </w:r>
            <w:r>
              <w:br/>
            </w:r>
            <w:r>
              <w:rPr>
                <w:rFonts w:ascii="Times New Roman"/>
                <w:b w:val="false"/>
                <w:i w:val="false"/>
                <w:color w:val="000000"/>
                <w:sz w:val="20"/>
              </w:rPr>
              <w:t xml:space="preserve">
сторон в </w:t>
            </w:r>
            <w:r>
              <w:br/>
            </w:r>
            <w:r>
              <w:rPr>
                <w:rFonts w:ascii="Times New Roman"/>
                <w:b w:val="false"/>
                <w:i w:val="false"/>
                <w:color w:val="000000"/>
                <w:sz w:val="20"/>
              </w:rPr>
              <w:t xml:space="preserve">
8 речных </w:t>
            </w:r>
            <w:r>
              <w:br/>
            </w:r>
            <w:r>
              <w:rPr>
                <w:rFonts w:ascii="Times New Roman"/>
                <w:b w:val="false"/>
                <w:i w:val="false"/>
                <w:color w:val="000000"/>
                <w:sz w:val="20"/>
              </w:rPr>
              <w:t xml:space="preserve">
бассейнах </w:t>
            </w:r>
            <w:r>
              <w:br/>
            </w:r>
            <w:r>
              <w:rPr>
                <w:rFonts w:ascii="Times New Roman"/>
                <w:b w:val="false"/>
                <w:i w:val="false"/>
                <w:color w:val="000000"/>
                <w:sz w:val="20"/>
              </w:rPr>
              <w:t xml:space="preserve">
1.2.6. </w:t>
            </w:r>
            <w:r>
              <w:br/>
            </w:r>
            <w:r>
              <w:rPr>
                <w:rFonts w:ascii="Times New Roman"/>
                <w:b w:val="false"/>
                <w:i w:val="false"/>
                <w:color w:val="000000"/>
                <w:sz w:val="20"/>
              </w:rPr>
              <w:t xml:space="preserve">
Семинар </w:t>
            </w:r>
            <w:r>
              <w:br/>
            </w:r>
            <w:r>
              <w:rPr>
                <w:rFonts w:ascii="Times New Roman"/>
                <w:b w:val="false"/>
                <w:i w:val="false"/>
                <w:color w:val="000000"/>
                <w:sz w:val="20"/>
              </w:rPr>
              <w:t xml:space="preserve">
/тренинг </w:t>
            </w:r>
            <w:r>
              <w:br/>
            </w:r>
            <w:r>
              <w:rPr>
                <w:rFonts w:ascii="Times New Roman"/>
                <w:b w:val="false"/>
                <w:i w:val="false"/>
                <w:color w:val="000000"/>
                <w:sz w:val="20"/>
              </w:rPr>
              <w:t xml:space="preserve">
по БС </w:t>
            </w:r>
            <w:r>
              <w:br/>
            </w:r>
            <w:r>
              <w:rPr>
                <w:rFonts w:ascii="Times New Roman"/>
                <w:b w:val="false"/>
                <w:i w:val="false"/>
                <w:color w:val="000000"/>
                <w:sz w:val="20"/>
              </w:rPr>
              <w:t xml:space="preserve">
1.2.7. </w:t>
            </w:r>
            <w:r>
              <w:br/>
            </w:r>
            <w:r>
              <w:rPr>
                <w:rFonts w:ascii="Times New Roman"/>
                <w:b w:val="false"/>
                <w:i w:val="false"/>
                <w:color w:val="000000"/>
                <w:sz w:val="20"/>
              </w:rPr>
              <w:t xml:space="preserve">
Встречи </w:t>
            </w:r>
            <w:r>
              <w:br/>
            </w:r>
            <w:r>
              <w:rPr>
                <w:rFonts w:ascii="Times New Roman"/>
                <w:b w:val="false"/>
                <w:i w:val="false"/>
                <w:color w:val="000000"/>
                <w:sz w:val="20"/>
              </w:rPr>
              <w:t xml:space="preserve">
рабочей </w:t>
            </w:r>
            <w:r>
              <w:br/>
            </w:r>
            <w:r>
              <w:rPr>
                <w:rFonts w:ascii="Times New Roman"/>
                <w:b w:val="false"/>
                <w:i w:val="false"/>
                <w:color w:val="000000"/>
                <w:sz w:val="20"/>
              </w:rPr>
              <w:t xml:space="preserve">
группы по </w:t>
            </w:r>
            <w:r>
              <w:br/>
            </w:r>
            <w:r>
              <w:rPr>
                <w:rFonts w:ascii="Times New Roman"/>
                <w:b w:val="false"/>
                <w:i w:val="false"/>
                <w:color w:val="000000"/>
                <w:sz w:val="20"/>
              </w:rPr>
              <w:t xml:space="preserve">
БС </w:t>
            </w:r>
            <w:r>
              <w:br/>
            </w:r>
            <w:r>
              <w:rPr>
                <w:rFonts w:ascii="Times New Roman"/>
                <w:b w:val="false"/>
                <w:i w:val="false"/>
                <w:color w:val="000000"/>
                <w:sz w:val="20"/>
              </w:rPr>
              <w:t xml:space="preserve">
1.2.8. </w:t>
            </w:r>
            <w:r>
              <w:br/>
            </w:r>
            <w:r>
              <w:rPr>
                <w:rFonts w:ascii="Times New Roman"/>
                <w:b w:val="false"/>
                <w:i w:val="false"/>
                <w:color w:val="000000"/>
                <w:sz w:val="20"/>
              </w:rPr>
              <w:t xml:space="preserve">
Первые </w:t>
            </w:r>
            <w:r>
              <w:br/>
            </w:r>
            <w:r>
              <w:rPr>
                <w:rFonts w:ascii="Times New Roman"/>
                <w:b w:val="false"/>
                <w:i w:val="false"/>
                <w:color w:val="000000"/>
                <w:sz w:val="20"/>
              </w:rPr>
              <w:t xml:space="preserve">
заседания </w:t>
            </w:r>
            <w:r>
              <w:br/>
            </w:r>
            <w:r>
              <w:rPr>
                <w:rFonts w:ascii="Times New Roman"/>
                <w:b w:val="false"/>
                <w:i w:val="false"/>
                <w:color w:val="000000"/>
                <w:sz w:val="20"/>
              </w:rPr>
              <w:t xml:space="preserve">
БС в </w:t>
            </w:r>
            <w:r>
              <w:br/>
            </w:r>
            <w:r>
              <w:rPr>
                <w:rFonts w:ascii="Times New Roman"/>
                <w:b w:val="false"/>
                <w:i w:val="false"/>
                <w:color w:val="000000"/>
                <w:sz w:val="20"/>
              </w:rPr>
              <w:t xml:space="preserve">
8 речных </w:t>
            </w:r>
            <w:r>
              <w:br/>
            </w:r>
            <w:r>
              <w:rPr>
                <w:rFonts w:ascii="Times New Roman"/>
                <w:b w:val="false"/>
                <w:i w:val="false"/>
                <w:color w:val="000000"/>
                <w:sz w:val="20"/>
              </w:rPr>
              <w:t xml:space="preserve">
бассейнах </w:t>
            </w:r>
            <w:r>
              <w:br/>
            </w:r>
            <w:r>
              <w:rPr>
                <w:rFonts w:ascii="Times New Roman"/>
                <w:b w:val="false"/>
                <w:i w:val="false"/>
                <w:color w:val="000000"/>
                <w:sz w:val="20"/>
              </w:rPr>
              <w:t xml:space="preserve">
1.2.9. </w:t>
            </w:r>
            <w:r>
              <w:br/>
            </w:r>
            <w:r>
              <w:rPr>
                <w:rFonts w:ascii="Times New Roman"/>
                <w:b w:val="false"/>
                <w:i w:val="false"/>
                <w:color w:val="000000"/>
                <w:sz w:val="20"/>
              </w:rPr>
              <w:t xml:space="preserve">
Заключи- </w:t>
            </w:r>
            <w:r>
              <w:br/>
            </w:r>
            <w:r>
              <w:rPr>
                <w:rFonts w:ascii="Times New Roman"/>
                <w:b w:val="false"/>
                <w:i w:val="false"/>
                <w:color w:val="000000"/>
                <w:sz w:val="20"/>
              </w:rPr>
              <w:t xml:space="preserve">
тельный </w:t>
            </w:r>
            <w:r>
              <w:br/>
            </w:r>
            <w:r>
              <w:rPr>
                <w:rFonts w:ascii="Times New Roman"/>
                <w:b w:val="false"/>
                <w:i w:val="false"/>
                <w:color w:val="000000"/>
                <w:sz w:val="20"/>
              </w:rPr>
              <w:t xml:space="preserve">
Нацио- </w:t>
            </w:r>
            <w:r>
              <w:br/>
            </w:r>
            <w:r>
              <w:rPr>
                <w:rFonts w:ascii="Times New Roman"/>
                <w:b w:val="false"/>
                <w:i w:val="false"/>
                <w:color w:val="000000"/>
                <w:sz w:val="20"/>
              </w:rPr>
              <w:t xml:space="preserve">
нальный </w:t>
            </w:r>
            <w:r>
              <w:br/>
            </w:r>
            <w:r>
              <w:rPr>
                <w:rFonts w:ascii="Times New Roman"/>
                <w:b w:val="false"/>
                <w:i w:val="false"/>
                <w:color w:val="000000"/>
                <w:sz w:val="20"/>
              </w:rPr>
              <w:t xml:space="preserve">
семинар </w:t>
            </w:r>
            <w:r>
              <w:br/>
            </w:r>
            <w:r>
              <w:rPr>
                <w:rFonts w:ascii="Times New Roman"/>
                <w:b w:val="false"/>
                <w:i w:val="false"/>
                <w:color w:val="000000"/>
                <w:sz w:val="20"/>
              </w:rPr>
              <w:t xml:space="preserve">
по БС </w:t>
            </w:r>
            <w:r>
              <w:br/>
            </w:r>
            <w:r>
              <w:rPr>
                <w:rFonts w:ascii="Times New Roman"/>
                <w:b w:val="false"/>
                <w:i w:val="false"/>
                <w:color w:val="000000"/>
                <w:sz w:val="20"/>
              </w:rPr>
              <w:t xml:space="preserve">
1.3.1. </w:t>
            </w:r>
            <w:r>
              <w:br/>
            </w:r>
            <w:r>
              <w:rPr>
                <w:rFonts w:ascii="Times New Roman"/>
                <w:b w:val="false"/>
                <w:i w:val="false"/>
                <w:color w:val="000000"/>
                <w:sz w:val="20"/>
              </w:rPr>
              <w:t xml:space="preserve">
Кампания </w:t>
            </w:r>
            <w:r>
              <w:br/>
            </w:r>
            <w:r>
              <w:rPr>
                <w:rFonts w:ascii="Times New Roman"/>
                <w:b w:val="false"/>
                <w:i w:val="false"/>
                <w:color w:val="000000"/>
                <w:sz w:val="20"/>
              </w:rPr>
              <w:t xml:space="preserve">
по </w:t>
            </w:r>
            <w:r>
              <w:br/>
            </w:r>
            <w:r>
              <w:rPr>
                <w:rFonts w:ascii="Times New Roman"/>
                <w:b w:val="false"/>
                <w:i w:val="false"/>
                <w:color w:val="000000"/>
                <w:sz w:val="20"/>
              </w:rPr>
              <w:t xml:space="preserve">
информи- </w:t>
            </w:r>
            <w:r>
              <w:br/>
            </w:r>
            <w:r>
              <w:rPr>
                <w:rFonts w:ascii="Times New Roman"/>
                <w:b w:val="false"/>
                <w:i w:val="false"/>
                <w:color w:val="000000"/>
                <w:sz w:val="20"/>
              </w:rPr>
              <w:t xml:space="preserve">
рованию </w:t>
            </w:r>
            <w:r>
              <w:br/>
            </w:r>
            <w:r>
              <w:rPr>
                <w:rFonts w:ascii="Times New Roman"/>
                <w:b w:val="false"/>
                <w:i w:val="false"/>
                <w:color w:val="000000"/>
                <w:sz w:val="20"/>
              </w:rPr>
              <w:t xml:space="preserve">
общест- </w:t>
            </w:r>
            <w:r>
              <w:br/>
            </w:r>
            <w:r>
              <w:rPr>
                <w:rFonts w:ascii="Times New Roman"/>
                <w:b w:val="false"/>
                <w:i w:val="false"/>
                <w:color w:val="000000"/>
                <w:sz w:val="20"/>
              </w:rPr>
              <w:t xml:space="preserve">
венности </w:t>
            </w:r>
            <w:r>
              <w:br/>
            </w:r>
            <w:r>
              <w:rPr>
                <w:rFonts w:ascii="Times New Roman"/>
                <w:b w:val="false"/>
                <w:i w:val="false"/>
                <w:color w:val="000000"/>
                <w:sz w:val="20"/>
              </w:rPr>
              <w:t xml:space="preserve">
по ЦРТ </w:t>
            </w:r>
            <w:r>
              <w:br/>
            </w:r>
            <w:r>
              <w:rPr>
                <w:rFonts w:ascii="Times New Roman"/>
                <w:b w:val="false"/>
                <w:i w:val="false"/>
                <w:color w:val="000000"/>
                <w:sz w:val="20"/>
              </w:rPr>
              <w:t xml:space="preserve">
социоло- </w:t>
            </w:r>
            <w:r>
              <w:br/>
            </w:r>
            <w:r>
              <w:rPr>
                <w:rFonts w:ascii="Times New Roman"/>
                <w:b w:val="false"/>
                <w:i w:val="false"/>
                <w:color w:val="000000"/>
                <w:sz w:val="20"/>
              </w:rPr>
              <w:t xml:space="preserve">
гические </w:t>
            </w:r>
            <w:r>
              <w:br/>
            </w:r>
            <w:r>
              <w:rPr>
                <w:rFonts w:ascii="Times New Roman"/>
                <w:b w:val="false"/>
                <w:i w:val="false"/>
                <w:color w:val="000000"/>
                <w:sz w:val="20"/>
              </w:rPr>
              <w:t xml:space="preserve">
исследо- </w:t>
            </w:r>
            <w:r>
              <w:br/>
            </w:r>
            <w:r>
              <w:rPr>
                <w:rFonts w:ascii="Times New Roman"/>
                <w:b w:val="false"/>
                <w:i w:val="false"/>
                <w:color w:val="000000"/>
                <w:sz w:val="20"/>
              </w:rPr>
              <w:t xml:space="preserve">
вания </w:t>
            </w:r>
            <w:r>
              <w:br/>
            </w:r>
            <w:r>
              <w:rPr>
                <w:rFonts w:ascii="Times New Roman"/>
                <w:b w:val="false"/>
                <w:i w:val="false"/>
                <w:color w:val="000000"/>
                <w:sz w:val="20"/>
              </w:rPr>
              <w:t xml:space="preserve">
доступа </w:t>
            </w:r>
            <w:r>
              <w:br/>
            </w:r>
            <w:r>
              <w:rPr>
                <w:rFonts w:ascii="Times New Roman"/>
                <w:b w:val="false"/>
                <w:i w:val="false"/>
                <w:color w:val="000000"/>
                <w:sz w:val="20"/>
              </w:rPr>
              <w:t xml:space="preserve">
к ВСС </w:t>
            </w:r>
            <w:r>
              <w:br/>
            </w:r>
            <w:r>
              <w:rPr>
                <w:rFonts w:ascii="Times New Roman"/>
                <w:b w:val="false"/>
                <w:i w:val="false"/>
                <w:color w:val="000000"/>
                <w:sz w:val="20"/>
              </w:rPr>
              <w:t xml:space="preserve">
1.3.3. </w:t>
            </w:r>
            <w:r>
              <w:br/>
            </w:r>
            <w:r>
              <w:rPr>
                <w:rFonts w:ascii="Times New Roman"/>
                <w:b w:val="false"/>
                <w:i w:val="false"/>
                <w:color w:val="000000"/>
                <w:sz w:val="20"/>
              </w:rPr>
              <w:t xml:space="preserve">
Техничес- </w:t>
            </w:r>
            <w:r>
              <w:br/>
            </w:r>
            <w:r>
              <w:rPr>
                <w:rFonts w:ascii="Times New Roman"/>
                <w:b w:val="false"/>
                <w:i w:val="false"/>
                <w:color w:val="000000"/>
                <w:sz w:val="20"/>
              </w:rPr>
              <w:t xml:space="preserve">
кое </w:t>
            </w:r>
            <w:r>
              <w:br/>
            </w:r>
            <w:r>
              <w:rPr>
                <w:rFonts w:ascii="Times New Roman"/>
                <w:b w:val="false"/>
                <w:i w:val="false"/>
                <w:color w:val="000000"/>
                <w:sz w:val="20"/>
              </w:rPr>
              <w:t xml:space="preserve">
исследо- </w:t>
            </w:r>
            <w:r>
              <w:br/>
            </w:r>
            <w:r>
              <w:rPr>
                <w:rFonts w:ascii="Times New Roman"/>
                <w:b w:val="false"/>
                <w:i w:val="false"/>
                <w:color w:val="000000"/>
                <w:sz w:val="20"/>
              </w:rPr>
              <w:t xml:space="preserve">
вание по </w:t>
            </w:r>
            <w:r>
              <w:br/>
            </w:r>
            <w:r>
              <w:rPr>
                <w:rFonts w:ascii="Times New Roman"/>
                <w:b w:val="false"/>
                <w:i w:val="false"/>
                <w:color w:val="000000"/>
                <w:sz w:val="20"/>
              </w:rPr>
              <w:t xml:space="preserve">
ВСС </w:t>
            </w:r>
            <w:r>
              <w:br/>
            </w:r>
            <w:r>
              <w:rPr>
                <w:rFonts w:ascii="Times New Roman"/>
                <w:b w:val="false"/>
                <w:i w:val="false"/>
                <w:color w:val="000000"/>
                <w:sz w:val="20"/>
              </w:rPr>
              <w:t xml:space="preserve">
1.3.4. </w:t>
            </w:r>
            <w:r>
              <w:br/>
            </w:r>
            <w:r>
              <w:rPr>
                <w:rFonts w:ascii="Times New Roman"/>
                <w:b w:val="false"/>
                <w:i w:val="false"/>
                <w:color w:val="000000"/>
                <w:sz w:val="20"/>
              </w:rPr>
              <w:t xml:space="preserve">
Опреде- </w:t>
            </w:r>
            <w:r>
              <w:br/>
            </w:r>
            <w:r>
              <w:rPr>
                <w:rFonts w:ascii="Times New Roman"/>
                <w:b w:val="false"/>
                <w:i w:val="false"/>
                <w:color w:val="000000"/>
                <w:sz w:val="20"/>
              </w:rPr>
              <w:t xml:space="preserve">
ление и </w:t>
            </w:r>
            <w:r>
              <w:br/>
            </w:r>
            <w:r>
              <w:rPr>
                <w:rFonts w:ascii="Times New Roman"/>
                <w:b w:val="false"/>
                <w:i w:val="false"/>
                <w:color w:val="000000"/>
                <w:sz w:val="20"/>
              </w:rPr>
              <w:t xml:space="preserve">
разработ- </w:t>
            </w:r>
            <w:r>
              <w:br/>
            </w:r>
            <w:r>
              <w:rPr>
                <w:rFonts w:ascii="Times New Roman"/>
                <w:b w:val="false"/>
                <w:i w:val="false"/>
                <w:color w:val="000000"/>
                <w:sz w:val="20"/>
              </w:rPr>
              <w:t xml:space="preserve">
ка </w:t>
            </w:r>
            <w:r>
              <w:br/>
            </w:r>
            <w:r>
              <w:rPr>
                <w:rFonts w:ascii="Times New Roman"/>
                <w:b w:val="false"/>
                <w:i w:val="false"/>
                <w:color w:val="000000"/>
                <w:sz w:val="20"/>
              </w:rPr>
              <w:t xml:space="preserve">
пакетов </w:t>
            </w:r>
            <w:r>
              <w:br/>
            </w:r>
            <w:r>
              <w:rPr>
                <w:rFonts w:ascii="Times New Roman"/>
                <w:b w:val="false"/>
                <w:i w:val="false"/>
                <w:color w:val="000000"/>
                <w:sz w:val="20"/>
              </w:rPr>
              <w:t xml:space="preserve">
проектов </w:t>
            </w:r>
            <w:r>
              <w:br/>
            </w:r>
            <w:r>
              <w:rPr>
                <w:rFonts w:ascii="Times New Roman"/>
                <w:b w:val="false"/>
                <w:i w:val="false"/>
                <w:color w:val="000000"/>
                <w:sz w:val="20"/>
              </w:rPr>
              <w:t xml:space="preserve">
ЦРТ по </w:t>
            </w:r>
            <w:r>
              <w:br/>
            </w:r>
            <w:r>
              <w:rPr>
                <w:rFonts w:ascii="Times New Roman"/>
                <w:b w:val="false"/>
                <w:i w:val="false"/>
                <w:color w:val="000000"/>
                <w:sz w:val="20"/>
              </w:rPr>
              <w:t xml:space="preserve">
ВСС </w:t>
            </w:r>
            <w:r>
              <w:br/>
            </w:r>
            <w:r>
              <w:rPr>
                <w:rFonts w:ascii="Times New Roman"/>
                <w:b w:val="false"/>
                <w:i w:val="false"/>
                <w:color w:val="000000"/>
                <w:sz w:val="20"/>
              </w:rPr>
              <w:t xml:space="preserve">
1.3.5. </w:t>
            </w:r>
            <w:r>
              <w:br/>
            </w:r>
            <w:r>
              <w:rPr>
                <w:rFonts w:ascii="Times New Roman"/>
                <w:b w:val="false"/>
                <w:i w:val="false"/>
                <w:color w:val="000000"/>
                <w:sz w:val="20"/>
              </w:rPr>
              <w:t xml:space="preserve">
Подготов- </w:t>
            </w:r>
            <w:r>
              <w:br/>
            </w:r>
            <w:r>
              <w:rPr>
                <w:rFonts w:ascii="Times New Roman"/>
                <w:b w:val="false"/>
                <w:i w:val="false"/>
                <w:color w:val="000000"/>
                <w:sz w:val="20"/>
              </w:rPr>
              <w:t xml:space="preserve">
ка </w:t>
            </w:r>
            <w:r>
              <w:br/>
            </w:r>
            <w:r>
              <w:rPr>
                <w:rFonts w:ascii="Times New Roman"/>
                <w:b w:val="false"/>
                <w:i w:val="false"/>
                <w:color w:val="000000"/>
                <w:sz w:val="20"/>
              </w:rPr>
              <w:t xml:space="preserve">
стратегии </w:t>
            </w:r>
            <w:r>
              <w:br/>
            </w:r>
            <w:r>
              <w:rPr>
                <w:rFonts w:ascii="Times New Roman"/>
                <w:b w:val="false"/>
                <w:i w:val="false"/>
                <w:color w:val="000000"/>
                <w:sz w:val="20"/>
              </w:rPr>
              <w:t xml:space="preserve">
финанси- </w:t>
            </w:r>
            <w:r>
              <w:br/>
            </w:r>
            <w:r>
              <w:rPr>
                <w:rFonts w:ascii="Times New Roman"/>
                <w:b w:val="false"/>
                <w:i w:val="false"/>
                <w:color w:val="000000"/>
                <w:sz w:val="20"/>
              </w:rPr>
              <w:t xml:space="preserve">
рования </w:t>
            </w:r>
            <w:r>
              <w:br/>
            </w:r>
            <w:r>
              <w:rPr>
                <w:rFonts w:ascii="Times New Roman"/>
                <w:b w:val="false"/>
                <w:i w:val="false"/>
                <w:color w:val="000000"/>
                <w:sz w:val="20"/>
              </w:rPr>
              <w:t xml:space="preserve">
ЦРТ по </w:t>
            </w:r>
            <w:r>
              <w:br/>
            </w:r>
            <w:r>
              <w:rPr>
                <w:rFonts w:ascii="Times New Roman"/>
                <w:b w:val="false"/>
                <w:i w:val="false"/>
                <w:color w:val="000000"/>
                <w:sz w:val="20"/>
              </w:rPr>
              <w:t xml:space="preserve">
ВСС </w:t>
            </w:r>
            <w:r>
              <w:br/>
            </w:r>
            <w:r>
              <w:rPr>
                <w:rFonts w:ascii="Times New Roman"/>
                <w:b w:val="false"/>
                <w:i w:val="false"/>
                <w:color w:val="000000"/>
                <w:sz w:val="20"/>
              </w:rPr>
              <w:t xml:space="preserve">
1.3.6. </w:t>
            </w:r>
            <w:r>
              <w:br/>
            </w:r>
            <w:r>
              <w:rPr>
                <w:rFonts w:ascii="Times New Roman"/>
                <w:b w:val="false"/>
                <w:i w:val="false"/>
                <w:color w:val="000000"/>
                <w:sz w:val="20"/>
              </w:rPr>
              <w:t xml:space="preserve">
Семинары/ </w:t>
            </w:r>
            <w:r>
              <w:br/>
            </w:r>
            <w:r>
              <w:rPr>
                <w:rFonts w:ascii="Times New Roman"/>
                <w:b w:val="false"/>
                <w:i w:val="false"/>
                <w:color w:val="000000"/>
                <w:sz w:val="20"/>
              </w:rPr>
              <w:t xml:space="preserve">
Тренинги </w:t>
            </w:r>
            <w:r>
              <w:br/>
            </w:r>
            <w:r>
              <w:rPr>
                <w:rFonts w:ascii="Times New Roman"/>
                <w:b w:val="false"/>
                <w:i w:val="false"/>
                <w:color w:val="000000"/>
                <w:sz w:val="20"/>
              </w:rPr>
              <w:t xml:space="preserve">
по ЦРТ по </w:t>
            </w:r>
            <w:r>
              <w:br/>
            </w:r>
            <w:r>
              <w:rPr>
                <w:rFonts w:ascii="Times New Roman"/>
                <w:b w:val="false"/>
                <w:i w:val="false"/>
                <w:color w:val="000000"/>
                <w:sz w:val="20"/>
              </w:rPr>
              <w:t xml:space="preserve">
ВСС </w:t>
            </w:r>
            <w:r>
              <w:br/>
            </w:r>
            <w:r>
              <w:rPr>
                <w:rFonts w:ascii="Times New Roman"/>
                <w:b w:val="false"/>
                <w:i w:val="false"/>
                <w:color w:val="000000"/>
                <w:sz w:val="20"/>
              </w:rPr>
              <w:t xml:space="preserve">
1.3.7. </w:t>
            </w:r>
            <w:r>
              <w:br/>
            </w:r>
            <w:r>
              <w:rPr>
                <w:rFonts w:ascii="Times New Roman"/>
                <w:b w:val="false"/>
                <w:i w:val="false"/>
                <w:color w:val="000000"/>
                <w:sz w:val="20"/>
              </w:rPr>
              <w:t xml:space="preserve">
Заседание </w:t>
            </w:r>
            <w:r>
              <w:br/>
            </w:r>
            <w:r>
              <w:rPr>
                <w:rFonts w:ascii="Times New Roman"/>
                <w:b w:val="false"/>
                <w:i w:val="false"/>
                <w:color w:val="000000"/>
                <w:sz w:val="20"/>
              </w:rPr>
              <w:t xml:space="preserve">
Рабочей </w:t>
            </w:r>
            <w:r>
              <w:br/>
            </w:r>
            <w:r>
              <w:rPr>
                <w:rFonts w:ascii="Times New Roman"/>
                <w:b w:val="false"/>
                <w:i w:val="false"/>
                <w:color w:val="000000"/>
                <w:sz w:val="20"/>
              </w:rPr>
              <w:t xml:space="preserve">
группы </w:t>
            </w:r>
            <w:r>
              <w:br/>
            </w:r>
            <w:r>
              <w:rPr>
                <w:rFonts w:ascii="Times New Roman"/>
                <w:b w:val="false"/>
                <w:i w:val="false"/>
                <w:color w:val="000000"/>
                <w:sz w:val="20"/>
              </w:rPr>
              <w:t xml:space="preserve">
по ЦРТ </w:t>
            </w:r>
            <w:r>
              <w:br/>
            </w:r>
            <w:r>
              <w:rPr>
                <w:rFonts w:ascii="Times New Roman"/>
                <w:b w:val="false"/>
                <w:i w:val="false"/>
                <w:color w:val="000000"/>
                <w:sz w:val="20"/>
              </w:rPr>
              <w:t xml:space="preserve">
1.3.8. </w:t>
            </w:r>
            <w:r>
              <w:br/>
            </w:r>
            <w:r>
              <w:rPr>
                <w:rFonts w:ascii="Times New Roman"/>
                <w:b w:val="false"/>
                <w:i w:val="false"/>
                <w:color w:val="000000"/>
                <w:sz w:val="20"/>
              </w:rPr>
              <w:t xml:space="preserve">
Заключи- </w:t>
            </w:r>
            <w:r>
              <w:br/>
            </w:r>
            <w:r>
              <w:rPr>
                <w:rFonts w:ascii="Times New Roman"/>
                <w:b w:val="false"/>
                <w:i w:val="false"/>
                <w:color w:val="000000"/>
                <w:sz w:val="20"/>
              </w:rPr>
              <w:t xml:space="preserve">
тельный </w:t>
            </w:r>
            <w:r>
              <w:br/>
            </w:r>
            <w:r>
              <w:rPr>
                <w:rFonts w:ascii="Times New Roman"/>
                <w:b w:val="false"/>
                <w:i w:val="false"/>
                <w:color w:val="000000"/>
                <w:sz w:val="20"/>
              </w:rPr>
              <w:t xml:space="preserve">
Нацио- </w:t>
            </w:r>
            <w:r>
              <w:br/>
            </w:r>
            <w:r>
              <w:rPr>
                <w:rFonts w:ascii="Times New Roman"/>
                <w:b w:val="false"/>
                <w:i w:val="false"/>
                <w:color w:val="000000"/>
                <w:sz w:val="20"/>
              </w:rPr>
              <w:t xml:space="preserve">
нальный </w:t>
            </w:r>
            <w:r>
              <w:br/>
            </w:r>
            <w:r>
              <w:rPr>
                <w:rFonts w:ascii="Times New Roman"/>
                <w:b w:val="false"/>
                <w:i w:val="false"/>
                <w:color w:val="000000"/>
                <w:sz w:val="20"/>
              </w:rPr>
              <w:t xml:space="preserve">
семинар </w:t>
            </w:r>
            <w:r>
              <w:br/>
            </w:r>
            <w:r>
              <w:rPr>
                <w:rFonts w:ascii="Times New Roman"/>
                <w:b w:val="false"/>
                <w:i w:val="false"/>
                <w:color w:val="000000"/>
                <w:sz w:val="20"/>
              </w:rPr>
              <w:t xml:space="preserve">
по </w:t>
            </w:r>
            <w:r>
              <w:br/>
            </w:r>
            <w:r>
              <w:rPr>
                <w:rFonts w:ascii="Times New Roman"/>
                <w:b w:val="false"/>
                <w:i w:val="false"/>
                <w:color w:val="000000"/>
                <w:sz w:val="20"/>
              </w:rPr>
              <w:t xml:space="preserve">
Программе </w:t>
            </w:r>
            <w:r>
              <w:br/>
            </w:r>
            <w:r>
              <w:rPr>
                <w:rFonts w:ascii="Times New Roman"/>
                <w:b w:val="false"/>
                <w:i w:val="false"/>
                <w:color w:val="000000"/>
                <w:sz w:val="20"/>
              </w:rPr>
              <w:t xml:space="preserve">
1.4.1. </w:t>
            </w:r>
            <w:r>
              <w:br/>
            </w:r>
            <w:r>
              <w:rPr>
                <w:rFonts w:ascii="Times New Roman"/>
                <w:b w:val="false"/>
                <w:i w:val="false"/>
                <w:color w:val="000000"/>
                <w:sz w:val="20"/>
              </w:rPr>
              <w:t xml:space="preserve">
Участие в </w:t>
            </w:r>
            <w:r>
              <w:br/>
            </w:r>
            <w:r>
              <w:rPr>
                <w:rFonts w:ascii="Times New Roman"/>
                <w:b w:val="false"/>
                <w:i w:val="false"/>
                <w:color w:val="000000"/>
                <w:sz w:val="20"/>
              </w:rPr>
              <w:t xml:space="preserve">
регио- </w:t>
            </w:r>
            <w:r>
              <w:br/>
            </w:r>
            <w:r>
              <w:rPr>
                <w:rFonts w:ascii="Times New Roman"/>
                <w:b w:val="false"/>
                <w:i w:val="false"/>
                <w:color w:val="000000"/>
                <w:sz w:val="20"/>
              </w:rPr>
              <w:t xml:space="preserve">
нальных и </w:t>
            </w:r>
            <w:r>
              <w:br/>
            </w:r>
            <w:r>
              <w:rPr>
                <w:rFonts w:ascii="Times New Roman"/>
                <w:b w:val="false"/>
                <w:i w:val="false"/>
                <w:color w:val="000000"/>
                <w:sz w:val="20"/>
              </w:rPr>
              <w:t xml:space="preserve">
нацио- </w:t>
            </w:r>
            <w:r>
              <w:br/>
            </w:r>
            <w:r>
              <w:rPr>
                <w:rFonts w:ascii="Times New Roman"/>
                <w:b w:val="false"/>
                <w:i w:val="false"/>
                <w:color w:val="000000"/>
                <w:sz w:val="20"/>
              </w:rPr>
              <w:t xml:space="preserve">
нальных </w:t>
            </w:r>
            <w:r>
              <w:br/>
            </w:r>
            <w:r>
              <w:rPr>
                <w:rFonts w:ascii="Times New Roman"/>
                <w:b w:val="false"/>
                <w:i w:val="false"/>
                <w:color w:val="000000"/>
                <w:sz w:val="20"/>
              </w:rPr>
              <w:t xml:space="preserve">
семинарах </w:t>
            </w:r>
            <w:r>
              <w:br/>
            </w:r>
            <w:r>
              <w:rPr>
                <w:rFonts w:ascii="Times New Roman"/>
                <w:b w:val="false"/>
                <w:i w:val="false"/>
                <w:color w:val="000000"/>
                <w:sz w:val="20"/>
              </w:rPr>
              <w:t xml:space="preserve">
/конфе- </w:t>
            </w:r>
            <w:r>
              <w:br/>
            </w:r>
            <w:r>
              <w:rPr>
                <w:rFonts w:ascii="Times New Roman"/>
                <w:b w:val="false"/>
                <w:i w:val="false"/>
                <w:color w:val="000000"/>
                <w:sz w:val="20"/>
              </w:rPr>
              <w:t xml:space="preserve">
ренциях, </w:t>
            </w:r>
            <w:r>
              <w:br/>
            </w:r>
            <w:r>
              <w:rPr>
                <w:rFonts w:ascii="Times New Roman"/>
                <w:b w:val="false"/>
                <w:i w:val="false"/>
                <w:color w:val="000000"/>
                <w:sz w:val="20"/>
              </w:rPr>
              <w:t xml:space="preserve">
касающих- </w:t>
            </w:r>
            <w:r>
              <w:br/>
            </w:r>
            <w:r>
              <w:rPr>
                <w:rFonts w:ascii="Times New Roman"/>
                <w:b w:val="false"/>
                <w:i w:val="false"/>
                <w:color w:val="000000"/>
                <w:sz w:val="20"/>
              </w:rPr>
              <w:t xml:space="preserve">
ся </w:t>
            </w:r>
            <w:r>
              <w:br/>
            </w:r>
            <w:r>
              <w:rPr>
                <w:rFonts w:ascii="Times New Roman"/>
                <w:b w:val="false"/>
                <w:i w:val="false"/>
                <w:color w:val="000000"/>
                <w:sz w:val="20"/>
              </w:rPr>
              <w:t xml:space="preserve">
четырех </w:t>
            </w:r>
            <w:r>
              <w:br/>
            </w:r>
            <w:r>
              <w:rPr>
                <w:rFonts w:ascii="Times New Roman"/>
                <w:b w:val="false"/>
                <w:i w:val="false"/>
                <w:color w:val="000000"/>
                <w:sz w:val="20"/>
              </w:rPr>
              <w:t xml:space="preserve">
резуль- </w:t>
            </w:r>
            <w:r>
              <w:br/>
            </w:r>
            <w:r>
              <w:rPr>
                <w:rFonts w:ascii="Times New Roman"/>
                <w:b w:val="false"/>
                <w:i w:val="false"/>
                <w:color w:val="000000"/>
                <w:sz w:val="20"/>
              </w:rPr>
              <w:t xml:space="preserve">
татов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1.4.2. </w:t>
            </w:r>
            <w:r>
              <w:br/>
            </w:r>
            <w:r>
              <w:rPr>
                <w:rFonts w:ascii="Times New Roman"/>
                <w:b w:val="false"/>
                <w:i w:val="false"/>
                <w:color w:val="000000"/>
                <w:sz w:val="20"/>
              </w:rPr>
              <w:t xml:space="preserve">
Конферен- </w:t>
            </w:r>
            <w:r>
              <w:br/>
            </w:r>
            <w:r>
              <w:rPr>
                <w:rFonts w:ascii="Times New Roman"/>
                <w:b w:val="false"/>
                <w:i w:val="false"/>
                <w:color w:val="000000"/>
                <w:sz w:val="20"/>
              </w:rPr>
              <w:t xml:space="preserve">
ции/ </w:t>
            </w:r>
            <w:r>
              <w:br/>
            </w:r>
            <w:r>
              <w:rPr>
                <w:rFonts w:ascii="Times New Roman"/>
                <w:b w:val="false"/>
                <w:i w:val="false"/>
                <w:color w:val="000000"/>
                <w:sz w:val="20"/>
              </w:rPr>
              <w:t xml:space="preserve">
круглые </w:t>
            </w:r>
            <w:r>
              <w:br/>
            </w:r>
            <w:r>
              <w:rPr>
                <w:rFonts w:ascii="Times New Roman"/>
                <w:b w:val="false"/>
                <w:i w:val="false"/>
                <w:color w:val="000000"/>
                <w:sz w:val="20"/>
              </w:rPr>
              <w:t xml:space="preserve">
столы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для </w:t>
            </w:r>
            <w:r>
              <w:br/>
            </w:r>
            <w:r>
              <w:rPr>
                <w:rFonts w:ascii="Times New Roman"/>
                <w:b w:val="false"/>
                <w:i w:val="false"/>
                <w:color w:val="000000"/>
                <w:sz w:val="20"/>
              </w:rPr>
              <w:t xml:space="preserve">
нацио- </w:t>
            </w:r>
            <w:r>
              <w:br/>
            </w:r>
            <w:r>
              <w:rPr>
                <w:rFonts w:ascii="Times New Roman"/>
                <w:b w:val="false"/>
                <w:i w:val="false"/>
                <w:color w:val="000000"/>
                <w:sz w:val="20"/>
              </w:rPr>
              <w:t xml:space="preserve">
нальных </w:t>
            </w:r>
            <w:r>
              <w:br/>
            </w:r>
            <w:r>
              <w:rPr>
                <w:rFonts w:ascii="Times New Roman"/>
                <w:b w:val="false"/>
                <w:i w:val="false"/>
                <w:color w:val="000000"/>
                <w:sz w:val="20"/>
              </w:rPr>
              <w:t xml:space="preserve">
и регио- </w:t>
            </w:r>
            <w:r>
              <w:br/>
            </w:r>
            <w:r>
              <w:rPr>
                <w:rFonts w:ascii="Times New Roman"/>
                <w:b w:val="false"/>
                <w:i w:val="false"/>
                <w:color w:val="000000"/>
                <w:sz w:val="20"/>
              </w:rPr>
              <w:t xml:space="preserve">
нальных </w:t>
            </w:r>
            <w:r>
              <w:br/>
            </w:r>
            <w:r>
              <w:rPr>
                <w:rFonts w:ascii="Times New Roman"/>
                <w:b w:val="false"/>
                <w:i w:val="false"/>
                <w:color w:val="000000"/>
                <w:sz w:val="20"/>
              </w:rPr>
              <w:t xml:space="preserve">
партнеров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Разное - </w:t>
            </w:r>
            <w:r>
              <w:br/>
            </w:r>
            <w:r>
              <w:rPr>
                <w:rFonts w:ascii="Times New Roman"/>
                <w:b w:val="false"/>
                <w:i w:val="false"/>
                <w:color w:val="000000"/>
                <w:sz w:val="20"/>
              </w:rPr>
              <w:t xml:space="preserve">
2,500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вание - </w:t>
            </w:r>
            <w:r>
              <w:br/>
            </w:r>
            <w:r>
              <w:rPr>
                <w:rFonts w:ascii="Times New Roman"/>
                <w:b w:val="false"/>
                <w:i w:val="false"/>
                <w:color w:val="000000"/>
                <w:sz w:val="20"/>
              </w:rPr>
              <w:t xml:space="preserve">
2,320 </w:t>
            </w:r>
            <w:r>
              <w:br/>
            </w:r>
            <w:r>
              <w:rPr>
                <w:rFonts w:ascii="Times New Roman"/>
                <w:b w:val="false"/>
                <w:i w:val="false"/>
                <w:color w:val="000000"/>
                <w:sz w:val="20"/>
              </w:rPr>
              <w:t xml:space="preserve">
Аудит - 0 </w:t>
            </w:r>
            <w:r>
              <w:br/>
            </w:r>
            <w:r>
              <w:rPr>
                <w:rFonts w:ascii="Times New Roman"/>
                <w:b w:val="false"/>
                <w:i w:val="false"/>
                <w:color w:val="000000"/>
                <w:sz w:val="20"/>
              </w:rPr>
              <w:t xml:space="preserve">
Между- </w:t>
            </w:r>
            <w:r>
              <w:br/>
            </w:r>
            <w:r>
              <w:rPr>
                <w:rFonts w:ascii="Times New Roman"/>
                <w:b w:val="false"/>
                <w:i w:val="false"/>
                <w:color w:val="000000"/>
                <w:sz w:val="20"/>
              </w:rPr>
              <w:t xml:space="preserve">
народные </w:t>
            </w:r>
            <w:r>
              <w:br/>
            </w:r>
            <w:r>
              <w:rPr>
                <w:rFonts w:ascii="Times New Roman"/>
                <w:b w:val="false"/>
                <w:i w:val="false"/>
                <w:color w:val="000000"/>
                <w:sz w:val="20"/>
              </w:rPr>
              <w:t xml:space="preserve">
консуль- </w:t>
            </w:r>
            <w:r>
              <w:br/>
            </w:r>
            <w:r>
              <w:rPr>
                <w:rFonts w:ascii="Times New Roman"/>
                <w:b w:val="false"/>
                <w:i w:val="false"/>
                <w:color w:val="000000"/>
                <w:sz w:val="20"/>
              </w:rPr>
              <w:t xml:space="preserve">
танты - </w:t>
            </w:r>
            <w:r>
              <w:br/>
            </w:r>
            <w:r>
              <w:rPr>
                <w:rFonts w:ascii="Times New Roman"/>
                <w:b w:val="false"/>
                <w:i w:val="false"/>
                <w:color w:val="000000"/>
                <w:sz w:val="20"/>
              </w:rPr>
              <w:t xml:space="preserve">
16,650 </w:t>
            </w:r>
            <w:r>
              <w:br/>
            </w:r>
            <w:r>
              <w:rPr>
                <w:rFonts w:ascii="Times New Roman"/>
                <w:b w:val="false"/>
                <w:i w:val="false"/>
                <w:color w:val="000000"/>
                <w:sz w:val="20"/>
              </w:rPr>
              <w:t xml:space="preserve">
Местные </w:t>
            </w:r>
            <w:r>
              <w:br/>
            </w:r>
            <w:r>
              <w:rPr>
                <w:rFonts w:ascii="Times New Roman"/>
                <w:b w:val="false"/>
                <w:i w:val="false"/>
                <w:color w:val="000000"/>
                <w:sz w:val="20"/>
              </w:rPr>
              <w:t xml:space="preserve">
консуль- </w:t>
            </w:r>
            <w:r>
              <w:br/>
            </w:r>
            <w:r>
              <w:rPr>
                <w:rFonts w:ascii="Times New Roman"/>
                <w:b w:val="false"/>
                <w:i w:val="false"/>
                <w:color w:val="000000"/>
                <w:sz w:val="20"/>
              </w:rPr>
              <w:t xml:space="preserve">
танты - </w:t>
            </w:r>
            <w:r>
              <w:br/>
            </w:r>
            <w:r>
              <w:rPr>
                <w:rFonts w:ascii="Times New Roman"/>
                <w:b w:val="false"/>
                <w:i w:val="false"/>
                <w:color w:val="000000"/>
                <w:sz w:val="20"/>
              </w:rPr>
              <w:t xml:space="preserve">
5,000 </w:t>
            </w:r>
            <w:r>
              <w:br/>
            </w:r>
            <w:r>
              <w:rPr>
                <w:rFonts w:ascii="Times New Roman"/>
                <w:b w:val="false"/>
                <w:i w:val="false"/>
                <w:color w:val="000000"/>
                <w:sz w:val="20"/>
              </w:rPr>
              <w:t xml:space="preserve">
Суб-конт- </w:t>
            </w:r>
            <w:r>
              <w:br/>
            </w:r>
            <w:r>
              <w:rPr>
                <w:rFonts w:ascii="Times New Roman"/>
                <w:b w:val="false"/>
                <w:i w:val="false"/>
                <w:color w:val="000000"/>
                <w:sz w:val="20"/>
              </w:rPr>
              <w:t xml:space="preserve">
ракты - </w:t>
            </w:r>
            <w:r>
              <w:br/>
            </w:r>
            <w:r>
              <w:rPr>
                <w:rFonts w:ascii="Times New Roman"/>
                <w:b w:val="false"/>
                <w:i w:val="false"/>
                <w:color w:val="000000"/>
                <w:sz w:val="20"/>
              </w:rPr>
              <w:t xml:space="preserve">
10,000 </w:t>
            </w:r>
            <w:r>
              <w:br/>
            </w:r>
            <w:r>
              <w:rPr>
                <w:rFonts w:ascii="Times New Roman"/>
                <w:b w:val="false"/>
                <w:i w:val="false"/>
                <w:color w:val="000000"/>
                <w:sz w:val="20"/>
              </w:rPr>
              <w:t xml:space="preserve">
Затраты   </w:t>
            </w:r>
            <w:r>
              <w:br/>
            </w:r>
            <w:r>
              <w:rPr>
                <w:rFonts w:ascii="Times New Roman"/>
                <w:b w:val="false"/>
                <w:i w:val="false"/>
                <w:color w:val="000000"/>
                <w:sz w:val="20"/>
              </w:rPr>
              <w:t xml:space="preserve">
на </w:t>
            </w:r>
            <w:r>
              <w:br/>
            </w:r>
            <w:r>
              <w:rPr>
                <w:rFonts w:ascii="Times New Roman"/>
                <w:b w:val="false"/>
                <w:i w:val="false"/>
                <w:color w:val="000000"/>
                <w:sz w:val="20"/>
              </w:rPr>
              <w:t xml:space="preserve">
поездки - </w:t>
            </w:r>
            <w:r>
              <w:br/>
            </w:r>
            <w:r>
              <w:rPr>
                <w:rFonts w:ascii="Times New Roman"/>
                <w:b w:val="false"/>
                <w:i w:val="false"/>
                <w:color w:val="000000"/>
                <w:sz w:val="20"/>
              </w:rPr>
              <w:t xml:space="preserve">
9,000 </w:t>
            </w:r>
            <w:r>
              <w:br/>
            </w:r>
            <w:r>
              <w:rPr>
                <w:rFonts w:ascii="Times New Roman"/>
                <w:b w:val="false"/>
                <w:i w:val="false"/>
                <w:color w:val="000000"/>
                <w:sz w:val="20"/>
              </w:rPr>
              <w:t xml:space="preserve">
Связь - </w:t>
            </w:r>
            <w:r>
              <w:br/>
            </w:r>
            <w:r>
              <w:rPr>
                <w:rFonts w:ascii="Times New Roman"/>
                <w:b w:val="false"/>
                <w:i w:val="false"/>
                <w:color w:val="000000"/>
                <w:sz w:val="20"/>
              </w:rPr>
              <w:t xml:space="preserve">
400 </w:t>
            </w:r>
            <w:r>
              <w:br/>
            </w:r>
            <w:r>
              <w:rPr>
                <w:rFonts w:ascii="Times New Roman"/>
                <w:b w:val="false"/>
                <w:i w:val="false"/>
                <w:color w:val="000000"/>
                <w:sz w:val="20"/>
              </w:rPr>
              <w:t xml:space="preserve">
Раздаточ- </w:t>
            </w:r>
            <w:r>
              <w:br/>
            </w:r>
            <w:r>
              <w:rPr>
                <w:rFonts w:ascii="Times New Roman"/>
                <w:b w:val="false"/>
                <w:i w:val="false"/>
                <w:color w:val="000000"/>
                <w:sz w:val="20"/>
              </w:rPr>
              <w:t xml:space="preserve">
ные </w:t>
            </w:r>
            <w:r>
              <w:br/>
            </w:r>
            <w:r>
              <w:rPr>
                <w:rFonts w:ascii="Times New Roman"/>
                <w:b w:val="false"/>
                <w:i w:val="false"/>
                <w:color w:val="000000"/>
                <w:sz w:val="20"/>
              </w:rPr>
              <w:t xml:space="preserve">
материалы </w:t>
            </w:r>
            <w:r>
              <w:br/>
            </w:r>
            <w:r>
              <w:rPr>
                <w:rFonts w:ascii="Times New Roman"/>
                <w:b w:val="false"/>
                <w:i w:val="false"/>
                <w:color w:val="000000"/>
                <w:sz w:val="20"/>
              </w:rPr>
              <w:t xml:space="preserve">
- 800 </w:t>
            </w:r>
            <w:r>
              <w:br/>
            </w:r>
            <w:r>
              <w:rPr>
                <w:rFonts w:ascii="Times New Roman"/>
                <w:b w:val="false"/>
                <w:i w:val="false"/>
                <w:color w:val="000000"/>
                <w:sz w:val="20"/>
              </w:rPr>
              <w:t xml:space="preserve">
Разное - </w:t>
            </w:r>
            <w:r>
              <w:br/>
            </w:r>
            <w:r>
              <w:rPr>
                <w:rFonts w:ascii="Times New Roman"/>
                <w:b w:val="false"/>
                <w:i w:val="false"/>
                <w:color w:val="000000"/>
                <w:sz w:val="20"/>
              </w:rPr>
              <w:t xml:space="preserve">
4000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вание - </w:t>
            </w:r>
            <w:r>
              <w:br/>
            </w:r>
            <w:r>
              <w:rPr>
                <w:rFonts w:ascii="Times New Roman"/>
                <w:b w:val="false"/>
                <w:i w:val="false"/>
                <w:color w:val="000000"/>
                <w:sz w:val="20"/>
              </w:rPr>
              <w:t xml:space="preserve">
5000 </w:t>
            </w:r>
            <w:r>
              <w:br/>
            </w:r>
            <w:r>
              <w:rPr>
                <w:rFonts w:ascii="Times New Roman"/>
                <w:b w:val="false"/>
                <w:i w:val="false"/>
                <w:color w:val="000000"/>
                <w:sz w:val="20"/>
              </w:rPr>
              <w:t xml:space="preserve">
Аудит - 0 </w:t>
            </w:r>
            <w:r>
              <w:br/>
            </w:r>
            <w:r>
              <w:rPr>
                <w:rFonts w:ascii="Times New Roman"/>
                <w:b w:val="false"/>
                <w:i w:val="false"/>
                <w:color w:val="000000"/>
                <w:sz w:val="20"/>
              </w:rPr>
              <w:t xml:space="preserve">
Между- </w:t>
            </w:r>
            <w:r>
              <w:br/>
            </w:r>
            <w:r>
              <w:rPr>
                <w:rFonts w:ascii="Times New Roman"/>
                <w:b w:val="false"/>
                <w:i w:val="false"/>
                <w:color w:val="000000"/>
                <w:sz w:val="20"/>
              </w:rPr>
              <w:t xml:space="preserve">
народные </w:t>
            </w:r>
            <w:r>
              <w:br/>
            </w:r>
            <w:r>
              <w:rPr>
                <w:rFonts w:ascii="Times New Roman"/>
                <w:b w:val="false"/>
                <w:i w:val="false"/>
                <w:color w:val="000000"/>
                <w:sz w:val="20"/>
              </w:rPr>
              <w:t xml:space="preserve">
консуль- </w:t>
            </w:r>
            <w:r>
              <w:br/>
            </w:r>
            <w:r>
              <w:rPr>
                <w:rFonts w:ascii="Times New Roman"/>
                <w:b w:val="false"/>
                <w:i w:val="false"/>
                <w:color w:val="000000"/>
                <w:sz w:val="20"/>
              </w:rPr>
              <w:t xml:space="preserve">
танты - </w:t>
            </w:r>
            <w:r>
              <w:br/>
            </w:r>
            <w:r>
              <w:rPr>
                <w:rFonts w:ascii="Times New Roman"/>
                <w:b w:val="false"/>
                <w:i w:val="false"/>
                <w:color w:val="000000"/>
                <w:sz w:val="20"/>
              </w:rPr>
              <w:t xml:space="preserve">
16,630 </w:t>
            </w:r>
            <w:r>
              <w:br/>
            </w:r>
            <w:r>
              <w:rPr>
                <w:rFonts w:ascii="Times New Roman"/>
                <w:b w:val="false"/>
                <w:i w:val="false"/>
                <w:color w:val="000000"/>
                <w:sz w:val="20"/>
              </w:rPr>
              <w:t xml:space="preserve">
Местные </w:t>
            </w:r>
            <w:r>
              <w:br/>
            </w:r>
            <w:r>
              <w:rPr>
                <w:rFonts w:ascii="Times New Roman"/>
                <w:b w:val="false"/>
                <w:i w:val="false"/>
                <w:color w:val="000000"/>
                <w:sz w:val="20"/>
              </w:rPr>
              <w:t xml:space="preserve">
консуль- </w:t>
            </w:r>
            <w:r>
              <w:br/>
            </w:r>
            <w:r>
              <w:rPr>
                <w:rFonts w:ascii="Times New Roman"/>
                <w:b w:val="false"/>
                <w:i w:val="false"/>
                <w:color w:val="000000"/>
                <w:sz w:val="20"/>
              </w:rPr>
              <w:t xml:space="preserve">
танты - </w:t>
            </w:r>
            <w:r>
              <w:br/>
            </w:r>
            <w:r>
              <w:rPr>
                <w:rFonts w:ascii="Times New Roman"/>
                <w:b w:val="false"/>
                <w:i w:val="false"/>
                <w:color w:val="000000"/>
                <w:sz w:val="20"/>
              </w:rPr>
              <w:t xml:space="preserve">
4,360 </w:t>
            </w:r>
            <w:r>
              <w:br/>
            </w:r>
            <w:r>
              <w:rPr>
                <w:rFonts w:ascii="Times New Roman"/>
                <w:b w:val="false"/>
                <w:i w:val="false"/>
                <w:color w:val="000000"/>
                <w:sz w:val="20"/>
              </w:rPr>
              <w:t xml:space="preserve">
Суб-конт- </w:t>
            </w:r>
            <w:r>
              <w:br/>
            </w:r>
            <w:r>
              <w:rPr>
                <w:rFonts w:ascii="Times New Roman"/>
                <w:b w:val="false"/>
                <w:i w:val="false"/>
                <w:color w:val="000000"/>
                <w:sz w:val="20"/>
              </w:rPr>
              <w:t xml:space="preserve">
ракты - </w:t>
            </w:r>
            <w:r>
              <w:br/>
            </w:r>
            <w:r>
              <w:rPr>
                <w:rFonts w:ascii="Times New Roman"/>
                <w:b w:val="false"/>
                <w:i w:val="false"/>
                <w:color w:val="000000"/>
                <w:sz w:val="20"/>
              </w:rPr>
              <w:t xml:space="preserve">
3,660 </w:t>
            </w:r>
            <w:r>
              <w:br/>
            </w:r>
            <w:r>
              <w:rPr>
                <w:rFonts w:ascii="Times New Roman"/>
                <w:b w:val="false"/>
                <w:i w:val="false"/>
                <w:color w:val="000000"/>
                <w:sz w:val="20"/>
              </w:rPr>
              <w:t xml:space="preserve">
Затраты </w:t>
            </w:r>
            <w:r>
              <w:br/>
            </w:r>
            <w:r>
              <w:rPr>
                <w:rFonts w:ascii="Times New Roman"/>
                <w:b w:val="false"/>
                <w:i w:val="false"/>
                <w:color w:val="000000"/>
                <w:sz w:val="20"/>
              </w:rPr>
              <w:t xml:space="preserve">
на </w:t>
            </w:r>
            <w:r>
              <w:br/>
            </w:r>
            <w:r>
              <w:rPr>
                <w:rFonts w:ascii="Times New Roman"/>
                <w:b w:val="false"/>
                <w:i w:val="false"/>
                <w:color w:val="000000"/>
                <w:sz w:val="20"/>
              </w:rPr>
              <w:t xml:space="preserve">
поездки - </w:t>
            </w:r>
            <w:r>
              <w:br/>
            </w:r>
            <w:r>
              <w:rPr>
                <w:rFonts w:ascii="Times New Roman"/>
                <w:b w:val="false"/>
                <w:i w:val="false"/>
                <w:color w:val="000000"/>
                <w:sz w:val="20"/>
              </w:rPr>
              <w:t xml:space="preserve">
7,650 </w:t>
            </w:r>
            <w:r>
              <w:br/>
            </w:r>
            <w:r>
              <w:rPr>
                <w:rFonts w:ascii="Times New Roman"/>
                <w:b w:val="false"/>
                <w:i w:val="false"/>
                <w:color w:val="000000"/>
                <w:sz w:val="20"/>
              </w:rPr>
              <w:t xml:space="preserve">
Связь - </w:t>
            </w:r>
            <w:r>
              <w:br/>
            </w:r>
            <w:r>
              <w:rPr>
                <w:rFonts w:ascii="Times New Roman"/>
                <w:b w:val="false"/>
                <w:i w:val="false"/>
                <w:color w:val="000000"/>
                <w:sz w:val="20"/>
              </w:rPr>
              <w:t xml:space="preserve">
110 </w:t>
            </w:r>
            <w:r>
              <w:br/>
            </w:r>
            <w:r>
              <w:rPr>
                <w:rFonts w:ascii="Times New Roman"/>
                <w:b w:val="false"/>
                <w:i w:val="false"/>
                <w:color w:val="000000"/>
                <w:sz w:val="20"/>
              </w:rPr>
              <w:t xml:space="preserve">
Раздаточ- </w:t>
            </w:r>
            <w:r>
              <w:br/>
            </w:r>
            <w:r>
              <w:rPr>
                <w:rFonts w:ascii="Times New Roman"/>
                <w:b w:val="false"/>
                <w:i w:val="false"/>
                <w:color w:val="000000"/>
                <w:sz w:val="20"/>
              </w:rPr>
              <w:t xml:space="preserve">
ные </w:t>
            </w:r>
            <w:r>
              <w:br/>
            </w:r>
            <w:r>
              <w:rPr>
                <w:rFonts w:ascii="Times New Roman"/>
                <w:b w:val="false"/>
                <w:i w:val="false"/>
                <w:color w:val="000000"/>
                <w:sz w:val="20"/>
              </w:rPr>
              <w:t xml:space="preserve">
материалы </w:t>
            </w:r>
            <w:r>
              <w:br/>
            </w:r>
            <w:r>
              <w:rPr>
                <w:rFonts w:ascii="Times New Roman"/>
                <w:b w:val="false"/>
                <w:i w:val="false"/>
                <w:color w:val="000000"/>
                <w:sz w:val="20"/>
              </w:rPr>
              <w:t xml:space="preserve">
- 250 </w:t>
            </w:r>
            <w:r>
              <w:br/>
            </w:r>
            <w:r>
              <w:rPr>
                <w:rFonts w:ascii="Times New Roman"/>
                <w:b w:val="false"/>
                <w:i w:val="false"/>
                <w:color w:val="000000"/>
                <w:sz w:val="20"/>
              </w:rPr>
              <w:t xml:space="preserve">
Разное - </w:t>
            </w:r>
            <w:r>
              <w:br/>
            </w:r>
            <w:r>
              <w:rPr>
                <w:rFonts w:ascii="Times New Roman"/>
                <w:b w:val="false"/>
                <w:i w:val="false"/>
                <w:color w:val="000000"/>
                <w:sz w:val="20"/>
              </w:rPr>
              <w:t xml:space="preserve">
2,275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w:t>
            </w:r>
            <w:r>
              <w:br/>
            </w:r>
            <w:r>
              <w:rPr>
                <w:rFonts w:ascii="Times New Roman"/>
                <w:b w:val="false"/>
                <w:i w:val="false"/>
                <w:color w:val="000000"/>
                <w:sz w:val="20"/>
              </w:rPr>
              <w:t xml:space="preserve">
поездки - </w:t>
            </w:r>
            <w:r>
              <w:br/>
            </w:r>
            <w:r>
              <w:rPr>
                <w:rFonts w:ascii="Times New Roman"/>
                <w:b w:val="false"/>
                <w:i w:val="false"/>
                <w:color w:val="000000"/>
                <w:sz w:val="20"/>
              </w:rPr>
              <w:t xml:space="preserve">
8,275 </w:t>
            </w:r>
            <w:r>
              <w:br/>
            </w:r>
            <w:r>
              <w:rPr>
                <w:rFonts w:ascii="Times New Roman"/>
                <w:b w:val="false"/>
                <w:i w:val="false"/>
                <w:color w:val="000000"/>
                <w:sz w:val="20"/>
              </w:rPr>
              <w:t xml:space="preserve">
Аренда - </w:t>
            </w:r>
            <w:r>
              <w:br/>
            </w:r>
            <w:r>
              <w:rPr>
                <w:rFonts w:ascii="Times New Roman"/>
                <w:b w:val="false"/>
                <w:i w:val="false"/>
                <w:color w:val="000000"/>
                <w:sz w:val="20"/>
              </w:rPr>
              <w:t xml:space="preserve">
3,750 </w:t>
            </w:r>
            <w:r>
              <w:br/>
            </w:r>
            <w:r>
              <w:rPr>
                <w:rFonts w:ascii="Times New Roman"/>
                <w:b w:val="false"/>
                <w:i w:val="false"/>
                <w:color w:val="000000"/>
                <w:sz w:val="20"/>
              </w:rPr>
              <w:t xml:space="preserve">
Админист- </w:t>
            </w:r>
            <w:r>
              <w:br/>
            </w:r>
            <w:r>
              <w:rPr>
                <w:rFonts w:ascii="Times New Roman"/>
                <w:b w:val="false"/>
                <w:i w:val="false"/>
                <w:color w:val="000000"/>
                <w:sz w:val="20"/>
              </w:rPr>
              <w:t xml:space="preserve">
ративный </w:t>
            </w:r>
            <w:r>
              <w:br/>
            </w:r>
            <w:r>
              <w:rPr>
                <w:rFonts w:ascii="Times New Roman"/>
                <w:b w:val="false"/>
                <w:i w:val="false"/>
                <w:color w:val="000000"/>
                <w:sz w:val="20"/>
              </w:rPr>
              <w:t xml:space="preserve">
персонал </w:t>
            </w:r>
            <w:r>
              <w:br/>
            </w:r>
            <w:r>
              <w:rPr>
                <w:rFonts w:ascii="Times New Roman"/>
                <w:b w:val="false"/>
                <w:i w:val="false"/>
                <w:color w:val="000000"/>
                <w:sz w:val="20"/>
              </w:rPr>
              <w:t xml:space="preserve">
- 7,695 </w:t>
            </w:r>
            <w:r>
              <w:br/>
            </w:r>
            <w:r>
              <w:rPr>
                <w:rFonts w:ascii="Times New Roman"/>
                <w:b w:val="false"/>
                <w:i w:val="false"/>
                <w:color w:val="000000"/>
                <w:sz w:val="20"/>
              </w:rPr>
              <w:t xml:space="preserve">
Раздаточ- </w:t>
            </w:r>
            <w:r>
              <w:br/>
            </w:r>
            <w:r>
              <w:rPr>
                <w:rFonts w:ascii="Times New Roman"/>
                <w:b w:val="false"/>
                <w:i w:val="false"/>
                <w:color w:val="000000"/>
                <w:sz w:val="20"/>
              </w:rPr>
              <w:t xml:space="preserve">
ные </w:t>
            </w:r>
            <w:r>
              <w:br/>
            </w:r>
            <w:r>
              <w:rPr>
                <w:rFonts w:ascii="Times New Roman"/>
                <w:b w:val="false"/>
                <w:i w:val="false"/>
                <w:color w:val="000000"/>
                <w:sz w:val="20"/>
              </w:rPr>
              <w:t xml:space="preserve">
материалы </w:t>
            </w:r>
            <w:r>
              <w:br/>
            </w:r>
            <w:r>
              <w:rPr>
                <w:rFonts w:ascii="Times New Roman"/>
                <w:b w:val="false"/>
                <w:i w:val="false"/>
                <w:color w:val="000000"/>
                <w:sz w:val="20"/>
              </w:rPr>
              <w:t xml:space="preserve">
- 5,585 </w:t>
            </w:r>
            <w:r>
              <w:br/>
            </w:r>
            <w:r>
              <w:rPr>
                <w:rFonts w:ascii="Times New Roman"/>
                <w:b w:val="false"/>
                <w:i w:val="false"/>
                <w:color w:val="000000"/>
                <w:sz w:val="20"/>
              </w:rPr>
              <w:t xml:space="preserve">
Разное - </w:t>
            </w:r>
            <w:r>
              <w:br/>
            </w:r>
            <w:r>
              <w:rPr>
                <w:rFonts w:ascii="Times New Roman"/>
                <w:b w:val="false"/>
                <w:i w:val="false"/>
                <w:color w:val="000000"/>
                <w:sz w:val="20"/>
              </w:rPr>
              <w:t xml:space="preserve">
6,870 </w:t>
            </w:r>
            <w:r>
              <w:br/>
            </w:r>
            <w:r>
              <w:rPr>
                <w:rFonts w:ascii="Times New Roman"/>
                <w:b w:val="false"/>
                <w:i w:val="false"/>
                <w:color w:val="000000"/>
                <w:sz w:val="20"/>
              </w:rPr>
              <w:t xml:space="preserve">
Семинары/ </w:t>
            </w:r>
            <w:r>
              <w:br/>
            </w:r>
            <w:r>
              <w:rPr>
                <w:rFonts w:ascii="Times New Roman"/>
                <w:b w:val="false"/>
                <w:i w:val="false"/>
                <w:color w:val="000000"/>
                <w:sz w:val="20"/>
              </w:rPr>
              <w:t xml:space="preserve">
Тренинги </w:t>
            </w:r>
            <w:r>
              <w:br/>
            </w:r>
            <w:r>
              <w:rPr>
                <w:rFonts w:ascii="Times New Roman"/>
                <w:b w:val="false"/>
                <w:i w:val="false"/>
                <w:color w:val="000000"/>
                <w:sz w:val="20"/>
              </w:rPr>
              <w:t xml:space="preserve">
- 11,530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вание - </w:t>
            </w:r>
            <w:r>
              <w:br/>
            </w:r>
            <w:r>
              <w:rPr>
                <w:rFonts w:ascii="Times New Roman"/>
                <w:b w:val="false"/>
                <w:i w:val="false"/>
                <w:color w:val="000000"/>
                <w:sz w:val="20"/>
              </w:rPr>
              <w:t xml:space="preserve">
9,128 </w:t>
            </w:r>
            <w:r>
              <w:br/>
            </w:r>
            <w:r>
              <w:rPr>
                <w:rFonts w:ascii="Times New Roman"/>
                <w:b w:val="false"/>
                <w:i w:val="false"/>
                <w:color w:val="000000"/>
                <w:sz w:val="20"/>
              </w:rPr>
              <w:t xml:space="preserve">
Аудит - </w:t>
            </w:r>
            <w:r>
              <w:br/>
            </w:r>
            <w:r>
              <w:rPr>
                <w:rFonts w:ascii="Times New Roman"/>
                <w:b w:val="false"/>
                <w:i w:val="false"/>
                <w:color w:val="000000"/>
                <w:sz w:val="20"/>
              </w:rPr>
              <w:t xml:space="preserve">
1,000 </w:t>
            </w:r>
            <w:r>
              <w:br/>
            </w:r>
            <w:r>
              <w:rPr>
                <w:rFonts w:ascii="Times New Roman"/>
                <w:b w:val="false"/>
                <w:i w:val="false"/>
                <w:color w:val="000000"/>
                <w:sz w:val="20"/>
              </w:rPr>
              <w:t xml:space="preserve">
Между- </w:t>
            </w:r>
            <w:r>
              <w:br/>
            </w:r>
            <w:r>
              <w:rPr>
                <w:rFonts w:ascii="Times New Roman"/>
                <w:b w:val="false"/>
                <w:i w:val="false"/>
                <w:color w:val="000000"/>
                <w:sz w:val="20"/>
              </w:rPr>
              <w:t xml:space="preserve">
народные </w:t>
            </w:r>
            <w:r>
              <w:br/>
            </w:r>
            <w:r>
              <w:rPr>
                <w:rFonts w:ascii="Times New Roman"/>
                <w:b w:val="false"/>
                <w:i w:val="false"/>
                <w:color w:val="000000"/>
                <w:sz w:val="20"/>
              </w:rPr>
              <w:t xml:space="preserve">
консуль- </w:t>
            </w:r>
            <w:r>
              <w:br/>
            </w:r>
            <w:r>
              <w:rPr>
                <w:rFonts w:ascii="Times New Roman"/>
                <w:b w:val="false"/>
                <w:i w:val="false"/>
                <w:color w:val="000000"/>
                <w:sz w:val="20"/>
              </w:rPr>
              <w:t xml:space="preserve">
танты - </w:t>
            </w:r>
            <w:r>
              <w:br/>
            </w:r>
            <w:r>
              <w:rPr>
                <w:rFonts w:ascii="Times New Roman"/>
                <w:b w:val="false"/>
                <w:i w:val="false"/>
                <w:color w:val="000000"/>
                <w:sz w:val="20"/>
              </w:rPr>
              <w:t xml:space="preserve">
23,905 </w:t>
            </w:r>
            <w:r>
              <w:br/>
            </w:r>
            <w:r>
              <w:rPr>
                <w:rFonts w:ascii="Times New Roman"/>
                <w:b w:val="false"/>
                <w:i w:val="false"/>
                <w:color w:val="000000"/>
                <w:sz w:val="20"/>
              </w:rPr>
              <w:t xml:space="preserve">
Местные </w:t>
            </w:r>
            <w:r>
              <w:br/>
            </w:r>
            <w:r>
              <w:rPr>
                <w:rFonts w:ascii="Times New Roman"/>
                <w:b w:val="false"/>
                <w:i w:val="false"/>
                <w:color w:val="000000"/>
                <w:sz w:val="20"/>
              </w:rPr>
              <w:t xml:space="preserve">
консуль- </w:t>
            </w:r>
            <w:r>
              <w:br/>
            </w:r>
            <w:r>
              <w:rPr>
                <w:rFonts w:ascii="Times New Roman"/>
                <w:b w:val="false"/>
                <w:i w:val="false"/>
                <w:color w:val="000000"/>
                <w:sz w:val="20"/>
              </w:rPr>
              <w:t xml:space="preserve">
танты - </w:t>
            </w:r>
            <w:r>
              <w:br/>
            </w:r>
            <w:r>
              <w:rPr>
                <w:rFonts w:ascii="Times New Roman"/>
                <w:b w:val="false"/>
                <w:i w:val="false"/>
                <w:color w:val="000000"/>
                <w:sz w:val="20"/>
              </w:rPr>
              <w:t xml:space="preserve">
22,795 </w:t>
            </w:r>
            <w:r>
              <w:br/>
            </w:r>
            <w:r>
              <w:rPr>
                <w:rFonts w:ascii="Times New Roman"/>
                <w:b w:val="false"/>
                <w:i w:val="false"/>
                <w:color w:val="000000"/>
                <w:sz w:val="20"/>
              </w:rPr>
              <w:t xml:space="preserve">
Суб-конт- </w:t>
            </w:r>
            <w:r>
              <w:br/>
            </w:r>
            <w:r>
              <w:rPr>
                <w:rFonts w:ascii="Times New Roman"/>
                <w:b w:val="false"/>
                <w:i w:val="false"/>
                <w:color w:val="000000"/>
                <w:sz w:val="20"/>
              </w:rPr>
              <w:t xml:space="preserve">
ракты - </w:t>
            </w:r>
            <w:r>
              <w:br/>
            </w:r>
            <w:r>
              <w:rPr>
                <w:rFonts w:ascii="Times New Roman"/>
                <w:b w:val="false"/>
                <w:i w:val="false"/>
                <w:color w:val="000000"/>
                <w:sz w:val="20"/>
              </w:rPr>
              <w:t xml:space="preserve">
62,260 </w:t>
            </w:r>
            <w:r>
              <w:br/>
            </w:r>
            <w:r>
              <w:rPr>
                <w:rFonts w:ascii="Times New Roman"/>
                <w:b w:val="false"/>
                <w:i w:val="false"/>
                <w:color w:val="000000"/>
                <w:sz w:val="20"/>
              </w:rPr>
              <w:t xml:space="preserve">
Затраты </w:t>
            </w:r>
            <w:r>
              <w:br/>
            </w:r>
            <w:r>
              <w:rPr>
                <w:rFonts w:ascii="Times New Roman"/>
                <w:b w:val="false"/>
                <w:i w:val="false"/>
                <w:color w:val="000000"/>
                <w:sz w:val="20"/>
              </w:rPr>
              <w:t xml:space="preserve">
на </w:t>
            </w:r>
            <w:r>
              <w:br/>
            </w:r>
            <w:r>
              <w:rPr>
                <w:rFonts w:ascii="Times New Roman"/>
                <w:b w:val="false"/>
                <w:i w:val="false"/>
                <w:color w:val="000000"/>
                <w:sz w:val="20"/>
              </w:rPr>
              <w:t xml:space="preserve">
поездки - </w:t>
            </w:r>
            <w:r>
              <w:br/>
            </w:r>
            <w:r>
              <w:rPr>
                <w:rFonts w:ascii="Times New Roman"/>
                <w:b w:val="false"/>
                <w:i w:val="false"/>
                <w:color w:val="000000"/>
                <w:sz w:val="20"/>
              </w:rPr>
              <w:t xml:space="preserve">
6,100 </w:t>
            </w:r>
            <w:r>
              <w:br/>
            </w:r>
            <w:r>
              <w:rPr>
                <w:rFonts w:ascii="Times New Roman"/>
                <w:b w:val="false"/>
                <w:i w:val="false"/>
                <w:color w:val="000000"/>
                <w:sz w:val="20"/>
              </w:rPr>
              <w:t xml:space="preserve">
Аренда - </w:t>
            </w:r>
            <w:r>
              <w:br/>
            </w:r>
            <w:r>
              <w:rPr>
                <w:rFonts w:ascii="Times New Roman"/>
                <w:b w:val="false"/>
                <w:i w:val="false"/>
                <w:color w:val="000000"/>
                <w:sz w:val="20"/>
              </w:rPr>
              <w:t xml:space="preserve">
3,750 </w:t>
            </w:r>
            <w:r>
              <w:br/>
            </w:r>
            <w:r>
              <w:rPr>
                <w:rFonts w:ascii="Times New Roman"/>
                <w:b w:val="false"/>
                <w:i w:val="false"/>
                <w:color w:val="000000"/>
                <w:sz w:val="20"/>
              </w:rPr>
              <w:t xml:space="preserve">
Админист- </w:t>
            </w:r>
            <w:r>
              <w:br/>
            </w:r>
            <w:r>
              <w:rPr>
                <w:rFonts w:ascii="Times New Roman"/>
                <w:b w:val="false"/>
                <w:i w:val="false"/>
                <w:color w:val="000000"/>
                <w:sz w:val="20"/>
              </w:rPr>
              <w:t xml:space="preserve">
ративный </w:t>
            </w:r>
            <w:r>
              <w:br/>
            </w:r>
            <w:r>
              <w:rPr>
                <w:rFonts w:ascii="Times New Roman"/>
                <w:b w:val="false"/>
                <w:i w:val="false"/>
                <w:color w:val="000000"/>
                <w:sz w:val="20"/>
              </w:rPr>
              <w:t xml:space="preserve">
персонал. </w:t>
            </w:r>
            <w:r>
              <w:br/>
            </w:r>
            <w:r>
              <w:rPr>
                <w:rFonts w:ascii="Times New Roman"/>
                <w:b w:val="false"/>
                <w:i w:val="false"/>
                <w:color w:val="000000"/>
                <w:sz w:val="20"/>
              </w:rPr>
              <w:t xml:space="preserve">
- 7,695 </w:t>
            </w:r>
            <w:r>
              <w:br/>
            </w:r>
            <w:r>
              <w:rPr>
                <w:rFonts w:ascii="Times New Roman"/>
                <w:b w:val="false"/>
                <w:i w:val="false"/>
                <w:color w:val="000000"/>
                <w:sz w:val="20"/>
              </w:rPr>
              <w:t xml:space="preserve">
Раздаточ- </w:t>
            </w:r>
            <w:r>
              <w:br/>
            </w:r>
            <w:r>
              <w:rPr>
                <w:rFonts w:ascii="Times New Roman"/>
                <w:b w:val="false"/>
                <w:i w:val="false"/>
                <w:color w:val="000000"/>
                <w:sz w:val="20"/>
              </w:rPr>
              <w:t xml:space="preserve">
ные </w:t>
            </w:r>
            <w:r>
              <w:br/>
            </w:r>
            <w:r>
              <w:rPr>
                <w:rFonts w:ascii="Times New Roman"/>
                <w:b w:val="false"/>
                <w:i w:val="false"/>
                <w:color w:val="000000"/>
                <w:sz w:val="20"/>
              </w:rPr>
              <w:t xml:space="preserve">
материалы </w:t>
            </w:r>
            <w:r>
              <w:br/>
            </w:r>
            <w:r>
              <w:rPr>
                <w:rFonts w:ascii="Times New Roman"/>
                <w:b w:val="false"/>
                <w:i w:val="false"/>
                <w:color w:val="000000"/>
                <w:sz w:val="20"/>
              </w:rPr>
              <w:t xml:space="preserve">
- 5,910 </w:t>
            </w:r>
            <w:r>
              <w:br/>
            </w:r>
            <w:r>
              <w:rPr>
                <w:rFonts w:ascii="Times New Roman"/>
                <w:b w:val="false"/>
                <w:i w:val="false"/>
                <w:color w:val="000000"/>
                <w:sz w:val="20"/>
              </w:rPr>
              <w:t xml:space="preserve">
Разное - </w:t>
            </w:r>
            <w:r>
              <w:br/>
            </w:r>
            <w:r>
              <w:rPr>
                <w:rFonts w:ascii="Times New Roman"/>
                <w:b w:val="false"/>
                <w:i w:val="false"/>
                <w:color w:val="000000"/>
                <w:sz w:val="20"/>
              </w:rPr>
              <w:t xml:space="preserve">
905 </w:t>
            </w:r>
            <w:r>
              <w:br/>
            </w:r>
            <w:r>
              <w:rPr>
                <w:rFonts w:ascii="Times New Roman"/>
                <w:b w:val="false"/>
                <w:i w:val="false"/>
                <w:color w:val="000000"/>
                <w:sz w:val="20"/>
              </w:rPr>
              <w:t xml:space="preserve">
Семинары/ </w:t>
            </w:r>
            <w:r>
              <w:br/>
            </w:r>
            <w:r>
              <w:rPr>
                <w:rFonts w:ascii="Times New Roman"/>
                <w:b w:val="false"/>
                <w:i w:val="false"/>
                <w:color w:val="000000"/>
                <w:sz w:val="20"/>
              </w:rPr>
              <w:t xml:space="preserve">
Тренинги </w:t>
            </w:r>
            <w:r>
              <w:br/>
            </w:r>
            <w:r>
              <w:rPr>
                <w:rFonts w:ascii="Times New Roman"/>
                <w:b w:val="false"/>
                <w:i w:val="false"/>
                <w:color w:val="000000"/>
                <w:sz w:val="20"/>
              </w:rPr>
              <w:t xml:space="preserve">
- 11,530 </w:t>
            </w:r>
            <w:r>
              <w:br/>
            </w:r>
            <w:r>
              <w:rPr>
                <w:rFonts w:ascii="Times New Roman"/>
                <w:b w:val="false"/>
                <w:i w:val="false"/>
                <w:color w:val="000000"/>
                <w:sz w:val="20"/>
              </w:rPr>
              <w:t xml:space="preserve">
Аудит - </w:t>
            </w:r>
            <w:r>
              <w:br/>
            </w:r>
            <w:r>
              <w:rPr>
                <w:rFonts w:ascii="Times New Roman"/>
                <w:b w:val="false"/>
                <w:i w:val="false"/>
                <w:color w:val="000000"/>
                <w:sz w:val="20"/>
              </w:rPr>
              <w:t xml:space="preserve">
1,000 </w:t>
            </w:r>
            <w:r>
              <w:br/>
            </w:r>
            <w:r>
              <w:rPr>
                <w:rFonts w:ascii="Times New Roman"/>
                <w:b w:val="false"/>
                <w:i w:val="false"/>
                <w:color w:val="000000"/>
                <w:sz w:val="20"/>
              </w:rPr>
              <w:t xml:space="preserve">
Суб-конт- </w:t>
            </w:r>
            <w:r>
              <w:br/>
            </w:r>
            <w:r>
              <w:rPr>
                <w:rFonts w:ascii="Times New Roman"/>
                <w:b w:val="false"/>
                <w:i w:val="false"/>
                <w:color w:val="000000"/>
                <w:sz w:val="20"/>
              </w:rPr>
              <w:t xml:space="preserve">
ракты - </w:t>
            </w:r>
            <w:r>
              <w:br/>
            </w:r>
            <w:r>
              <w:rPr>
                <w:rFonts w:ascii="Times New Roman"/>
                <w:b w:val="false"/>
                <w:i w:val="false"/>
                <w:color w:val="000000"/>
                <w:sz w:val="20"/>
              </w:rPr>
              <w:t xml:space="preserve">
1,400 </w:t>
            </w:r>
            <w:r>
              <w:br/>
            </w:r>
            <w:r>
              <w:rPr>
                <w:rFonts w:ascii="Times New Roman"/>
                <w:b w:val="false"/>
                <w:i w:val="false"/>
                <w:color w:val="000000"/>
                <w:sz w:val="20"/>
              </w:rPr>
              <w:t xml:space="preserve">
Затраты </w:t>
            </w:r>
            <w:r>
              <w:br/>
            </w:r>
            <w:r>
              <w:rPr>
                <w:rFonts w:ascii="Times New Roman"/>
                <w:b w:val="false"/>
                <w:i w:val="false"/>
                <w:color w:val="000000"/>
                <w:sz w:val="20"/>
              </w:rPr>
              <w:t xml:space="preserve">
на </w:t>
            </w:r>
            <w:r>
              <w:br/>
            </w:r>
            <w:r>
              <w:rPr>
                <w:rFonts w:ascii="Times New Roman"/>
                <w:b w:val="false"/>
                <w:i w:val="false"/>
                <w:color w:val="000000"/>
                <w:sz w:val="20"/>
              </w:rPr>
              <w:t xml:space="preserve">
поездки - </w:t>
            </w:r>
            <w:r>
              <w:br/>
            </w:r>
            <w:r>
              <w:rPr>
                <w:rFonts w:ascii="Times New Roman"/>
                <w:b w:val="false"/>
                <w:i w:val="false"/>
                <w:color w:val="000000"/>
                <w:sz w:val="20"/>
              </w:rPr>
              <w:t xml:space="preserve">
7,100 </w:t>
            </w:r>
            <w:r>
              <w:br/>
            </w:r>
            <w:r>
              <w:rPr>
                <w:rFonts w:ascii="Times New Roman"/>
                <w:b w:val="false"/>
                <w:i w:val="false"/>
                <w:color w:val="000000"/>
                <w:sz w:val="20"/>
              </w:rPr>
              <w:t xml:space="preserve">
Аренда - </w:t>
            </w:r>
            <w:r>
              <w:br/>
            </w:r>
            <w:r>
              <w:rPr>
                <w:rFonts w:ascii="Times New Roman"/>
                <w:b w:val="false"/>
                <w:i w:val="false"/>
                <w:color w:val="000000"/>
                <w:sz w:val="20"/>
              </w:rPr>
              <w:t xml:space="preserve">
3,750 </w:t>
            </w:r>
            <w:r>
              <w:br/>
            </w:r>
            <w:r>
              <w:rPr>
                <w:rFonts w:ascii="Times New Roman"/>
                <w:b w:val="false"/>
                <w:i w:val="false"/>
                <w:color w:val="000000"/>
                <w:sz w:val="20"/>
              </w:rPr>
              <w:t xml:space="preserve">
Админист- </w:t>
            </w:r>
            <w:r>
              <w:br/>
            </w:r>
            <w:r>
              <w:rPr>
                <w:rFonts w:ascii="Times New Roman"/>
                <w:b w:val="false"/>
                <w:i w:val="false"/>
                <w:color w:val="000000"/>
                <w:sz w:val="20"/>
              </w:rPr>
              <w:t xml:space="preserve">
ративный </w:t>
            </w:r>
            <w:r>
              <w:br/>
            </w:r>
            <w:r>
              <w:rPr>
                <w:rFonts w:ascii="Times New Roman"/>
                <w:b w:val="false"/>
                <w:i w:val="false"/>
                <w:color w:val="000000"/>
                <w:sz w:val="20"/>
              </w:rPr>
              <w:t xml:space="preserve">
персонал. </w:t>
            </w:r>
            <w:r>
              <w:br/>
            </w:r>
            <w:r>
              <w:rPr>
                <w:rFonts w:ascii="Times New Roman"/>
                <w:b w:val="false"/>
                <w:i w:val="false"/>
                <w:color w:val="000000"/>
                <w:sz w:val="20"/>
              </w:rPr>
              <w:t xml:space="preserve">
- 7,695 </w:t>
            </w:r>
            <w:r>
              <w:br/>
            </w:r>
            <w:r>
              <w:rPr>
                <w:rFonts w:ascii="Times New Roman"/>
                <w:b w:val="false"/>
                <w:i w:val="false"/>
                <w:color w:val="000000"/>
                <w:sz w:val="20"/>
              </w:rPr>
              <w:t xml:space="preserve">
Связь - </w:t>
            </w:r>
            <w:r>
              <w:br/>
            </w:r>
            <w:r>
              <w:rPr>
                <w:rFonts w:ascii="Times New Roman"/>
                <w:b w:val="false"/>
                <w:i w:val="false"/>
                <w:color w:val="000000"/>
                <w:sz w:val="20"/>
              </w:rPr>
              <w:t xml:space="preserve">
3,055 </w:t>
            </w:r>
            <w:r>
              <w:br/>
            </w:r>
            <w:r>
              <w:rPr>
                <w:rFonts w:ascii="Times New Roman"/>
                <w:b w:val="false"/>
                <w:i w:val="false"/>
                <w:color w:val="000000"/>
                <w:sz w:val="20"/>
              </w:rPr>
              <w:t xml:space="preserve">
Раздаточ- </w:t>
            </w:r>
            <w:r>
              <w:br/>
            </w:r>
            <w:r>
              <w:rPr>
                <w:rFonts w:ascii="Times New Roman"/>
                <w:b w:val="false"/>
                <w:i w:val="false"/>
                <w:color w:val="000000"/>
                <w:sz w:val="20"/>
              </w:rPr>
              <w:t xml:space="preserve">
ные </w:t>
            </w:r>
            <w:r>
              <w:br/>
            </w:r>
            <w:r>
              <w:rPr>
                <w:rFonts w:ascii="Times New Roman"/>
                <w:b w:val="false"/>
                <w:i w:val="false"/>
                <w:color w:val="000000"/>
                <w:sz w:val="20"/>
              </w:rPr>
              <w:t xml:space="preserve">
материалы </w:t>
            </w:r>
            <w:r>
              <w:br/>
            </w:r>
            <w:r>
              <w:rPr>
                <w:rFonts w:ascii="Times New Roman"/>
                <w:b w:val="false"/>
                <w:i w:val="false"/>
                <w:color w:val="000000"/>
                <w:sz w:val="20"/>
              </w:rPr>
              <w:t xml:space="preserve">
- 1,625 </w:t>
            </w:r>
            <w:r>
              <w:br/>
            </w:r>
            <w:r>
              <w:rPr>
                <w:rFonts w:ascii="Times New Roman"/>
                <w:b w:val="false"/>
                <w:i w:val="false"/>
                <w:color w:val="000000"/>
                <w:sz w:val="20"/>
              </w:rPr>
              <w:t xml:space="preserve">
Разное - </w:t>
            </w:r>
            <w:r>
              <w:br/>
            </w:r>
            <w:r>
              <w:rPr>
                <w:rFonts w:ascii="Times New Roman"/>
                <w:b w:val="false"/>
                <w:i w:val="false"/>
                <w:color w:val="000000"/>
                <w:sz w:val="20"/>
              </w:rPr>
              <w:t xml:space="preserve">
1,965 </w:t>
            </w:r>
            <w:r>
              <w:br/>
            </w:r>
            <w:r>
              <w:rPr>
                <w:rFonts w:ascii="Times New Roman"/>
                <w:b w:val="false"/>
                <w:i w:val="false"/>
                <w:color w:val="000000"/>
                <w:sz w:val="20"/>
              </w:rPr>
              <w:t xml:space="preserve">
Семинары/ </w:t>
            </w:r>
            <w:r>
              <w:br/>
            </w:r>
            <w:r>
              <w:rPr>
                <w:rFonts w:ascii="Times New Roman"/>
                <w:b w:val="false"/>
                <w:i w:val="false"/>
                <w:color w:val="000000"/>
                <w:sz w:val="20"/>
              </w:rPr>
              <w:t xml:space="preserve">
Тренинги </w:t>
            </w:r>
            <w:r>
              <w:br/>
            </w:r>
            <w:r>
              <w:rPr>
                <w:rFonts w:ascii="Times New Roman"/>
                <w:b w:val="false"/>
                <w:i w:val="false"/>
                <w:color w:val="000000"/>
                <w:sz w:val="20"/>
              </w:rPr>
              <w:t xml:space="preserve">
- 11,530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вание - </w:t>
            </w:r>
            <w:r>
              <w:br/>
            </w:r>
            <w:r>
              <w:rPr>
                <w:rFonts w:ascii="Times New Roman"/>
                <w:b w:val="false"/>
                <w:i w:val="false"/>
                <w:color w:val="000000"/>
                <w:sz w:val="20"/>
              </w:rPr>
              <w:t xml:space="preserve">
905 </w:t>
            </w:r>
            <w:r>
              <w:br/>
            </w:r>
            <w:r>
              <w:rPr>
                <w:rFonts w:ascii="Times New Roman"/>
                <w:b w:val="false"/>
                <w:i w:val="false"/>
                <w:color w:val="000000"/>
                <w:sz w:val="20"/>
              </w:rPr>
              <w:t xml:space="preserve">
Местный </w:t>
            </w:r>
            <w:r>
              <w:br/>
            </w:r>
            <w:r>
              <w:rPr>
                <w:rFonts w:ascii="Times New Roman"/>
                <w:b w:val="false"/>
                <w:i w:val="false"/>
                <w:color w:val="000000"/>
                <w:sz w:val="20"/>
              </w:rPr>
              <w:t xml:space="preserve">
штат - </w:t>
            </w:r>
            <w:r>
              <w:br/>
            </w:r>
            <w:r>
              <w:rPr>
                <w:rFonts w:ascii="Times New Roman"/>
                <w:b w:val="false"/>
                <w:i w:val="false"/>
                <w:color w:val="000000"/>
                <w:sz w:val="20"/>
              </w:rPr>
              <w:t xml:space="preserve">
1,900 </w:t>
            </w:r>
            <w:r>
              <w:br/>
            </w:r>
            <w:r>
              <w:rPr>
                <w:rFonts w:ascii="Times New Roman"/>
                <w:b w:val="false"/>
                <w:i w:val="false"/>
                <w:color w:val="000000"/>
                <w:sz w:val="20"/>
              </w:rPr>
              <w:t xml:space="preserve">
Аудит - </w:t>
            </w:r>
            <w:r>
              <w:br/>
            </w:r>
            <w:r>
              <w:rPr>
                <w:rFonts w:ascii="Times New Roman"/>
                <w:b w:val="false"/>
                <w:i w:val="false"/>
                <w:color w:val="000000"/>
                <w:sz w:val="20"/>
              </w:rPr>
              <w:t xml:space="preserve">
1,000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Суб-конт- </w:t>
            </w:r>
            <w:r>
              <w:br/>
            </w:r>
            <w:r>
              <w:rPr>
                <w:rFonts w:ascii="Times New Roman"/>
                <w:b w:val="false"/>
                <w:i w:val="false"/>
                <w:color w:val="000000"/>
                <w:sz w:val="20"/>
              </w:rPr>
              <w:t xml:space="preserve">
ракты - </w:t>
            </w:r>
            <w:r>
              <w:br/>
            </w:r>
            <w:r>
              <w:rPr>
                <w:rFonts w:ascii="Times New Roman"/>
                <w:b w:val="false"/>
                <w:i w:val="false"/>
                <w:color w:val="000000"/>
                <w:sz w:val="20"/>
              </w:rPr>
              <w:t xml:space="preserve">
35,000 </w:t>
            </w:r>
            <w:r>
              <w:br/>
            </w:r>
            <w:r>
              <w:rPr>
                <w:rFonts w:ascii="Times New Roman"/>
                <w:b w:val="false"/>
                <w:i w:val="false"/>
                <w:color w:val="000000"/>
                <w:sz w:val="20"/>
              </w:rPr>
              <w:t xml:space="preserve">
Затраты </w:t>
            </w:r>
            <w:r>
              <w:br/>
            </w:r>
            <w:r>
              <w:rPr>
                <w:rFonts w:ascii="Times New Roman"/>
                <w:b w:val="false"/>
                <w:i w:val="false"/>
                <w:color w:val="000000"/>
                <w:sz w:val="20"/>
              </w:rPr>
              <w:t xml:space="preserve">
на </w:t>
            </w:r>
            <w:r>
              <w:br/>
            </w:r>
            <w:r>
              <w:rPr>
                <w:rFonts w:ascii="Times New Roman"/>
                <w:b w:val="false"/>
                <w:i w:val="false"/>
                <w:color w:val="000000"/>
                <w:sz w:val="20"/>
              </w:rPr>
              <w:t xml:space="preserve">
поездки - </w:t>
            </w:r>
            <w:r>
              <w:br/>
            </w:r>
            <w:r>
              <w:rPr>
                <w:rFonts w:ascii="Times New Roman"/>
                <w:b w:val="false"/>
                <w:i w:val="false"/>
                <w:color w:val="000000"/>
                <w:sz w:val="20"/>
              </w:rPr>
              <w:t xml:space="preserve">
10,000 </w:t>
            </w:r>
            <w:r>
              <w:br/>
            </w:r>
            <w:r>
              <w:rPr>
                <w:rFonts w:ascii="Times New Roman"/>
                <w:b w:val="false"/>
                <w:i w:val="false"/>
                <w:color w:val="000000"/>
                <w:sz w:val="20"/>
              </w:rPr>
              <w:t xml:space="preserve">
Админист- </w:t>
            </w:r>
            <w:r>
              <w:br/>
            </w:r>
            <w:r>
              <w:rPr>
                <w:rFonts w:ascii="Times New Roman"/>
                <w:b w:val="false"/>
                <w:i w:val="false"/>
                <w:color w:val="000000"/>
                <w:sz w:val="20"/>
              </w:rPr>
              <w:t xml:space="preserve">
ративный </w:t>
            </w:r>
            <w:r>
              <w:br/>
            </w:r>
            <w:r>
              <w:rPr>
                <w:rFonts w:ascii="Times New Roman"/>
                <w:b w:val="false"/>
                <w:i w:val="false"/>
                <w:color w:val="000000"/>
                <w:sz w:val="20"/>
              </w:rPr>
              <w:t xml:space="preserve">
персонал. </w:t>
            </w:r>
            <w:r>
              <w:br/>
            </w:r>
            <w:r>
              <w:rPr>
                <w:rFonts w:ascii="Times New Roman"/>
                <w:b w:val="false"/>
                <w:i w:val="false"/>
                <w:color w:val="000000"/>
                <w:sz w:val="20"/>
              </w:rPr>
              <w:t xml:space="preserve">
- 6,300 </w:t>
            </w:r>
            <w:r>
              <w:br/>
            </w:r>
            <w:r>
              <w:rPr>
                <w:rFonts w:ascii="Times New Roman"/>
                <w:b w:val="false"/>
                <w:i w:val="false"/>
                <w:color w:val="000000"/>
                <w:sz w:val="20"/>
              </w:rPr>
              <w:t xml:space="preserve">
Связь - </w:t>
            </w:r>
            <w:r>
              <w:br/>
            </w:r>
            <w:r>
              <w:rPr>
                <w:rFonts w:ascii="Times New Roman"/>
                <w:b w:val="false"/>
                <w:i w:val="false"/>
                <w:color w:val="000000"/>
                <w:sz w:val="20"/>
              </w:rPr>
              <w:t xml:space="preserve">
2000 </w:t>
            </w:r>
            <w:r>
              <w:br/>
            </w:r>
            <w:r>
              <w:rPr>
                <w:rFonts w:ascii="Times New Roman"/>
                <w:b w:val="false"/>
                <w:i w:val="false"/>
                <w:color w:val="000000"/>
                <w:sz w:val="20"/>
              </w:rPr>
              <w:t xml:space="preserve">
Раздаточ- </w:t>
            </w:r>
            <w:r>
              <w:br/>
            </w:r>
            <w:r>
              <w:rPr>
                <w:rFonts w:ascii="Times New Roman"/>
                <w:b w:val="false"/>
                <w:i w:val="false"/>
                <w:color w:val="000000"/>
                <w:sz w:val="20"/>
              </w:rPr>
              <w:t xml:space="preserve">
ные </w:t>
            </w:r>
            <w:r>
              <w:br/>
            </w:r>
            <w:r>
              <w:rPr>
                <w:rFonts w:ascii="Times New Roman"/>
                <w:b w:val="false"/>
                <w:i w:val="false"/>
                <w:color w:val="000000"/>
                <w:sz w:val="20"/>
              </w:rPr>
              <w:t xml:space="preserve">
материалы </w:t>
            </w:r>
            <w:r>
              <w:br/>
            </w:r>
            <w:r>
              <w:rPr>
                <w:rFonts w:ascii="Times New Roman"/>
                <w:b w:val="false"/>
                <w:i w:val="false"/>
                <w:color w:val="000000"/>
                <w:sz w:val="20"/>
              </w:rPr>
              <w:t xml:space="preserve">
- 20000 </w:t>
            </w:r>
            <w:r>
              <w:br/>
            </w:r>
            <w:r>
              <w:rPr>
                <w:rFonts w:ascii="Times New Roman"/>
                <w:b w:val="false"/>
                <w:i w:val="false"/>
                <w:color w:val="000000"/>
                <w:sz w:val="20"/>
              </w:rPr>
              <w:t xml:space="preserve">
Разное - </w:t>
            </w:r>
            <w:r>
              <w:br/>
            </w:r>
            <w:r>
              <w:rPr>
                <w:rFonts w:ascii="Times New Roman"/>
                <w:b w:val="false"/>
                <w:i w:val="false"/>
                <w:color w:val="000000"/>
                <w:sz w:val="20"/>
              </w:rPr>
              <w:t xml:space="preserve">
2000 </w:t>
            </w:r>
            <w:r>
              <w:br/>
            </w:r>
            <w:r>
              <w:rPr>
                <w:rFonts w:ascii="Times New Roman"/>
                <w:b w:val="false"/>
                <w:i w:val="false"/>
                <w:color w:val="000000"/>
                <w:sz w:val="20"/>
              </w:rPr>
              <w:t xml:space="preserve">
Семинары/ </w:t>
            </w:r>
            <w:r>
              <w:br/>
            </w:r>
            <w:r>
              <w:rPr>
                <w:rFonts w:ascii="Times New Roman"/>
                <w:b w:val="false"/>
                <w:i w:val="false"/>
                <w:color w:val="000000"/>
                <w:sz w:val="20"/>
              </w:rPr>
              <w:t xml:space="preserve">
Тренинг и </w:t>
            </w:r>
            <w:r>
              <w:br/>
            </w:r>
            <w:r>
              <w:rPr>
                <w:rFonts w:ascii="Times New Roman"/>
                <w:b w:val="false"/>
                <w:i w:val="false"/>
                <w:color w:val="000000"/>
                <w:sz w:val="20"/>
              </w:rPr>
              <w:t xml:space="preserve">
- 24,100 </w:t>
            </w:r>
            <w:r>
              <w:br/>
            </w:r>
            <w:r>
              <w:rPr>
                <w:rFonts w:ascii="Times New Roman"/>
                <w:b w:val="false"/>
                <w:i w:val="false"/>
                <w:color w:val="000000"/>
                <w:sz w:val="20"/>
              </w:rPr>
              <w:t xml:space="preserve">
Аренда - </w:t>
            </w:r>
            <w:r>
              <w:br/>
            </w:r>
            <w:r>
              <w:rPr>
                <w:rFonts w:ascii="Times New Roman"/>
                <w:b w:val="false"/>
                <w:i w:val="false"/>
                <w:color w:val="000000"/>
                <w:sz w:val="20"/>
              </w:rPr>
              <w:t xml:space="preserve">
3,675 </w:t>
            </w:r>
            <w:r>
              <w:br/>
            </w:r>
            <w:r>
              <w:rPr>
                <w:rFonts w:ascii="Times New Roman"/>
                <w:b w:val="false"/>
                <w:i w:val="false"/>
                <w:color w:val="000000"/>
                <w:sz w:val="20"/>
              </w:rPr>
              <w:t xml:space="preserve">
Аудит - </w:t>
            </w:r>
            <w:r>
              <w:br/>
            </w:r>
            <w:r>
              <w:rPr>
                <w:rFonts w:ascii="Times New Roman"/>
                <w:b w:val="false"/>
                <w:i w:val="false"/>
                <w:color w:val="000000"/>
                <w:sz w:val="20"/>
              </w:rPr>
              <w:t xml:space="preserve">
1,250 </w:t>
            </w:r>
            <w:r>
              <w:br/>
            </w:r>
            <w:r>
              <w:rPr>
                <w:rFonts w:ascii="Times New Roman"/>
                <w:b w:val="false"/>
                <w:i w:val="false"/>
                <w:color w:val="000000"/>
                <w:sz w:val="20"/>
              </w:rPr>
              <w:t xml:space="preserve">
Между- </w:t>
            </w:r>
            <w:r>
              <w:br/>
            </w:r>
            <w:r>
              <w:rPr>
                <w:rFonts w:ascii="Times New Roman"/>
                <w:b w:val="false"/>
                <w:i w:val="false"/>
                <w:color w:val="000000"/>
                <w:sz w:val="20"/>
              </w:rPr>
              <w:t xml:space="preserve">
народные </w:t>
            </w:r>
            <w:r>
              <w:br/>
            </w:r>
            <w:r>
              <w:rPr>
                <w:rFonts w:ascii="Times New Roman"/>
                <w:b w:val="false"/>
                <w:i w:val="false"/>
                <w:color w:val="000000"/>
                <w:sz w:val="20"/>
              </w:rPr>
              <w:t xml:space="preserve">
консуль- </w:t>
            </w:r>
            <w:r>
              <w:br/>
            </w:r>
            <w:r>
              <w:rPr>
                <w:rFonts w:ascii="Times New Roman"/>
                <w:b w:val="false"/>
                <w:i w:val="false"/>
                <w:color w:val="000000"/>
                <w:sz w:val="20"/>
              </w:rPr>
              <w:t xml:space="preserve">
танты - </w:t>
            </w:r>
            <w:r>
              <w:br/>
            </w:r>
            <w:r>
              <w:rPr>
                <w:rFonts w:ascii="Times New Roman"/>
                <w:b w:val="false"/>
                <w:i w:val="false"/>
                <w:color w:val="000000"/>
                <w:sz w:val="20"/>
              </w:rPr>
              <w:t xml:space="preserve">
10,000 </w:t>
            </w:r>
            <w:r>
              <w:br/>
            </w:r>
            <w:r>
              <w:rPr>
                <w:rFonts w:ascii="Times New Roman"/>
                <w:b w:val="false"/>
                <w:i w:val="false"/>
                <w:color w:val="000000"/>
                <w:sz w:val="20"/>
              </w:rPr>
              <w:t xml:space="preserve">
Местные </w:t>
            </w:r>
            <w:r>
              <w:br/>
            </w:r>
            <w:r>
              <w:rPr>
                <w:rFonts w:ascii="Times New Roman"/>
                <w:b w:val="false"/>
                <w:i w:val="false"/>
                <w:color w:val="000000"/>
                <w:sz w:val="20"/>
              </w:rPr>
              <w:t xml:space="preserve">
консуль- </w:t>
            </w:r>
            <w:r>
              <w:br/>
            </w:r>
            <w:r>
              <w:rPr>
                <w:rFonts w:ascii="Times New Roman"/>
                <w:b w:val="false"/>
                <w:i w:val="false"/>
                <w:color w:val="000000"/>
                <w:sz w:val="20"/>
              </w:rPr>
              <w:t xml:space="preserve">
танты - </w:t>
            </w:r>
            <w:r>
              <w:br/>
            </w:r>
            <w:r>
              <w:rPr>
                <w:rFonts w:ascii="Times New Roman"/>
                <w:b w:val="false"/>
                <w:i w:val="false"/>
                <w:color w:val="000000"/>
                <w:sz w:val="20"/>
              </w:rPr>
              <w:t xml:space="preserve">
37,500 </w:t>
            </w:r>
            <w:r>
              <w:br/>
            </w:r>
            <w:r>
              <w:rPr>
                <w:rFonts w:ascii="Times New Roman"/>
                <w:b w:val="false"/>
                <w:i w:val="false"/>
                <w:color w:val="000000"/>
                <w:sz w:val="20"/>
              </w:rPr>
              <w:t xml:space="preserve">
Затраты </w:t>
            </w:r>
            <w:r>
              <w:br/>
            </w:r>
            <w:r>
              <w:rPr>
                <w:rFonts w:ascii="Times New Roman"/>
                <w:b w:val="false"/>
                <w:i w:val="false"/>
                <w:color w:val="000000"/>
                <w:sz w:val="20"/>
              </w:rPr>
              <w:t xml:space="preserve">
на </w:t>
            </w:r>
            <w:r>
              <w:br/>
            </w:r>
            <w:r>
              <w:rPr>
                <w:rFonts w:ascii="Times New Roman"/>
                <w:b w:val="false"/>
                <w:i w:val="false"/>
                <w:color w:val="000000"/>
                <w:sz w:val="20"/>
              </w:rPr>
              <w:t xml:space="preserve">
поездки - </w:t>
            </w:r>
            <w:r>
              <w:br/>
            </w:r>
            <w:r>
              <w:rPr>
                <w:rFonts w:ascii="Times New Roman"/>
                <w:b w:val="false"/>
                <w:i w:val="false"/>
                <w:color w:val="000000"/>
                <w:sz w:val="20"/>
              </w:rPr>
              <w:t xml:space="preserve">
10,000 </w:t>
            </w:r>
            <w:r>
              <w:br/>
            </w:r>
            <w:r>
              <w:rPr>
                <w:rFonts w:ascii="Times New Roman"/>
                <w:b w:val="false"/>
                <w:i w:val="false"/>
                <w:color w:val="000000"/>
                <w:sz w:val="20"/>
              </w:rPr>
              <w:t xml:space="preserve">
Админист- </w:t>
            </w:r>
            <w:r>
              <w:br/>
            </w:r>
            <w:r>
              <w:rPr>
                <w:rFonts w:ascii="Times New Roman"/>
                <w:b w:val="false"/>
                <w:i w:val="false"/>
                <w:color w:val="000000"/>
                <w:sz w:val="20"/>
              </w:rPr>
              <w:t xml:space="preserve">
ративный </w:t>
            </w:r>
            <w:r>
              <w:br/>
            </w:r>
            <w:r>
              <w:rPr>
                <w:rFonts w:ascii="Times New Roman"/>
                <w:b w:val="false"/>
                <w:i w:val="false"/>
                <w:color w:val="000000"/>
                <w:sz w:val="20"/>
              </w:rPr>
              <w:t xml:space="preserve">
персонал. </w:t>
            </w:r>
            <w:r>
              <w:br/>
            </w:r>
            <w:r>
              <w:rPr>
                <w:rFonts w:ascii="Times New Roman"/>
                <w:b w:val="false"/>
                <w:i w:val="false"/>
                <w:color w:val="000000"/>
                <w:sz w:val="20"/>
              </w:rPr>
              <w:t xml:space="preserve">
- 6,300 </w:t>
            </w:r>
            <w:r>
              <w:br/>
            </w:r>
            <w:r>
              <w:rPr>
                <w:rFonts w:ascii="Times New Roman"/>
                <w:b w:val="false"/>
                <w:i w:val="false"/>
                <w:color w:val="000000"/>
                <w:sz w:val="20"/>
              </w:rPr>
              <w:t xml:space="preserve">
Связь - </w:t>
            </w:r>
            <w:r>
              <w:br/>
            </w:r>
            <w:r>
              <w:rPr>
                <w:rFonts w:ascii="Times New Roman"/>
                <w:b w:val="false"/>
                <w:i w:val="false"/>
                <w:color w:val="000000"/>
                <w:sz w:val="20"/>
              </w:rPr>
              <w:t xml:space="preserve">
2000 </w:t>
            </w:r>
            <w:r>
              <w:br/>
            </w:r>
            <w:r>
              <w:rPr>
                <w:rFonts w:ascii="Times New Roman"/>
                <w:b w:val="false"/>
                <w:i w:val="false"/>
                <w:color w:val="000000"/>
                <w:sz w:val="20"/>
              </w:rPr>
              <w:t xml:space="preserve">
Раздаточ- </w:t>
            </w:r>
            <w:r>
              <w:br/>
            </w:r>
            <w:r>
              <w:rPr>
                <w:rFonts w:ascii="Times New Roman"/>
                <w:b w:val="false"/>
                <w:i w:val="false"/>
                <w:color w:val="000000"/>
                <w:sz w:val="20"/>
              </w:rPr>
              <w:t xml:space="preserve">
ные </w:t>
            </w:r>
            <w:r>
              <w:br/>
            </w:r>
            <w:r>
              <w:rPr>
                <w:rFonts w:ascii="Times New Roman"/>
                <w:b w:val="false"/>
                <w:i w:val="false"/>
                <w:color w:val="000000"/>
                <w:sz w:val="20"/>
              </w:rPr>
              <w:t xml:space="preserve">
материалы </w:t>
            </w:r>
            <w:r>
              <w:br/>
            </w:r>
            <w:r>
              <w:rPr>
                <w:rFonts w:ascii="Times New Roman"/>
                <w:b w:val="false"/>
                <w:i w:val="false"/>
                <w:color w:val="000000"/>
                <w:sz w:val="20"/>
              </w:rPr>
              <w:t xml:space="preserve">
- 20,000 </w:t>
            </w:r>
            <w:r>
              <w:br/>
            </w:r>
            <w:r>
              <w:rPr>
                <w:rFonts w:ascii="Times New Roman"/>
                <w:b w:val="false"/>
                <w:i w:val="false"/>
                <w:color w:val="000000"/>
                <w:sz w:val="20"/>
              </w:rPr>
              <w:t xml:space="preserve">
Разное - </w:t>
            </w:r>
            <w:r>
              <w:br/>
            </w:r>
            <w:r>
              <w:rPr>
                <w:rFonts w:ascii="Times New Roman"/>
                <w:b w:val="false"/>
                <w:i w:val="false"/>
                <w:color w:val="000000"/>
                <w:sz w:val="20"/>
              </w:rPr>
              <w:t xml:space="preserve">
2000 </w:t>
            </w:r>
            <w:r>
              <w:br/>
            </w:r>
            <w:r>
              <w:rPr>
                <w:rFonts w:ascii="Times New Roman"/>
                <w:b w:val="false"/>
                <w:i w:val="false"/>
                <w:color w:val="000000"/>
                <w:sz w:val="20"/>
              </w:rPr>
              <w:t xml:space="preserve">
Семинары/ </w:t>
            </w:r>
            <w:r>
              <w:br/>
            </w:r>
            <w:r>
              <w:rPr>
                <w:rFonts w:ascii="Times New Roman"/>
                <w:b w:val="false"/>
                <w:i w:val="false"/>
                <w:color w:val="000000"/>
                <w:sz w:val="20"/>
              </w:rPr>
              <w:t xml:space="preserve">
Тренинги </w:t>
            </w:r>
            <w:r>
              <w:br/>
            </w:r>
            <w:r>
              <w:rPr>
                <w:rFonts w:ascii="Times New Roman"/>
                <w:b w:val="false"/>
                <w:i w:val="false"/>
                <w:color w:val="000000"/>
                <w:sz w:val="20"/>
              </w:rPr>
              <w:t xml:space="preserve">
- 24,100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вание - </w:t>
            </w:r>
            <w:r>
              <w:br/>
            </w:r>
            <w:r>
              <w:rPr>
                <w:rFonts w:ascii="Times New Roman"/>
                <w:b w:val="false"/>
                <w:i w:val="false"/>
                <w:color w:val="000000"/>
                <w:sz w:val="20"/>
              </w:rPr>
              <w:t xml:space="preserve">
2,000 </w:t>
            </w:r>
            <w:r>
              <w:br/>
            </w:r>
            <w:r>
              <w:rPr>
                <w:rFonts w:ascii="Times New Roman"/>
                <w:b w:val="false"/>
                <w:i w:val="false"/>
                <w:color w:val="000000"/>
                <w:sz w:val="20"/>
              </w:rPr>
              <w:t xml:space="preserve">
Аренда - </w:t>
            </w:r>
            <w:r>
              <w:br/>
            </w:r>
            <w:r>
              <w:rPr>
                <w:rFonts w:ascii="Times New Roman"/>
                <w:b w:val="false"/>
                <w:i w:val="false"/>
                <w:color w:val="000000"/>
                <w:sz w:val="20"/>
              </w:rPr>
              <w:t xml:space="preserve">
3,675 </w:t>
            </w:r>
            <w:r>
              <w:br/>
            </w:r>
            <w:r>
              <w:rPr>
                <w:rFonts w:ascii="Times New Roman"/>
                <w:b w:val="false"/>
                <w:i w:val="false"/>
                <w:color w:val="000000"/>
                <w:sz w:val="20"/>
              </w:rPr>
              <w:t xml:space="preserve">
Аудит - </w:t>
            </w:r>
            <w:r>
              <w:br/>
            </w:r>
            <w:r>
              <w:rPr>
                <w:rFonts w:ascii="Times New Roman"/>
                <w:b w:val="false"/>
                <w:i w:val="false"/>
                <w:color w:val="000000"/>
                <w:sz w:val="20"/>
              </w:rPr>
              <w:t xml:space="preserve">
1,250 </w:t>
            </w:r>
            <w:r>
              <w:br/>
            </w:r>
            <w:r>
              <w:rPr>
                <w:rFonts w:ascii="Times New Roman"/>
                <w:b w:val="false"/>
                <w:i w:val="false"/>
                <w:color w:val="000000"/>
                <w:sz w:val="20"/>
              </w:rPr>
              <w:t xml:space="preserve">
Админис- </w:t>
            </w:r>
            <w:r>
              <w:br/>
            </w:r>
            <w:r>
              <w:rPr>
                <w:rFonts w:ascii="Times New Roman"/>
                <w:b w:val="false"/>
                <w:i w:val="false"/>
                <w:color w:val="000000"/>
                <w:sz w:val="20"/>
              </w:rPr>
              <w:t xml:space="preserve">
тративный </w:t>
            </w:r>
            <w:r>
              <w:br/>
            </w:r>
            <w:r>
              <w:rPr>
                <w:rFonts w:ascii="Times New Roman"/>
                <w:b w:val="false"/>
                <w:i w:val="false"/>
                <w:color w:val="000000"/>
                <w:sz w:val="20"/>
              </w:rPr>
              <w:t xml:space="preserve">
персонал. </w:t>
            </w:r>
            <w:r>
              <w:br/>
            </w:r>
            <w:r>
              <w:rPr>
                <w:rFonts w:ascii="Times New Roman"/>
                <w:b w:val="false"/>
                <w:i w:val="false"/>
                <w:color w:val="000000"/>
                <w:sz w:val="20"/>
              </w:rPr>
              <w:t xml:space="preserve">
- 6,300 </w:t>
            </w:r>
            <w:r>
              <w:br/>
            </w:r>
            <w:r>
              <w:rPr>
                <w:rFonts w:ascii="Times New Roman"/>
                <w:b w:val="false"/>
                <w:i w:val="false"/>
                <w:color w:val="000000"/>
                <w:sz w:val="20"/>
              </w:rPr>
              <w:t xml:space="preserve">
Связь - </w:t>
            </w:r>
            <w:r>
              <w:br/>
            </w:r>
            <w:r>
              <w:rPr>
                <w:rFonts w:ascii="Times New Roman"/>
                <w:b w:val="false"/>
                <w:i w:val="false"/>
                <w:color w:val="000000"/>
                <w:sz w:val="20"/>
              </w:rPr>
              <w:t xml:space="preserve">
7000 </w:t>
            </w:r>
            <w:r>
              <w:br/>
            </w:r>
            <w:r>
              <w:rPr>
                <w:rFonts w:ascii="Times New Roman"/>
                <w:b w:val="false"/>
                <w:i w:val="false"/>
                <w:color w:val="000000"/>
                <w:sz w:val="20"/>
              </w:rPr>
              <w:t xml:space="preserve">
Раздаточ- </w:t>
            </w:r>
            <w:r>
              <w:br/>
            </w:r>
            <w:r>
              <w:rPr>
                <w:rFonts w:ascii="Times New Roman"/>
                <w:b w:val="false"/>
                <w:i w:val="false"/>
                <w:color w:val="000000"/>
                <w:sz w:val="20"/>
              </w:rPr>
              <w:t xml:space="preserve">
ные </w:t>
            </w:r>
            <w:r>
              <w:br/>
            </w:r>
            <w:r>
              <w:rPr>
                <w:rFonts w:ascii="Times New Roman"/>
                <w:b w:val="false"/>
                <w:i w:val="false"/>
                <w:color w:val="000000"/>
                <w:sz w:val="20"/>
              </w:rPr>
              <w:t xml:space="preserve">
материалы </w:t>
            </w:r>
            <w:r>
              <w:br/>
            </w:r>
            <w:r>
              <w:rPr>
                <w:rFonts w:ascii="Times New Roman"/>
                <w:b w:val="false"/>
                <w:i w:val="false"/>
                <w:color w:val="000000"/>
                <w:sz w:val="20"/>
              </w:rPr>
              <w:t xml:space="preserve">
- 6,000 </w:t>
            </w:r>
            <w:r>
              <w:br/>
            </w:r>
            <w:r>
              <w:rPr>
                <w:rFonts w:ascii="Times New Roman"/>
                <w:b w:val="false"/>
                <w:i w:val="false"/>
                <w:color w:val="000000"/>
                <w:sz w:val="20"/>
              </w:rPr>
              <w:t xml:space="preserve">
Разное - </w:t>
            </w:r>
            <w:r>
              <w:br/>
            </w:r>
            <w:r>
              <w:rPr>
                <w:rFonts w:ascii="Times New Roman"/>
                <w:b w:val="false"/>
                <w:i w:val="false"/>
                <w:color w:val="000000"/>
                <w:sz w:val="20"/>
              </w:rPr>
              <w:t xml:space="preserve">
3,000 </w:t>
            </w:r>
            <w:r>
              <w:br/>
            </w:r>
            <w:r>
              <w:rPr>
                <w:rFonts w:ascii="Times New Roman"/>
                <w:b w:val="false"/>
                <w:i w:val="false"/>
                <w:color w:val="000000"/>
                <w:sz w:val="20"/>
              </w:rPr>
              <w:t xml:space="preserve">
Аудит - </w:t>
            </w:r>
            <w:r>
              <w:br/>
            </w:r>
            <w:r>
              <w:rPr>
                <w:rFonts w:ascii="Times New Roman"/>
                <w:b w:val="false"/>
                <w:i w:val="false"/>
                <w:color w:val="000000"/>
                <w:sz w:val="20"/>
              </w:rPr>
              <w:t xml:space="preserve">
1,250 </w:t>
            </w:r>
            <w:r>
              <w:br/>
            </w:r>
            <w:r>
              <w:rPr>
                <w:rFonts w:ascii="Times New Roman"/>
                <w:b w:val="false"/>
                <w:i w:val="false"/>
                <w:color w:val="000000"/>
                <w:sz w:val="20"/>
              </w:rPr>
              <w:t xml:space="preserve">
Семинары/ </w:t>
            </w:r>
            <w:r>
              <w:br/>
            </w:r>
            <w:r>
              <w:rPr>
                <w:rFonts w:ascii="Times New Roman"/>
                <w:b w:val="false"/>
                <w:i w:val="false"/>
                <w:color w:val="000000"/>
                <w:sz w:val="20"/>
              </w:rPr>
              <w:t xml:space="preserve">
Тренинг и </w:t>
            </w:r>
            <w:r>
              <w:br/>
            </w:r>
            <w:r>
              <w:rPr>
                <w:rFonts w:ascii="Times New Roman"/>
                <w:b w:val="false"/>
                <w:i w:val="false"/>
                <w:color w:val="000000"/>
                <w:sz w:val="20"/>
              </w:rPr>
              <w:t xml:space="preserve">
- 24,100 </w:t>
            </w:r>
            <w:r>
              <w:br/>
            </w:r>
            <w:r>
              <w:rPr>
                <w:rFonts w:ascii="Times New Roman"/>
                <w:b w:val="false"/>
                <w:i w:val="false"/>
                <w:color w:val="000000"/>
                <w:sz w:val="20"/>
              </w:rPr>
              <w:t xml:space="preserve">
Аренда - </w:t>
            </w:r>
            <w:r>
              <w:br/>
            </w:r>
            <w:r>
              <w:rPr>
                <w:rFonts w:ascii="Times New Roman"/>
                <w:b w:val="false"/>
                <w:i w:val="false"/>
                <w:color w:val="000000"/>
                <w:sz w:val="20"/>
              </w:rPr>
              <w:t xml:space="preserve">
3,675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 </w:t>
            </w:r>
            <w:r>
              <w:br/>
            </w:r>
            <w:r>
              <w:rPr>
                <w:rFonts w:ascii="Times New Roman"/>
                <w:b w:val="false"/>
                <w:i w:val="false"/>
                <w:color w:val="000000"/>
                <w:sz w:val="20"/>
              </w:rPr>
              <w:t xml:space="preserve">
тратив- </w:t>
            </w:r>
            <w:r>
              <w:br/>
            </w:r>
            <w:r>
              <w:rPr>
                <w:rFonts w:ascii="Times New Roman"/>
                <w:b w:val="false"/>
                <w:i w:val="false"/>
                <w:color w:val="000000"/>
                <w:sz w:val="20"/>
              </w:rPr>
              <w:t xml:space="preserve">
ный </w:t>
            </w:r>
            <w:r>
              <w:br/>
            </w:r>
            <w:r>
              <w:rPr>
                <w:rFonts w:ascii="Times New Roman"/>
                <w:b w:val="false"/>
                <w:i w:val="false"/>
                <w:color w:val="000000"/>
                <w:sz w:val="20"/>
              </w:rPr>
              <w:t xml:space="preserve">
персо- </w:t>
            </w:r>
            <w:r>
              <w:br/>
            </w:r>
            <w:r>
              <w:rPr>
                <w:rFonts w:ascii="Times New Roman"/>
                <w:b w:val="false"/>
                <w:i w:val="false"/>
                <w:color w:val="000000"/>
                <w:sz w:val="20"/>
              </w:rPr>
              <w:t xml:space="preserve">
нал. - </w:t>
            </w:r>
            <w:r>
              <w:br/>
            </w:r>
            <w:r>
              <w:rPr>
                <w:rFonts w:ascii="Times New Roman"/>
                <w:b w:val="false"/>
                <w:i w:val="false"/>
                <w:color w:val="000000"/>
                <w:sz w:val="20"/>
              </w:rPr>
              <w:t xml:space="preserve">
5,718 </w:t>
            </w:r>
            <w:r>
              <w:br/>
            </w:r>
            <w:r>
              <w:rPr>
                <w:rFonts w:ascii="Times New Roman"/>
                <w:b w:val="false"/>
                <w:i w:val="false"/>
                <w:color w:val="000000"/>
                <w:sz w:val="20"/>
              </w:rPr>
              <w:t xml:space="preserve">
Разда- </w:t>
            </w:r>
            <w:r>
              <w:br/>
            </w:r>
            <w:r>
              <w:rPr>
                <w:rFonts w:ascii="Times New Roman"/>
                <w:b w:val="false"/>
                <w:i w:val="false"/>
                <w:color w:val="000000"/>
                <w:sz w:val="20"/>
              </w:rPr>
              <w:t xml:space="preserve">
точные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риалы - </w:t>
            </w:r>
            <w:r>
              <w:br/>
            </w:r>
            <w:r>
              <w:rPr>
                <w:rFonts w:ascii="Times New Roman"/>
                <w:b w:val="false"/>
                <w:i w:val="false"/>
                <w:color w:val="000000"/>
                <w:sz w:val="20"/>
              </w:rPr>
              <w:t xml:space="preserve">
10,000 </w:t>
            </w:r>
            <w:r>
              <w:br/>
            </w:r>
            <w:r>
              <w:rPr>
                <w:rFonts w:ascii="Times New Roman"/>
                <w:b w:val="false"/>
                <w:i w:val="false"/>
                <w:color w:val="000000"/>
                <w:sz w:val="20"/>
              </w:rPr>
              <w:t xml:space="preserve">
Разное </w:t>
            </w:r>
            <w:r>
              <w:br/>
            </w:r>
            <w:r>
              <w:rPr>
                <w:rFonts w:ascii="Times New Roman"/>
                <w:b w:val="false"/>
                <w:i w:val="false"/>
                <w:color w:val="000000"/>
                <w:sz w:val="20"/>
              </w:rPr>
              <w:t xml:space="preserve">
- 3,000 </w:t>
            </w:r>
            <w:r>
              <w:br/>
            </w:r>
            <w:r>
              <w:rPr>
                <w:rFonts w:ascii="Times New Roman"/>
                <w:b w:val="false"/>
                <w:i w:val="false"/>
                <w:color w:val="000000"/>
                <w:sz w:val="20"/>
              </w:rPr>
              <w:t xml:space="preserve">
- 11,750 </w:t>
            </w:r>
            <w:r>
              <w:br/>
            </w:r>
            <w:r>
              <w:rPr>
                <w:rFonts w:ascii="Times New Roman"/>
                <w:b w:val="false"/>
                <w:i w:val="false"/>
                <w:color w:val="000000"/>
                <w:sz w:val="20"/>
              </w:rPr>
              <w:t xml:space="preserve">
Семинары </w:t>
            </w:r>
            <w:r>
              <w:br/>
            </w:r>
            <w:r>
              <w:rPr>
                <w:rFonts w:ascii="Times New Roman"/>
                <w:b w:val="false"/>
                <w:i w:val="false"/>
                <w:color w:val="000000"/>
                <w:sz w:val="20"/>
              </w:rPr>
              <w:t xml:space="preserve">
/Тренинг </w:t>
            </w:r>
            <w:r>
              <w:br/>
            </w:r>
            <w:r>
              <w:rPr>
                <w:rFonts w:ascii="Times New Roman"/>
                <w:b w:val="false"/>
                <w:i w:val="false"/>
                <w:color w:val="000000"/>
                <w:sz w:val="20"/>
              </w:rPr>
              <w:t xml:space="preserve">
и </w:t>
            </w:r>
            <w:r>
              <w:br/>
            </w:r>
            <w:r>
              <w:rPr>
                <w:rFonts w:ascii="Times New Roman"/>
                <w:b w:val="false"/>
                <w:i w:val="false"/>
                <w:color w:val="000000"/>
                <w:sz w:val="20"/>
              </w:rPr>
              <w:t xml:space="preserve">
Аренда </w:t>
            </w:r>
            <w:r>
              <w:br/>
            </w:r>
            <w:r>
              <w:rPr>
                <w:rFonts w:ascii="Times New Roman"/>
                <w:b w:val="false"/>
                <w:i w:val="false"/>
                <w:color w:val="000000"/>
                <w:sz w:val="20"/>
              </w:rPr>
              <w:t xml:space="preserve">
- 2,250 </w:t>
            </w:r>
            <w:r>
              <w:br/>
            </w:r>
            <w:r>
              <w:rPr>
                <w:rFonts w:ascii="Times New Roman"/>
                <w:b w:val="false"/>
                <w:i w:val="false"/>
                <w:color w:val="000000"/>
                <w:sz w:val="20"/>
              </w:rPr>
              <w:t xml:space="preserve">
Аудит - </w:t>
            </w:r>
            <w:r>
              <w:br/>
            </w:r>
            <w:r>
              <w:rPr>
                <w:rFonts w:ascii="Times New Roman"/>
                <w:b w:val="false"/>
                <w:i w:val="false"/>
                <w:color w:val="000000"/>
                <w:sz w:val="20"/>
              </w:rPr>
              <w:t xml:space="preserve">
1,000 </w:t>
            </w:r>
            <w:r>
              <w:br/>
            </w:r>
            <w:r>
              <w:rPr>
                <w:rFonts w:ascii="Times New Roman"/>
                <w:b w:val="false"/>
                <w:i w:val="false"/>
                <w:color w:val="000000"/>
                <w:sz w:val="20"/>
              </w:rPr>
              <w:t xml:space="preserve">
Местные </w:t>
            </w:r>
            <w:r>
              <w:br/>
            </w:r>
            <w:r>
              <w:rPr>
                <w:rFonts w:ascii="Times New Roman"/>
                <w:b w:val="false"/>
                <w:i w:val="false"/>
                <w:color w:val="000000"/>
                <w:sz w:val="20"/>
              </w:rPr>
              <w:t xml:space="preserve">
консуль- </w:t>
            </w:r>
            <w:r>
              <w:br/>
            </w:r>
            <w:r>
              <w:rPr>
                <w:rFonts w:ascii="Times New Roman"/>
                <w:b w:val="false"/>
                <w:i w:val="false"/>
                <w:color w:val="000000"/>
                <w:sz w:val="20"/>
              </w:rPr>
              <w:t xml:space="preserve">
танты - </w:t>
            </w:r>
            <w:r>
              <w:br/>
            </w:r>
            <w:r>
              <w:rPr>
                <w:rFonts w:ascii="Times New Roman"/>
                <w:b w:val="false"/>
                <w:i w:val="false"/>
                <w:color w:val="000000"/>
                <w:sz w:val="20"/>
              </w:rPr>
              <w:t xml:space="preserve">
6,139 </w:t>
            </w:r>
            <w:r>
              <w:br/>
            </w:r>
            <w:r>
              <w:rPr>
                <w:rFonts w:ascii="Times New Roman"/>
                <w:b w:val="false"/>
                <w:i w:val="false"/>
                <w:color w:val="000000"/>
                <w:sz w:val="20"/>
              </w:rPr>
              <w:t xml:space="preserve">
Админис- </w:t>
            </w:r>
            <w:r>
              <w:br/>
            </w:r>
            <w:r>
              <w:rPr>
                <w:rFonts w:ascii="Times New Roman"/>
                <w:b w:val="false"/>
                <w:i w:val="false"/>
                <w:color w:val="000000"/>
                <w:sz w:val="20"/>
              </w:rPr>
              <w:t xml:space="preserve">
тратив- </w:t>
            </w:r>
            <w:r>
              <w:br/>
            </w:r>
            <w:r>
              <w:rPr>
                <w:rFonts w:ascii="Times New Roman"/>
                <w:b w:val="false"/>
                <w:i w:val="false"/>
                <w:color w:val="000000"/>
                <w:sz w:val="20"/>
              </w:rPr>
              <w:t xml:space="preserve">
ный </w:t>
            </w:r>
            <w:r>
              <w:br/>
            </w:r>
            <w:r>
              <w:rPr>
                <w:rFonts w:ascii="Times New Roman"/>
                <w:b w:val="false"/>
                <w:i w:val="false"/>
                <w:color w:val="000000"/>
                <w:sz w:val="20"/>
              </w:rPr>
              <w:t xml:space="preserve">
персо- </w:t>
            </w:r>
            <w:r>
              <w:br/>
            </w:r>
            <w:r>
              <w:rPr>
                <w:rFonts w:ascii="Times New Roman"/>
                <w:b w:val="false"/>
                <w:i w:val="false"/>
                <w:color w:val="000000"/>
                <w:sz w:val="20"/>
              </w:rPr>
              <w:t xml:space="preserve">
нал. - </w:t>
            </w:r>
            <w:r>
              <w:br/>
            </w:r>
            <w:r>
              <w:rPr>
                <w:rFonts w:ascii="Times New Roman"/>
                <w:b w:val="false"/>
                <w:i w:val="false"/>
                <w:color w:val="000000"/>
                <w:sz w:val="20"/>
              </w:rPr>
              <w:t xml:space="preserve">
5,718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 </w:t>
            </w:r>
            <w:r>
              <w:br/>
            </w:r>
            <w:r>
              <w:rPr>
                <w:rFonts w:ascii="Times New Roman"/>
                <w:b w:val="false"/>
                <w:i w:val="false"/>
                <w:color w:val="000000"/>
                <w:sz w:val="20"/>
              </w:rPr>
              <w:t xml:space="preserve">
контракты </w:t>
            </w:r>
            <w:r>
              <w:br/>
            </w:r>
            <w:r>
              <w:rPr>
                <w:rFonts w:ascii="Times New Roman"/>
                <w:b w:val="false"/>
                <w:i w:val="false"/>
                <w:color w:val="000000"/>
                <w:sz w:val="20"/>
              </w:rPr>
              <w:t xml:space="preserve">
- 58,156 </w:t>
            </w:r>
            <w:r>
              <w:br/>
            </w:r>
            <w:r>
              <w:rPr>
                <w:rFonts w:ascii="Times New Roman"/>
                <w:b w:val="false"/>
                <w:i w:val="false"/>
                <w:color w:val="000000"/>
                <w:sz w:val="20"/>
              </w:rPr>
              <w:t xml:space="preserve">
Затраты </w:t>
            </w:r>
            <w:r>
              <w:br/>
            </w:r>
            <w:r>
              <w:rPr>
                <w:rFonts w:ascii="Times New Roman"/>
                <w:b w:val="false"/>
                <w:i w:val="false"/>
                <w:color w:val="000000"/>
                <w:sz w:val="20"/>
              </w:rPr>
              <w:t xml:space="preserve">
на </w:t>
            </w:r>
            <w:r>
              <w:br/>
            </w:r>
            <w:r>
              <w:rPr>
                <w:rFonts w:ascii="Times New Roman"/>
                <w:b w:val="false"/>
                <w:i w:val="false"/>
                <w:color w:val="000000"/>
                <w:sz w:val="20"/>
              </w:rPr>
              <w:t xml:space="preserve">
поездки - </w:t>
            </w:r>
            <w:r>
              <w:br/>
            </w:r>
            <w:r>
              <w:rPr>
                <w:rFonts w:ascii="Times New Roman"/>
                <w:b w:val="false"/>
                <w:i w:val="false"/>
                <w:color w:val="000000"/>
                <w:sz w:val="20"/>
              </w:rPr>
              <w:t xml:space="preserve">
42,600 </w:t>
            </w:r>
            <w:r>
              <w:br/>
            </w:r>
            <w:r>
              <w:rPr>
                <w:rFonts w:ascii="Times New Roman"/>
                <w:b w:val="false"/>
                <w:i w:val="false"/>
                <w:color w:val="000000"/>
                <w:sz w:val="20"/>
              </w:rPr>
              <w:t xml:space="preserve">
Адм. </w:t>
            </w:r>
            <w:r>
              <w:br/>
            </w:r>
            <w:r>
              <w:rPr>
                <w:rFonts w:ascii="Times New Roman"/>
                <w:b w:val="false"/>
                <w:i w:val="false"/>
                <w:color w:val="000000"/>
                <w:sz w:val="20"/>
              </w:rPr>
              <w:t xml:space="preserve">
персонал. </w:t>
            </w:r>
            <w:r>
              <w:br/>
            </w:r>
            <w:r>
              <w:rPr>
                <w:rFonts w:ascii="Times New Roman"/>
                <w:b w:val="false"/>
                <w:i w:val="false"/>
                <w:color w:val="000000"/>
                <w:sz w:val="20"/>
              </w:rPr>
              <w:t xml:space="preserve">
- 19,713 </w:t>
            </w:r>
            <w:r>
              <w:br/>
            </w:r>
            <w:r>
              <w:rPr>
                <w:rFonts w:ascii="Times New Roman"/>
                <w:b w:val="false"/>
                <w:i w:val="false"/>
                <w:color w:val="000000"/>
                <w:sz w:val="20"/>
              </w:rPr>
              <w:t xml:space="preserve">
Связь - </w:t>
            </w:r>
            <w:r>
              <w:br/>
            </w:r>
            <w:r>
              <w:rPr>
                <w:rFonts w:ascii="Times New Roman"/>
                <w:b w:val="false"/>
                <w:i w:val="false"/>
                <w:color w:val="000000"/>
                <w:sz w:val="20"/>
              </w:rPr>
              <w:t xml:space="preserve">
2,255 </w:t>
            </w:r>
            <w:r>
              <w:br/>
            </w:r>
            <w:r>
              <w:rPr>
                <w:rFonts w:ascii="Times New Roman"/>
                <w:b w:val="false"/>
                <w:i w:val="false"/>
                <w:color w:val="000000"/>
                <w:sz w:val="20"/>
              </w:rPr>
              <w:t xml:space="preserve">
Раздаточ- </w:t>
            </w:r>
            <w:r>
              <w:br/>
            </w:r>
            <w:r>
              <w:rPr>
                <w:rFonts w:ascii="Times New Roman"/>
                <w:b w:val="false"/>
                <w:i w:val="false"/>
                <w:color w:val="000000"/>
                <w:sz w:val="20"/>
              </w:rPr>
              <w:t xml:space="preserve">
ные </w:t>
            </w:r>
            <w:r>
              <w:br/>
            </w:r>
            <w:r>
              <w:rPr>
                <w:rFonts w:ascii="Times New Roman"/>
                <w:b w:val="false"/>
                <w:i w:val="false"/>
                <w:color w:val="000000"/>
                <w:sz w:val="20"/>
              </w:rPr>
              <w:t xml:space="preserve">
материалы </w:t>
            </w:r>
            <w:r>
              <w:br/>
            </w:r>
            <w:r>
              <w:rPr>
                <w:rFonts w:ascii="Times New Roman"/>
                <w:b w:val="false"/>
                <w:i w:val="false"/>
                <w:color w:val="000000"/>
                <w:sz w:val="20"/>
              </w:rPr>
              <w:t xml:space="preserve">
- 36,115 </w:t>
            </w:r>
            <w:r>
              <w:br/>
            </w:r>
            <w:r>
              <w:rPr>
                <w:rFonts w:ascii="Times New Roman"/>
                <w:b w:val="false"/>
                <w:i w:val="false"/>
                <w:color w:val="000000"/>
                <w:sz w:val="20"/>
              </w:rPr>
              <w:t xml:space="preserve">
Разное - </w:t>
            </w:r>
            <w:r>
              <w:br/>
            </w:r>
            <w:r>
              <w:rPr>
                <w:rFonts w:ascii="Times New Roman"/>
                <w:b w:val="false"/>
                <w:i w:val="false"/>
                <w:color w:val="000000"/>
                <w:sz w:val="20"/>
              </w:rPr>
              <w:t xml:space="preserve">
14,570 </w:t>
            </w:r>
            <w:r>
              <w:br/>
            </w:r>
            <w:r>
              <w:rPr>
                <w:rFonts w:ascii="Times New Roman"/>
                <w:b w:val="false"/>
                <w:i w:val="false"/>
                <w:color w:val="000000"/>
                <w:sz w:val="20"/>
              </w:rPr>
              <w:t xml:space="preserve">
Семинары/ </w:t>
            </w:r>
            <w:r>
              <w:br/>
            </w:r>
            <w:r>
              <w:rPr>
                <w:rFonts w:ascii="Times New Roman"/>
                <w:b w:val="false"/>
                <w:i w:val="false"/>
                <w:color w:val="000000"/>
                <w:sz w:val="20"/>
              </w:rPr>
              <w:t xml:space="preserve">
Тренинги </w:t>
            </w:r>
            <w:r>
              <w:br/>
            </w:r>
            <w:r>
              <w:rPr>
                <w:rFonts w:ascii="Times New Roman"/>
                <w:b w:val="false"/>
                <w:i w:val="false"/>
                <w:color w:val="000000"/>
                <w:sz w:val="20"/>
              </w:rPr>
              <w:t xml:space="preserve">
- 47,380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вание - </w:t>
            </w:r>
            <w:r>
              <w:br/>
            </w:r>
            <w:r>
              <w:rPr>
                <w:rFonts w:ascii="Times New Roman"/>
                <w:b w:val="false"/>
                <w:i w:val="false"/>
                <w:color w:val="000000"/>
                <w:sz w:val="20"/>
              </w:rPr>
              <w:t xml:space="preserve">
11,448 </w:t>
            </w:r>
            <w:r>
              <w:br/>
            </w:r>
            <w:r>
              <w:rPr>
                <w:rFonts w:ascii="Times New Roman"/>
                <w:b w:val="false"/>
                <w:i w:val="false"/>
                <w:color w:val="000000"/>
                <w:sz w:val="20"/>
              </w:rPr>
              <w:t xml:space="preserve">
Аренда - </w:t>
            </w:r>
            <w:r>
              <w:br/>
            </w:r>
            <w:r>
              <w:rPr>
                <w:rFonts w:ascii="Times New Roman"/>
                <w:b w:val="false"/>
                <w:i w:val="false"/>
                <w:color w:val="000000"/>
                <w:sz w:val="20"/>
              </w:rPr>
              <w:t xml:space="preserve">
9,775 </w:t>
            </w:r>
            <w:r>
              <w:br/>
            </w:r>
            <w:r>
              <w:rPr>
                <w:rFonts w:ascii="Times New Roman"/>
                <w:b w:val="false"/>
                <w:i w:val="false"/>
                <w:color w:val="000000"/>
                <w:sz w:val="20"/>
              </w:rPr>
              <w:t xml:space="preserve">
Аудит - </w:t>
            </w:r>
            <w:r>
              <w:br/>
            </w:r>
            <w:r>
              <w:rPr>
                <w:rFonts w:ascii="Times New Roman"/>
                <w:b w:val="false"/>
                <w:i w:val="false"/>
                <w:color w:val="000000"/>
                <w:sz w:val="20"/>
              </w:rPr>
              <w:t xml:space="preserve">
3,250 </w:t>
            </w:r>
            <w:r>
              <w:br/>
            </w:r>
            <w:r>
              <w:rPr>
                <w:rFonts w:ascii="Times New Roman"/>
                <w:b w:val="false"/>
                <w:i w:val="false"/>
                <w:color w:val="000000"/>
                <w:sz w:val="20"/>
              </w:rPr>
              <w:t xml:space="preserve">
Между- </w:t>
            </w:r>
            <w:r>
              <w:br/>
            </w:r>
            <w:r>
              <w:rPr>
                <w:rFonts w:ascii="Times New Roman"/>
                <w:b w:val="false"/>
                <w:i w:val="false"/>
                <w:color w:val="000000"/>
                <w:sz w:val="20"/>
              </w:rPr>
              <w:t xml:space="preserve">
народные </w:t>
            </w:r>
            <w:r>
              <w:br/>
            </w:r>
            <w:r>
              <w:rPr>
                <w:rFonts w:ascii="Times New Roman"/>
                <w:b w:val="false"/>
                <w:i w:val="false"/>
                <w:color w:val="000000"/>
                <w:sz w:val="20"/>
              </w:rPr>
              <w:t xml:space="preserve">
консуль- </w:t>
            </w:r>
            <w:r>
              <w:br/>
            </w:r>
            <w:r>
              <w:rPr>
                <w:rFonts w:ascii="Times New Roman"/>
                <w:b w:val="false"/>
                <w:i w:val="false"/>
                <w:color w:val="000000"/>
                <w:sz w:val="20"/>
              </w:rPr>
              <w:t xml:space="preserve">
танты - </w:t>
            </w:r>
            <w:r>
              <w:br/>
            </w:r>
            <w:r>
              <w:rPr>
                <w:rFonts w:ascii="Times New Roman"/>
                <w:b w:val="false"/>
                <w:i w:val="false"/>
                <w:color w:val="000000"/>
                <w:sz w:val="20"/>
              </w:rPr>
              <w:t xml:space="preserve">
50,555 </w:t>
            </w:r>
            <w:r>
              <w:br/>
            </w:r>
            <w:r>
              <w:rPr>
                <w:rFonts w:ascii="Times New Roman"/>
                <w:b w:val="false"/>
                <w:i w:val="false"/>
                <w:color w:val="000000"/>
                <w:sz w:val="20"/>
              </w:rPr>
              <w:t xml:space="preserve">
Местные </w:t>
            </w:r>
            <w:r>
              <w:br/>
            </w:r>
            <w:r>
              <w:rPr>
                <w:rFonts w:ascii="Times New Roman"/>
                <w:b w:val="false"/>
                <w:i w:val="false"/>
                <w:color w:val="000000"/>
                <w:sz w:val="20"/>
              </w:rPr>
              <w:t xml:space="preserve">
консуль- </w:t>
            </w:r>
            <w:r>
              <w:br/>
            </w:r>
            <w:r>
              <w:rPr>
                <w:rFonts w:ascii="Times New Roman"/>
                <w:b w:val="false"/>
                <w:i w:val="false"/>
                <w:color w:val="000000"/>
                <w:sz w:val="20"/>
              </w:rPr>
              <w:t xml:space="preserve">
танты - </w:t>
            </w:r>
            <w:r>
              <w:br/>
            </w:r>
            <w:r>
              <w:rPr>
                <w:rFonts w:ascii="Times New Roman"/>
                <w:b w:val="false"/>
                <w:i w:val="false"/>
                <w:color w:val="000000"/>
                <w:sz w:val="20"/>
              </w:rPr>
              <w:t xml:space="preserve">
83,495 </w:t>
            </w:r>
            <w:r>
              <w:br/>
            </w:r>
            <w:r>
              <w:rPr>
                <w:rFonts w:ascii="Times New Roman"/>
                <w:b w:val="false"/>
                <w:i w:val="false"/>
                <w:color w:val="000000"/>
                <w:sz w:val="20"/>
              </w:rPr>
              <w:t xml:space="preserve">
Суб- </w:t>
            </w:r>
            <w:r>
              <w:br/>
            </w:r>
            <w:r>
              <w:rPr>
                <w:rFonts w:ascii="Times New Roman"/>
                <w:b w:val="false"/>
                <w:i w:val="false"/>
                <w:color w:val="000000"/>
                <w:sz w:val="20"/>
              </w:rPr>
              <w:t xml:space="preserve">
контракты </w:t>
            </w:r>
            <w:r>
              <w:br/>
            </w:r>
            <w:r>
              <w:rPr>
                <w:rFonts w:ascii="Times New Roman"/>
                <w:b w:val="false"/>
                <w:i w:val="false"/>
                <w:color w:val="000000"/>
                <w:sz w:val="20"/>
              </w:rPr>
              <w:t>
</w:t>
            </w:r>
            <w:r>
              <w:rPr>
                <w:rFonts w:ascii="Times New Roman"/>
                <w:b w:val="false"/>
                <w:i/>
                <w:color w:val="000000"/>
                <w:sz w:val="20"/>
              </w:rPr>
              <w:t xml:space="preserve">- </w:t>
            </w:r>
            <w:r>
              <w:rPr>
                <w:rFonts w:ascii="Times New Roman"/>
                <w:b w:val="false"/>
                <w:i w:val="false"/>
                <w:color w:val="000000"/>
                <w:sz w:val="20"/>
              </w:rPr>
              <w:t xml:space="preserve">72,260 </w:t>
            </w:r>
            <w:r>
              <w:br/>
            </w:r>
            <w:r>
              <w:rPr>
                <w:rFonts w:ascii="Times New Roman"/>
                <w:b w:val="false"/>
                <w:i w:val="false"/>
                <w:color w:val="000000"/>
                <w:sz w:val="20"/>
              </w:rPr>
              <w:t xml:space="preserve">
Затраты </w:t>
            </w:r>
            <w:r>
              <w:br/>
            </w:r>
            <w:r>
              <w:rPr>
                <w:rFonts w:ascii="Times New Roman"/>
                <w:b w:val="false"/>
                <w:i w:val="false"/>
                <w:color w:val="000000"/>
                <w:sz w:val="20"/>
              </w:rPr>
              <w:t xml:space="preserve">
на </w:t>
            </w:r>
            <w:r>
              <w:br/>
            </w:r>
            <w:r>
              <w:rPr>
                <w:rFonts w:ascii="Times New Roman"/>
                <w:b w:val="false"/>
                <w:i w:val="false"/>
                <w:color w:val="000000"/>
                <w:sz w:val="20"/>
              </w:rPr>
              <w:t xml:space="preserve">
поездки - </w:t>
            </w:r>
            <w:r>
              <w:br/>
            </w:r>
            <w:r>
              <w:rPr>
                <w:rFonts w:ascii="Times New Roman"/>
                <w:b w:val="false"/>
                <w:i w:val="false"/>
                <w:color w:val="000000"/>
                <w:sz w:val="20"/>
              </w:rPr>
              <w:t xml:space="preserve">
30,100 </w:t>
            </w:r>
            <w:r>
              <w:br/>
            </w:r>
            <w:r>
              <w:rPr>
                <w:rFonts w:ascii="Times New Roman"/>
                <w:b w:val="false"/>
                <w:i w:val="false"/>
                <w:color w:val="000000"/>
                <w:sz w:val="20"/>
              </w:rPr>
              <w:t xml:space="preserve">
Админис- </w:t>
            </w:r>
            <w:r>
              <w:br/>
            </w:r>
            <w:r>
              <w:rPr>
                <w:rFonts w:ascii="Times New Roman"/>
                <w:b w:val="false"/>
                <w:i w:val="false"/>
                <w:color w:val="000000"/>
                <w:sz w:val="20"/>
              </w:rPr>
              <w:t xml:space="preserve">
тративный </w:t>
            </w:r>
            <w:r>
              <w:br/>
            </w:r>
            <w:r>
              <w:rPr>
                <w:rFonts w:ascii="Times New Roman"/>
                <w:b w:val="false"/>
                <w:i w:val="false"/>
                <w:color w:val="000000"/>
                <w:sz w:val="20"/>
              </w:rPr>
              <w:t xml:space="preserve">
персонал. </w:t>
            </w:r>
            <w:r>
              <w:br/>
            </w:r>
            <w:r>
              <w:rPr>
                <w:rFonts w:ascii="Times New Roman"/>
                <w:b w:val="false"/>
                <w:i w:val="false"/>
                <w:color w:val="000000"/>
                <w:sz w:val="20"/>
              </w:rPr>
              <w:t xml:space="preserve">
- 19,713 </w:t>
            </w:r>
            <w:r>
              <w:br/>
            </w:r>
            <w:r>
              <w:rPr>
                <w:rFonts w:ascii="Times New Roman"/>
                <w:b w:val="false"/>
                <w:i w:val="false"/>
                <w:color w:val="000000"/>
                <w:sz w:val="20"/>
              </w:rPr>
              <w:t xml:space="preserve">
Связь - </w:t>
            </w:r>
            <w:r>
              <w:br/>
            </w:r>
            <w:r>
              <w:rPr>
                <w:rFonts w:ascii="Times New Roman"/>
                <w:b w:val="false"/>
                <w:i w:val="false"/>
                <w:color w:val="000000"/>
                <w:sz w:val="20"/>
              </w:rPr>
              <w:t xml:space="preserve">
2,400 </w:t>
            </w:r>
            <w:r>
              <w:br/>
            </w:r>
            <w:r>
              <w:rPr>
                <w:rFonts w:ascii="Times New Roman"/>
                <w:b w:val="false"/>
                <w:i w:val="false"/>
                <w:color w:val="000000"/>
                <w:sz w:val="20"/>
              </w:rPr>
              <w:t xml:space="preserve">
Раздаточ- </w:t>
            </w:r>
            <w:r>
              <w:br/>
            </w:r>
            <w:r>
              <w:rPr>
                <w:rFonts w:ascii="Times New Roman"/>
                <w:b w:val="false"/>
                <w:i w:val="false"/>
                <w:color w:val="000000"/>
                <w:sz w:val="20"/>
              </w:rPr>
              <w:t xml:space="preserve">
ные </w:t>
            </w:r>
            <w:r>
              <w:br/>
            </w:r>
            <w:r>
              <w:rPr>
                <w:rFonts w:ascii="Times New Roman"/>
                <w:b w:val="false"/>
                <w:i w:val="false"/>
                <w:color w:val="000000"/>
                <w:sz w:val="20"/>
              </w:rPr>
              <w:t xml:space="preserve">
материалы </w:t>
            </w:r>
            <w:r>
              <w:br/>
            </w:r>
            <w:r>
              <w:rPr>
                <w:rFonts w:ascii="Times New Roman"/>
                <w:b w:val="false"/>
                <w:i w:val="false"/>
                <w:color w:val="000000"/>
                <w:sz w:val="20"/>
              </w:rPr>
              <w:t xml:space="preserve">
- 36,710 </w:t>
            </w:r>
            <w:r>
              <w:br/>
            </w:r>
            <w:r>
              <w:rPr>
                <w:rFonts w:ascii="Times New Roman"/>
                <w:b w:val="false"/>
                <w:i w:val="false"/>
                <w:color w:val="000000"/>
                <w:sz w:val="20"/>
              </w:rPr>
              <w:t xml:space="preserve">
Разное - </w:t>
            </w:r>
            <w:r>
              <w:br/>
            </w:r>
            <w:r>
              <w:rPr>
                <w:rFonts w:ascii="Times New Roman"/>
                <w:b w:val="false"/>
                <w:i w:val="false"/>
                <w:color w:val="000000"/>
                <w:sz w:val="20"/>
              </w:rPr>
              <w:t xml:space="preserve">
9,905 </w:t>
            </w:r>
            <w:r>
              <w:br/>
            </w:r>
            <w:r>
              <w:rPr>
                <w:rFonts w:ascii="Times New Roman"/>
                <w:b w:val="false"/>
                <w:i w:val="false"/>
                <w:color w:val="000000"/>
                <w:sz w:val="20"/>
              </w:rPr>
              <w:t xml:space="preserve">
Семинары/ </w:t>
            </w:r>
            <w:r>
              <w:br/>
            </w:r>
            <w:r>
              <w:rPr>
                <w:rFonts w:ascii="Times New Roman"/>
                <w:b w:val="false"/>
                <w:i w:val="false"/>
                <w:color w:val="000000"/>
                <w:sz w:val="20"/>
              </w:rPr>
              <w:t xml:space="preserve">
Тренинги </w:t>
            </w:r>
            <w:r>
              <w:br/>
            </w:r>
            <w:r>
              <w:rPr>
                <w:rFonts w:ascii="Times New Roman"/>
                <w:b w:val="false"/>
                <w:i w:val="false"/>
                <w:color w:val="000000"/>
                <w:sz w:val="20"/>
              </w:rPr>
              <w:t xml:space="preserve">
- 47,380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вание - </w:t>
            </w:r>
            <w:r>
              <w:br/>
            </w:r>
            <w:r>
              <w:rPr>
                <w:rFonts w:ascii="Times New Roman"/>
                <w:b w:val="false"/>
                <w:i w:val="false"/>
                <w:color w:val="000000"/>
                <w:sz w:val="20"/>
              </w:rPr>
              <w:t xml:space="preserve">
7,000 </w:t>
            </w:r>
            <w:r>
              <w:br/>
            </w:r>
            <w:r>
              <w:rPr>
                <w:rFonts w:ascii="Times New Roman"/>
                <w:b w:val="false"/>
                <w:i w:val="false"/>
                <w:color w:val="000000"/>
                <w:sz w:val="20"/>
              </w:rPr>
              <w:t xml:space="preserve">
Аренда - </w:t>
            </w:r>
            <w:r>
              <w:br/>
            </w:r>
            <w:r>
              <w:rPr>
                <w:rFonts w:ascii="Times New Roman"/>
                <w:b w:val="false"/>
                <w:i w:val="false"/>
                <w:color w:val="000000"/>
                <w:sz w:val="20"/>
              </w:rPr>
              <w:t xml:space="preserve">
9,675 </w:t>
            </w:r>
            <w:r>
              <w:br/>
            </w:r>
            <w:r>
              <w:rPr>
                <w:rFonts w:ascii="Times New Roman"/>
                <w:b w:val="false"/>
                <w:i w:val="false"/>
                <w:color w:val="000000"/>
                <w:sz w:val="20"/>
              </w:rPr>
              <w:t xml:space="preserve">
Аудит - </w:t>
            </w:r>
            <w:r>
              <w:br/>
            </w:r>
            <w:r>
              <w:rPr>
                <w:rFonts w:ascii="Times New Roman"/>
                <w:b w:val="false"/>
                <w:i w:val="false"/>
                <w:color w:val="000000"/>
                <w:sz w:val="20"/>
              </w:rPr>
              <w:t xml:space="preserve">
3,250 </w:t>
            </w:r>
            <w:r>
              <w:br/>
            </w:r>
            <w:r>
              <w:rPr>
                <w:rFonts w:ascii="Times New Roman"/>
                <w:b w:val="false"/>
                <w:i w:val="false"/>
                <w:color w:val="000000"/>
                <w:sz w:val="20"/>
              </w:rPr>
              <w:t xml:space="preserve">
Между- </w:t>
            </w:r>
            <w:r>
              <w:br/>
            </w:r>
            <w:r>
              <w:rPr>
                <w:rFonts w:ascii="Times New Roman"/>
                <w:b w:val="false"/>
                <w:i w:val="false"/>
                <w:color w:val="000000"/>
                <w:sz w:val="20"/>
              </w:rPr>
              <w:t xml:space="preserve">
народные </w:t>
            </w:r>
            <w:r>
              <w:br/>
            </w:r>
            <w:r>
              <w:rPr>
                <w:rFonts w:ascii="Times New Roman"/>
                <w:b w:val="false"/>
                <w:i w:val="false"/>
                <w:color w:val="000000"/>
                <w:sz w:val="20"/>
              </w:rPr>
              <w:t xml:space="preserve">
консуль- </w:t>
            </w:r>
            <w:r>
              <w:br/>
            </w:r>
            <w:r>
              <w:rPr>
                <w:rFonts w:ascii="Times New Roman"/>
                <w:b w:val="false"/>
                <w:i w:val="false"/>
                <w:color w:val="000000"/>
                <w:sz w:val="20"/>
              </w:rPr>
              <w:t xml:space="preserve">
танты - </w:t>
            </w:r>
            <w:r>
              <w:br/>
            </w:r>
            <w:r>
              <w:rPr>
                <w:rFonts w:ascii="Times New Roman"/>
                <w:b w:val="false"/>
                <w:i w:val="false"/>
                <w:color w:val="000000"/>
                <w:sz w:val="20"/>
              </w:rPr>
              <w:t xml:space="preserve">
16,630 </w:t>
            </w:r>
            <w:r>
              <w:br/>
            </w:r>
            <w:r>
              <w:rPr>
                <w:rFonts w:ascii="Times New Roman"/>
                <w:b w:val="false"/>
                <w:i w:val="false"/>
                <w:color w:val="000000"/>
                <w:sz w:val="20"/>
              </w:rPr>
              <w:t xml:space="preserve">
Местные </w:t>
            </w:r>
            <w:r>
              <w:br/>
            </w:r>
            <w:r>
              <w:rPr>
                <w:rFonts w:ascii="Times New Roman"/>
                <w:b w:val="false"/>
                <w:i w:val="false"/>
                <w:color w:val="000000"/>
                <w:sz w:val="20"/>
              </w:rPr>
              <w:t xml:space="preserve">
консуль- </w:t>
            </w:r>
            <w:r>
              <w:br/>
            </w:r>
            <w:r>
              <w:rPr>
                <w:rFonts w:ascii="Times New Roman"/>
                <w:b w:val="false"/>
                <w:i w:val="false"/>
                <w:color w:val="000000"/>
                <w:sz w:val="20"/>
              </w:rPr>
              <w:t xml:space="preserve">
танты </w:t>
            </w:r>
            <w:r>
              <w:br/>
            </w:r>
            <w:r>
              <w:rPr>
                <w:rFonts w:ascii="Times New Roman"/>
                <w:b w:val="false"/>
                <w:i w:val="false"/>
                <w:color w:val="000000"/>
                <w:sz w:val="20"/>
              </w:rPr>
              <w:t xml:space="preserve">
- 10,499 </w:t>
            </w:r>
            <w:r>
              <w:br/>
            </w:r>
            <w:r>
              <w:rPr>
                <w:rFonts w:ascii="Times New Roman"/>
                <w:b w:val="false"/>
                <w:i w:val="false"/>
                <w:color w:val="000000"/>
                <w:sz w:val="20"/>
              </w:rPr>
              <w:t xml:space="preserve">
Суб- </w:t>
            </w:r>
            <w:r>
              <w:br/>
            </w:r>
            <w:r>
              <w:rPr>
                <w:rFonts w:ascii="Times New Roman"/>
                <w:b w:val="false"/>
                <w:i w:val="false"/>
                <w:color w:val="000000"/>
                <w:sz w:val="20"/>
              </w:rPr>
              <w:t xml:space="preserve">
контракты </w:t>
            </w:r>
            <w:r>
              <w:br/>
            </w:r>
            <w:r>
              <w:rPr>
                <w:rFonts w:ascii="Times New Roman"/>
                <w:b w:val="false"/>
                <w:i w:val="false"/>
                <w:color w:val="000000"/>
                <w:sz w:val="20"/>
              </w:rPr>
              <w:t xml:space="preserve">
- 5,060 </w:t>
            </w:r>
            <w:r>
              <w:br/>
            </w:r>
            <w:r>
              <w:rPr>
                <w:rFonts w:ascii="Times New Roman"/>
                <w:b w:val="false"/>
                <w:i w:val="false"/>
                <w:color w:val="000000"/>
                <w:sz w:val="20"/>
              </w:rPr>
              <w:t xml:space="preserve">
Затраты </w:t>
            </w:r>
            <w:r>
              <w:br/>
            </w:r>
            <w:r>
              <w:rPr>
                <w:rFonts w:ascii="Times New Roman"/>
                <w:b w:val="false"/>
                <w:i w:val="false"/>
                <w:color w:val="000000"/>
                <w:sz w:val="20"/>
              </w:rPr>
              <w:t xml:space="preserve">
на </w:t>
            </w:r>
            <w:r>
              <w:br/>
            </w:r>
            <w:r>
              <w:rPr>
                <w:rFonts w:ascii="Times New Roman"/>
                <w:b w:val="false"/>
                <w:i w:val="false"/>
                <w:color w:val="000000"/>
                <w:sz w:val="20"/>
              </w:rPr>
              <w:t xml:space="preserve">
поездки - </w:t>
            </w:r>
            <w:r>
              <w:br/>
            </w:r>
            <w:r>
              <w:rPr>
                <w:rFonts w:ascii="Times New Roman"/>
                <w:b w:val="false"/>
                <w:i w:val="false"/>
                <w:color w:val="000000"/>
                <w:sz w:val="20"/>
              </w:rPr>
              <w:t xml:space="preserve">
14,750 </w:t>
            </w:r>
            <w:r>
              <w:br/>
            </w:r>
            <w:r>
              <w:rPr>
                <w:rFonts w:ascii="Times New Roman"/>
                <w:b w:val="false"/>
                <w:i w:val="false"/>
                <w:color w:val="000000"/>
                <w:sz w:val="20"/>
              </w:rPr>
              <w:t xml:space="preserve">
Админис- </w:t>
            </w:r>
            <w:r>
              <w:br/>
            </w:r>
            <w:r>
              <w:rPr>
                <w:rFonts w:ascii="Times New Roman"/>
                <w:b w:val="false"/>
                <w:i w:val="false"/>
                <w:color w:val="000000"/>
                <w:sz w:val="20"/>
              </w:rPr>
              <w:t xml:space="preserve">
тративный </w:t>
            </w:r>
            <w:r>
              <w:br/>
            </w:r>
            <w:r>
              <w:rPr>
                <w:rFonts w:ascii="Times New Roman"/>
                <w:b w:val="false"/>
                <w:i w:val="false"/>
                <w:color w:val="000000"/>
                <w:sz w:val="20"/>
              </w:rPr>
              <w:t xml:space="preserve">
персонал. </w:t>
            </w:r>
            <w:r>
              <w:br/>
            </w:r>
            <w:r>
              <w:rPr>
                <w:rFonts w:ascii="Times New Roman"/>
                <w:b w:val="false"/>
                <w:i w:val="false"/>
                <w:color w:val="000000"/>
                <w:sz w:val="20"/>
              </w:rPr>
              <w:t xml:space="preserve">
- 19,713 </w:t>
            </w:r>
            <w:r>
              <w:br/>
            </w:r>
            <w:r>
              <w:rPr>
                <w:rFonts w:ascii="Times New Roman"/>
                <w:b w:val="false"/>
                <w:i w:val="false"/>
                <w:color w:val="000000"/>
                <w:sz w:val="20"/>
              </w:rPr>
              <w:t xml:space="preserve">
Семинары/ </w:t>
            </w:r>
            <w:r>
              <w:br/>
            </w:r>
            <w:r>
              <w:rPr>
                <w:rFonts w:ascii="Times New Roman"/>
                <w:b w:val="false"/>
                <w:i w:val="false"/>
                <w:color w:val="000000"/>
                <w:sz w:val="20"/>
              </w:rPr>
              <w:t xml:space="preserve">
Тренинги </w:t>
            </w:r>
            <w:r>
              <w:br/>
            </w:r>
            <w:r>
              <w:rPr>
                <w:rFonts w:ascii="Times New Roman"/>
                <w:b w:val="false"/>
                <w:i w:val="false"/>
                <w:color w:val="000000"/>
                <w:sz w:val="20"/>
              </w:rPr>
              <w:t xml:space="preserve">
Связь- </w:t>
            </w:r>
            <w:r>
              <w:br/>
            </w:r>
            <w:r>
              <w:rPr>
                <w:rFonts w:ascii="Times New Roman"/>
                <w:b w:val="false"/>
                <w:i w:val="false"/>
                <w:color w:val="000000"/>
                <w:sz w:val="20"/>
              </w:rPr>
              <w:t xml:space="preserve">
12,165 </w:t>
            </w:r>
            <w:r>
              <w:br/>
            </w:r>
            <w:r>
              <w:rPr>
                <w:rFonts w:ascii="Times New Roman"/>
                <w:b w:val="false"/>
                <w:i w:val="false"/>
                <w:color w:val="000000"/>
                <w:sz w:val="20"/>
              </w:rPr>
              <w:t xml:space="preserve">
Раздаточ- </w:t>
            </w:r>
            <w:r>
              <w:br/>
            </w:r>
            <w:r>
              <w:rPr>
                <w:rFonts w:ascii="Times New Roman"/>
                <w:b w:val="false"/>
                <w:i w:val="false"/>
                <w:color w:val="000000"/>
                <w:sz w:val="20"/>
              </w:rPr>
              <w:t xml:space="preserve">
ные </w:t>
            </w:r>
            <w:r>
              <w:br/>
            </w:r>
            <w:r>
              <w:rPr>
                <w:rFonts w:ascii="Times New Roman"/>
                <w:b w:val="false"/>
                <w:i w:val="false"/>
                <w:color w:val="000000"/>
                <w:sz w:val="20"/>
              </w:rPr>
              <w:t xml:space="preserve">
материалы </w:t>
            </w:r>
            <w:r>
              <w:br/>
            </w:r>
            <w:r>
              <w:rPr>
                <w:rFonts w:ascii="Times New Roman"/>
                <w:b w:val="false"/>
                <w:i w:val="false"/>
                <w:color w:val="000000"/>
                <w:sz w:val="20"/>
              </w:rPr>
              <w:t xml:space="preserve">
- 7,875 </w:t>
            </w:r>
            <w:r>
              <w:br/>
            </w:r>
            <w:r>
              <w:rPr>
                <w:rFonts w:ascii="Times New Roman"/>
                <w:b w:val="false"/>
                <w:i w:val="false"/>
                <w:color w:val="000000"/>
                <w:sz w:val="20"/>
              </w:rPr>
              <w:t xml:space="preserve">
Разное - </w:t>
            </w:r>
            <w:r>
              <w:br/>
            </w:r>
            <w:r>
              <w:rPr>
                <w:rFonts w:ascii="Times New Roman"/>
                <w:b w:val="false"/>
                <w:i w:val="false"/>
                <w:color w:val="000000"/>
                <w:sz w:val="20"/>
              </w:rPr>
              <w:t xml:space="preserve">
10,240 </w:t>
            </w:r>
            <w:r>
              <w:br/>
            </w:r>
            <w:r>
              <w:rPr>
                <w:rFonts w:ascii="Times New Roman"/>
                <w:b w:val="false"/>
                <w:i w:val="false"/>
                <w:color w:val="000000"/>
                <w:sz w:val="20"/>
              </w:rPr>
              <w:t xml:space="preserve">
- 47,380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вание - </w:t>
            </w:r>
            <w:r>
              <w:br/>
            </w:r>
            <w:r>
              <w:rPr>
                <w:rFonts w:ascii="Times New Roman"/>
                <w:b w:val="false"/>
                <w:i w:val="false"/>
                <w:color w:val="000000"/>
                <w:sz w:val="20"/>
              </w:rPr>
              <w:t xml:space="preserve">
905 </w:t>
            </w:r>
            <w:r>
              <w:br/>
            </w:r>
            <w:r>
              <w:rPr>
                <w:rFonts w:ascii="Times New Roman"/>
                <w:b w:val="false"/>
                <w:i w:val="false"/>
                <w:color w:val="000000"/>
                <w:sz w:val="20"/>
              </w:rPr>
              <w:t xml:space="preserve">
Местный </w:t>
            </w:r>
            <w:r>
              <w:br/>
            </w:r>
            <w:r>
              <w:rPr>
                <w:rFonts w:ascii="Times New Roman"/>
                <w:b w:val="false"/>
                <w:i w:val="false"/>
                <w:color w:val="000000"/>
                <w:sz w:val="20"/>
              </w:rPr>
              <w:t xml:space="preserve">
штат - </w:t>
            </w:r>
            <w:r>
              <w:br/>
            </w:r>
            <w:r>
              <w:rPr>
                <w:rFonts w:ascii="Times New Roman"/>
                <w:b w:val="false"/>
                <w:i w:val="false"/>
                <w:color w:val="000000"/>
                <w:sz w:val="20"/>
              </w:rPr>
              <w:t xml:space="preserve">
1,900 </w:t>
            </w:r>
            <w:r>
              <w:br/>
            </w:r>
            <w:r>
              <w:rPr>
                <w:rFonts w:ascii="Times New Roman"/>
                <w:b w:val="false"/>
                <w:i w:val="false"/>
                <w:color w:val="000000"/>
                <w:sz w:val="20"/>
              </w:rPr>
              <w:t xml:space="preserve">
Аренда - </w:t>
            </w:r>
            <w:r>
              <w:br/>
            </w:r>
            <w:r>
              <w:rPr>
                <w:rFonts w:ascii="Times New Roman"/>
                <w:b w:val="false"/>
                <w:i w:val="false"/>
                <w:color w:val="000000"/>
                <w:sz w:val="20"/>
              </w:rPr>
              <w:t xml:space="preserve">
10,775 </w:t>
            </w:r>
            <w:r>
              <w:br/>
            </w:r>
            <w:r>
              <w:rPr>
                <w:rFonts w:ascii="Times New Roman"/>
                <w:b w:val="false"/>
                <w:i w:val="false"/>
                <w:color w:val="000000"/>
                <w:sz w:val="20"/>
              </w:rPr>
              <w:t xml:space="preserve">
Аудит - </w:t>
            </w:r>
            <w:r>
              <w:br/>
            </w:r>
            <w:r>
              <w:rPr>
                <w:rFonts w:ascii="Times New Roman"/>
                <w:b w:val="false"/>
                <w:i w:val="false"/>
                <w:color w:val="000000"/>
                <w:sz w:val="20"/>
              </w:rPr>
              <w:t xml:space="preserve">
3,250 </w:t>
            </w:r>
          </w:p>
        </w:tc>
      </w:tr>
    </w:tbl>
    <w:bookmarkStart w:name="z13" w:id="1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Соглашению между Правительством Республики Казахстан и </w:t>
      </w:r>
      <w:r>
        <w:br/>
      </w:r>
      <w:r>
        <w:rPr>
          <w:rFonts w:ascii="Times New Roman"/>
          <w:b w:val="false"/>
          <w:i w:val="false"/>
          <w:color w:val="000000"/>
          <w:sz w:val="28"/>
        </w:rPr>
        <w:t xml:space="preserve">
   Программой Развития Организации Объединенных Наций по проекту </w:t>
      </w:r>
      <w:r>
        <w:br/>
      </w:r>
      <w:r>
        <w:rPr>
          <w:rFonts w:ascii="Times New Roman"/>
          <w:b w:val="false"/>
          <w:i w:val="false"/>
          <w:color w:val="000000"/>
          <w:sz w:val="28"/>
        </w:rPr>
        <w:t xml:space="preserve">
    "Национальный план по интегрированному управлению водными </w:t>
      </w:r>
      <w:r>
        <w:br/>
      </w:r>
      <w:r>
        <w:rPr>
          <w:rFonts w:ascii="Times New Roman"/>
          <w:b w:val="false"/>
          <w:i w:val="false"/>
          <w:color w:val="000000"/>
          <w:sz w:val="28"/>
        </w:rPr>
        <w:t xml:space="preserve">
       ресурсами и водосбережению для Республики Казахстан" </w:t>
      </w:r>
    </w:p>
    <w:bookmarkEnd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 Проекта: Национальный план по ИУВР и </w:t>
      </w:r>
      <w:r>
        <w:br/>
      </w:r>
      <w:r>
        <w:rPr>
          <w:rFonts w:ascii="Times New Roman"/>
          <w:b w:val="false"/>
          <w:i w:val="false"/>
          <w:color w:val="000000"/>
          <w:sz w:val="28"/>
        </w:rPr>
        <w:t xml:space="preserve">
         </w:t>
      </w:r>
      <w:r>
        <w:rPr>
          <w:rFonts w:ascii="Times New Roman"/>
          <w:b/>
          <w:i w:val="false"/>
          <w:color w:val="000000"/>
          <w:sz w:val="28"/>
        </w:rPr>
        <w:t xml:space="preserve">водосбережению для Казахстана (доллары США)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1953"/>
        <w:gridCol w:w="1493"/>
        <w:gridCol w:w="1373"/>
        <w:gridCol w:w="1533"/>
        <w:gridCol w:w="1533"/>
        <w:gridCol w:w="1533"/>
      </w:tblGrid>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Компоненты </w:t>
            </w:r>
            <w:r>
              <w:br/>
            </w:r>
            <w:r>
              <w:rPr>
                <w:rFonts w:ascii="Times New Roman"/>
                <w:b/>
                <w:i w:val="false"/>
                <w:color w:val="000000"/>
                <w:sz w:val="20"/>
              </w:rPr>
              <w:t>
Проекта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Норвегия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ММРВ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СМИВ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ГВП </w:t>
            </w:r>
            <w:r>
              <w:br/>
            </w:r>
            <w:r>
              <w:rPr>
                <w:rFonts w:ascii="Times New Roman"/>
                <w:b/>
                <w:i w:val="false"/>
                <w:color w:val="000000"/>
                <w:sz w:val="20"/>
              </w:rPr>
              <w:t xml:space="preserve">
(нату- </w:t>
            </w:r>
            <w:r>
              <w:br/>
            </w:r>
            <w:r>
              <w:rPr>
                <w:rFonts w:ascii="Times New Roman"/>
                <w:b/>
                <w:i w:val="false"/>
                <w:color w:val="000000"/>
                <w:sz w:val="20"/>
              </w:rPr>
              <w:t xml:space="preserve">
ральный </w:t>
            </w:r>
            <w:r>
              <w:br/>
            </w:r>
            <w:r>
              <w:rPr>
                <w:rFonts w:ascii="Times New Roman"/>
                <w:b/>
                <w:i w:val="false"/>
                <w:color w:val="000000"/>
                <w:sz w:val="20"/>
              </w:rPr>
              <w:t>
вклад)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КВР </w:t>
            </w:r>
            <w:r>
              <w:br/>
            </w:r>
            <w:r>
              <w:rPr>
                <w:rFonts w:ascii="Times New Roman"/>
                <w:b/>
                <w:i w:val="false"/>
                <w:color w:val="000000"/>
                <w:sz w:val="20"/>
              </w:rPr>
              <w:t xml:space="preserve">
(нату- </w:t>
            </w:r>
            <w:r>
              <w:br/>
            </w:r>
            <w:r>
              <w:rPr>
                <w:rFonts w:ascii="Times New Roman"/>
                <w:b/>
                <w:i w:val="false"/>
                <w:color w:val="000000"/>
                <w:sz w:val="20"/>
              </w:rPr>
              <w:t xml:space="preserve">
ральный </w:t>
            </w:r>
            <w:r>
              <w:br/>
            </w:r>
            <w:r>
              <w:rPr>
                <w:rFonts w:ascii="Times New Roman"/>
                <w:b/>
                <w:i w:val="false"/>
                <w:color w:val="000000"/>
                <w:sz w:val="20"/>
              </w:rPr>
              <w:t>
вклад)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Покупка </w:t>
            </w:r>
            <w:r>
              <w:br/>
            </w:r>
            <w:r>
              <w:rPr>
                <w:rFonts w:ascii="Times New Roman"/>
                <w:b w:val="false"/>
                <w:i w:val="false"/>
                <w:color w:val="000000"/>
                <w:sz w:val="20"/>
              </w:rPr>
              <w:t xml:space="preserve">
оборудования </w:t>
            </w:r>
            <w:r>
              <w:br/>
            </w:r>
            <w:r>
              <w:rPr>
                <w:rFonts w:ascii="Times New Roman"/>
                <w:b w:val="false"/>
                <w:i w:val="false"/>
                <w:color w:val="000000"/>
                <w:sz w:val="20"/>
              </w:rPr>
              <w:t xml:space="preserve">
и мебели </w:t>
            </w:r>
            <w:r>
              <w:br/>
            </w:r>
            <w:r>
              <w:rPr>
                <w:rFonts w:ascii="Times New Roman"/>
                <w:b w:val="false"/>
                <w:i w:val="false"/>
                <w:color w:val="000000"/>
                <w:sz w:val="20"/>
              </w:rPr>
              <w:t xml:space="preserve">
для работы </w:t>
            </w:r>
            <w:r>
              <w:br/>
            </w:r>
            <w:r>
              <w:rPr>
                <w:rFonts w:ascii="Times New Roman"/>
                <w:b w:val="false"/>
                <w:i w:val="false"/>
                <w:color w:val="000000"/>
                <w:sz w:val="20"/>
              </w:rPr>
              <w:t xml:space="preserve">
Проекта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Аренда офиса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 </w:t>
            </w:r>
            <w:r>
              <w:br/>
            </w:r>
            <w:r>
              <w:rPr>
                <w:rFonts w:ascii="Times New Roman"/>
                <w:b w:val="false"/>
                <w:i w:val="false"/>
                <w:color w:val="000000"/>
                <w:sz w:val="20"/>
              </w:rPr>
              <w:t xml:space="preserve">
Проекта / </w:t>
            </w:r>
            <w:r>
              <w:br/>
            </w:r>
            <w:r>
              <w:rPr>
                <w:rFonts w:ascii="Times New Roman"/>
                <w:b w:val="false"/>
                <w:i w:val="false"/>
                <w:color w:val="000000"/>
                <w:sz w:val="20"/>
              </w:rPr>
              <w:t xml:space="preserve">
руководитель, </w:t>
            </w:r>
            <w:r>
              <w:br/>
            </w:r>
            <w:r>
              <w:rPr>
                <w:rFonts w:ascii="Times New Roman"/>
                <w:b w:val="false"/>
                <w:i w:val="false"/>
                <w:color w:val="000000"/>
                <w:sz w:val="20"/>
              </w:rPr>
              <w:t xml:space="preserve">
ассистент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17,533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Национальные </w:t>
            </w:r>
            <w:r>
              <w:br/>
            </w:r>
            <w:r>
              <w:rPr>
                <w:rFonts w:ascii="Times New Roman"/>
                <w:b w:val="false"/>
                <w:i w:val="false"/>
                <w:color w:val="000000"/>
                <w:sz w:val="20"/>
              </w:rPr>
              <w:t xml:space="preserve">
консультанты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210,230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Зарплата </w:t>
            </w:r>
            <w:r>
              <w:br/>
            </w:r>
            <w:r>
              <w:rPr>
                <w:rFonts w:ascii="Times New Roman"/>
                <w:b w:val="false"/>
                <w:i w:val="false"/>
                <w:color w:val="000000"/>
                <w:sz w:val="20"/>
              </w:rPr>
              <w:t xml:space="preserve">
международных </w:t>
            </w:r>
            <w:r>
              <w:br/>
            </w:r>
            <w:r>
              <w:rPr>
                <w:rFonts w:ascii="Times New Roman"/>
                <w:b w:val="false"/>
                <w:i w:val="false"/>
                <w:color w:val="000000"/>
                <w:sz w:val="20"/>
              </w:rPr>
              <w:t xml:space="preserve">
консультантов </w:t>
            </w:r>
            <w:r>
              <w:br/>
            </w:r>
            <w:r>
              <w:rPr>
                <w:rFonts w:ascii="Times New Roman"/>
                <w:b w:val="false"/>
                <w:i w:val="false"/>
                <w:color w:val="000000"/>
                <w:sz w:val="20"/>
              </w:rPr>
              <w:t xml:space="preserve">
(4 человека)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185,769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Международные </w:t>
            </w:r>
            <w:r>
              <w:br/>
            </w:r>
            <w:r>
              <w:rPr>
                <w:rFonts w:ascii="Times New Roman"/>
                <w:b w:val="false"/>
                <w:i w:val="false"/>
                <w:color w:val="000000"/>
                <w:sz w:val="20"/>
              </w:rPr>
              <w:t xml:space="preserve">
поездки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Международные </w:t>
            </w:r>
            <w:r>
              <w:br/>
            </w:r>
            <w:r>
              <w:rPr>
                <w:rFonts w:ascii="Times New Roman"/>
                <w:b w:val="false"/>
                <w:i w:val="false"/>
                <w:color w:val="000000"/>
                <w:sz w:val="20"/>
              </w:rPr>
              <w:t xml:space="preserve">
суточные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73,334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Командировки </w:t>
            </w:r>
            <w:r>
              <w:br/>
            </w:r>
            <w:r>
              <w:rPr>
                <w:rFonts w:ascii="Times New Roman"/>
                <w:b w:val="false"/>
                <w:i w:val="false"/>
                <w:color w:val="000000"/>
                <w:sz w:val="20"/>
              </w:rPr>
              <w:t xml:space="preserve">
внутри страны </w:t>
            </w:r>
            <w:r>
              <w:br/>
            </w:r>
            <w:r>
              <w:rPr>
                <w:rFonts w:ascii="Times New Roman"/>
                <w:b w:val="false"/>
                <w:i w:val="false"/>
                <w:color w:val="000000"/>
                <w:sz w:val="20"/>
              </w:rPr>
              <w:t xml:space="preserve">
(персонал)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Суточные для </w:t>
            </w:r>
            <w:r>
              <w:br/>
            </w:r>
            <w:r>
              <w:rPr>
                <w:rFonts w:ascii="Times New Roman"/>
                <w:b w:val="false"/>
                <w:i w:val="false"/>
                <w:color w:val="000000"/>
                <w:sz w:val="20"/>
              </w:rPr>
              <w:t xml:space="preserve">
внутренних </w:t>
            </w:r>
            <w:r>
              <w:br/>
            </w:r>
            <w:r>
              <w:rPr>
                <w:rFonts w:ascii="Times New Roman"/>
                <w:b w:val="false"/>
                <w:i w:val="false"/>
                <w:color w:val="000000"/>
                <w:sz w:val="20"/>
              </w:rPr>
              <w:t xml:space="preserve">
поездок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Суб-контракт </w:t>
            </w:r>
            <w:r>
              <w:br/>
            </w:r>
            <w:r>
              <w:rPr>
                <w:rFonts w:ascii="Times New Roman"/>
                <w:b w:val="false"/>
                <w:i w:val="false"/>
                <w:color w:val="000000"/>
                <w:sz w:val="20"/>
              </w:rPr>
              <w:t xml:space="preserve">
компаний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151,651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w:t>
            </w:r>
            <w:r>
              <w:br/>
            </w:r>
            <w:r>
              <w:rPr>
                <w:rFonts w:ascii="Times New Roman"/>
                <w:b w:val="false"/>
                <w:i w:val="false"/>
                <w:color w:val="000000"/>
                <w:sz w:val="20"/>
              </w:rPr>
              <w:t xml:space="preserve">
потенциала </w:t>
            </w:r>
            <w:r>
              <w:br/>
            </w:r>
            <w:r>
              <w:rPr>
                <w:rFonts w:ascii="Times New Roman"/>
                <w:b w:val="false"/>
                <w:i w:val="false"/>
                <w:color w:val="000000"/>
                <w:sz w:val="20"/>
              </w:rPr>
              <w:t xml:space="preserve">
(тренинги)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Симпозиумы, </w:t>
            </w:r>
            <w:r>
              <w:br/>
            </w:r>
            <w:r>
              <w:rPr>
                <w:rFonts w:ascii="Times New Roman"/>
                <w:b w:val="false"/>
                <w:i w:val="false"/>
                <w:color w:val="000000"/>
                <w:sz w:val="20"/>
              </w:rPr>
              <w:t xml:space="preserve">
круглые </w:t>
            </w:r>
            <w:r>
              <w:br/>
            </w:r>
            <w:r>
              <w:rPr>
                <w:rFonts w:ascii="Times New Roman"/>
                <w:b w:val="false"/>
                <w:i w:val="false"/>
                <w:color w:val="000000"/>
                <w:sz w:val="20"/>
              </w:rPr>
              <w:t xml:space="preserve">
столы, </w:t>
            </w:r>
            <w:r>
              <w:br/>
            </w:r>
            <w:r>
              <w:rPr>
                <w:rFonts w:ascii="Times New Roman"/>
                <w:b w:val="false"/>
                <w:i w:val="false"/>
                <w:color w:val="000000"/>
                <w:sz w:val="20"/>
              </w:rPr>
              <w:t xml:space="preserve">
форумы, </w:t>
            </w:r>
            <w:r>
              <w:br/>
            </w:r>
            <w:r>
              <w:rPr>
                <w:rFonts w:ascii="Times New Roman"/>
                <w:b w:val="false"/>
                <w:i w:val="false"/>
                <w:color w:val="000000"/>
                <w:sz w:val="20"/>
              </w:rPr>
              <w:t xml:space="preserve">
демонстрации, </w:t>
            </w:r>
            <w:r>
              <w:br/>
            </w:r>
            <w:r>
              <w:rPr>
                <w:rFonts w:ascii="Times New Roman"/>
                <w:b w:val="false"/>
                <w:i w:val="false"/>
                <w:color w:val="000000"/>
                <w:sz w:val="20"/>
              </w:rPr>
              <w:t xml:space="preserve">
конференции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r>
              <w:br/>
            </w:r>
            <w:r>
              <w:rPr>
                <w:rFonts w:ascii="Times New Roman"/>
                <w:b w:val="false"/>
                <w:i w:val="false"/>
                <w:color w:val="000000"/>
                <w:sz w:val="20"/>
              </w:rPr>
              <w:t xml:space="preserve">
(приме- </w:t>
            </w:r>
            <w:r>
              <w:br/>
            </w:r>
            <w:r>
              <w:rPr>
                <w:rFonts w:ascii="Times New Roman"/>
                <w:b w:val="false"/>
                <w:i w:val="false"/>
                <w:color w:val="000000"/>
                <w:sz w:val="20"/>
              </w:rPr>
              <w:t xml:space="preserve">
чание </w:t>
            </w:r>
            <w:r>
              <w:br/>
            </w:r>
            <w:r>
              <w:rPr>
                <w:rFonts w:ascii="Times New Roman"/>
                <w:b w:val="false"/>
                <w:i w:val="false"/>
                <w:color w:val="000000"/>
                <w:sz w:val="20"/>
              </w:rPr>
              <w:t xml:space="preserve">
1)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Оборудование </w:t>
            </w:r>
            <w:r>
              <w:br/>
            </w:r>
            <w:r>
              <w:rPr>
                <w:rFonts w:ascii="Times New Roman"/>
                <w:b w:val="false"/>
                <w:i w:val="false"/>
                <w:color w:val="000000"/>
                <w:sz w:val="20"/>
              </w:rPr>
              <w:t xml:space="preserve">
(закупки </w:t>
            </w:r>
            <w:r>
              <w:br/>
            </w:r>
            <w:r>
              <w:rPr>
                <w:rFonts w:ascii="Times New Roman"/>
                <w:b w:val="false"/>
                <w:i w:val="false"/>
                <w:color w:val="000000"/>
                <w:sz w:val="20"/>
              </w:rPr>
              <w:t xml:space="preserve">
наборов для </w:t>
            </w:r>
            <w:r>
              <w:br/>
            </w:r>
            <w:r>
              <w:rPr>
                <w:rFonts w:ascii="Times New Roman"/>
                <w:b w:val="false"/>
                <w:i w:val="false"/>
                <w:color w:val="000000"/>
                <w:sz w:val="20"/>
              </w:rPr>
              <w:t xml:space="preserve">
определения </w:t>
            </w:r>
            <w:r>
              <w:br/>
            </w:r>
            <w:r>
              <w:rPr>
                <w:rFonts w:ascii="Times New Roman"/>
                <w:b w:val="false"/>
                <w:i w:val="false"/>
                <w:color w:val="000000"/>
                <w:sz w:val="20"/>
              </w:rPr>
              <w:t xml:space="preserve">
качества </w:t>
            </w:r>
            <w:r>
              <w:br/>
            </w:r>
            <w:r>
              <w:rPr>
                <w:rFonts w:ascii="Times New Roman"/>
                <w:b w:val="false"/>
                <w:i w:val="false"/>
                <w:color w:val="000000"/>
                <w:sz w:val="20"/>
              </w:rPr>
              <w:t xml:space="preserve">
воды, </w:t>
            </w:r>
            <w:r>
              <w:br/>
            </w:r>
            <w:r>
              <w:rPr>
                <w:rFonts w:ascii="Times New Roman"/>
                <w:b w:val="false"/>
                <w:i w:val="false"/>
                <w:color w:val="000000"/>
                <w:sz w:val="20"/>
              </w:rPr>
              <w:t xml:space="preserve">
вертушек и </w:t>
            </w:r>
            <w:r>
              <w:br/>
            </w:r>
            <w:r>
              <w:rPr>
                <w:rFonts w:ascii="Times New Roman"/>
                <w:b w:val="false"/>
                <w:i w:val="false"/>
                <w:color w:val="000000"/>
                <w:sz w:val="20"/>
              </w:rPr>
              <w:t xml:space="preserve">
так далее). </w:t>
            </w:r>
            <w:r>
              <w:br/>
            </w:r>
            <w:r>
              <w:rPr>
                <w:rFonts w:ascii="Times New Roman"/>
                <w:b w:val="false"/>
                <w:i w:val="false"/>
                <w:color w:val="000000"/>
                <w:sz w:val="20"/>
              </w:rPr>
              <w:t xml:space="preserve">
Информация о </w:t>
            </w:r>
            <w:r>
              <w:br/>
            </w:r>
            <w:r>
              <w:rPr>
                <w:rFonts w:ascii="Times New Roman"/>
                <w:b w:val="false"/>
                <w:i w:val="false"/>
                <w:color w:val="000000"/>
                <w:sz w:val="20"/>
              </w:rPr>
              <w:t xml:space="preserve">
закупленном </w:t>
            </w:r>
            <w:r>
              <w:br/>
            </w:r>
            <w:r>
              <w:rPr>
                <w:rFonts w:ascii="Times New Roman"/>
                <w:b w:val="false"/>
                <w:i w:val="false"/>
                <w:color w:val="000000"/>
                <w:sz w:val="20"/>
              </w:rPr>
              <w:t xml:space="preserve">
оборудовании </w:t>
            </w:r>
            <w:r>
              <w:br/>
            </w:r>
            <w:r>
              <w:rPr>
                <w:rFonts w:ascii="Times New Roman"/>
                <w:b w:val="false"/>
                <w:i w:val="false"/>
                <w:color w:val="000000"/>
                <w:sz w:val="20"/>
              </w:rPr>
              <w:t xml:space="preserve">
приведена в </w:t>
            </w:r>
            <w:r>
              <w:br/>
            </w:r>
            <w:r>
              <w:rPr>
                <w:rFonts w:ascii="Times New Roman"/>
                <w:b w:val="false"/>
                <w:i w:val="false"/>
                <w:color w:val="000000"/>
                <w:sz w:val="20"/>
              </w:rPr>
              <w:t xml:space="preserve">
приложении 1 </w:t>
            </w:r>
            <w:r>
              <w:br/>
            </w:r>
            <w:r>
              <w:rPr>
                <w:rFonts w:ascii="Times New Roman"/>
                <w:b w:val="false"/>
                <w:i w:val="false"/>
                <w:color w:val="000000"/>
                <w:sz w:val="20"/>
              </w:rPr>
              <w:t xml:space="preserve">
настоящего </w:t>
            </w:r>
            <w:r>
              <w:br/>
            </w:r>
            <w:r>
              <w:rPr>
                <w:rFonts w:ascii="Times New Roman"/>
                <w:b w:val="false"/>
                <w:i w:val="false"/>
                <w:color w:val="000000"/>
                <w:sz w:val="20"/>
              </w:rPr>
              <w:t xml:space="preserve">
Проектного </w:t>
            </w:r>
            <w:r>
              <w:br/>
            </w:r>
            <w:r>
              <w:rPr>
                <w:rFonts w:ascii="Times New Roman"/>
                <w:b w:val="false"/>
                <w:i w:val="false"/>
                <w:color w:val="000000"/>
                <w:sz w:val="20"/>
              </w:rPr>
              <w:t xml:space="preserve">
документа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54,143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Публикации </w:t>
            </w:r>
            <w:r>
              <w:br/>
            </w:r>
            <w:r>
              <w:rPr>
                <w:rFonts w:ascii="Times New Roman"/>
                <w:b w:val="false"/>
                <w:i w:val="false"/>
                <w:color w:val="000000"/>
                <w:sz w:val="20"/>
              </w:rPr>
              <w:t xml:space="preserve">
(раздаточные </w:t>
            </w:r>
            <w:r>
              <w:br/>
            </w:r>
            <w:r>
              <w:rPr>
                <w:rFonts w:ascii="Times New Roman"/>
                <w:b w:val="false"/>
                <w:i w:val="false"/>
                <w:color w:val="000000"/>
                <w:sz w:val="20"/>
              </w:rPr>
              <w:t xml:space="preserve">
материалы, и </w:t>
            </w:r>
            <w:r>
              <w:br/>
            </w:r>
            <w:r>
              <w:rPr>
                <w:rFonts w:ascii="Times New Roman"/>
                <w:b w:val="false"/>
                <w:i w:val="false"/>
                <w:color w:val="000000"/>
                <w:sz w:val="20"/>
              </w:rPr>
              <w:t xml:space="preserve">
копии)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103,805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Связь </w:t>
            </w:r>
            <w:r>
              <w:br/>
            </w:r>
            <w:r>
              <w:rPr>
                <w:rFonts w:ascii="Times New Roman"/>
                <w:b w:val="false"/>
                <w:i w:val="false"/>
                <w:color w:val="000000"/>
                <w:sz w:val="20"/>
              </w:rPr>
              <w:t xml:space="preserve">
(телефон, </w:t>
            </w:r>
            <w:r>
              <w:br/>
            </w:r>
            <w:r>
              <w:rPr>
                <w:rFonts w:ascii="Times New Roman"/>
                <w:b w:val="false"/>
                <w:i w:val="false"/>
                <w:color w:val="000000"/>
                <w:sz w:val="20"/>
              </w:rPr>
              <w:t xml:space="preserve">
Интернет)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32,480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Разное и </w:t>
            </w:r>
            <w:r>
              <w:br/>
            </w:r>
            <w:r>
              <w:rPr>
                <w:rFonts w:ascii="Times New Roman"/>
                <w:b w:val="false"/>
                <w:i w:val="false"/>
                <w:color w:val="000000"/>
                <w:sz w:val="20"/>
              </w:rPr>
              <w:t xml:space="preserve">
непредвиден- </w:t>
            </w:r>
            <w:r>
              <w:br/>
            </w:r>
            <w:r>
              <w:rPr>
                <w:rFonts w:ascii="Times New Roman"/>
                <w:b w:val="false"/>
                <w:i w:val="false"/>
                <w:color w:val="000000"/>
                <w:sz w:val="20"/>
              </w:rPr>
              <w:t xml:space="preserve">
ные расходы </w:t>
            </w:r>
            <w:r>
              <w:br/>
            </w:r>
            <w:r>
              <w:rPr>
                <w:rFonts w:ascii="Times New Roman"/>
                <w:b w:val="false"/>
                <w:i w:val="false"/>
                <w:color w:val="000000"/>
                <w:sz w:val="20"/>
              </w:rPr>
              <w:t xml:space="preserve">
(включая </w:t>
            </w:r>
            <w:r>
              <w:br/>
            </w:r>
            <w:r>
              <w:rPr>
                <w:rFonts w:ascii="Times New Roman"/>
                <w:b w:val="false"/>
                <w:i w:val="false"/>
                <w:color w:val="000000"/>
                <w:sz w:val="20"/>
              </w:rPr>
              <w:t xml:space="preserve">
канцелярские)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43,545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w:t>
            </w:r>
            <w:r>
              <w:br/>
            </w:r>
            <w:r>
              <w:rPr>
                <w:rFonts w:ascii="Times New Roman"/>
                <w:b w:val="false"/>
                <w:i w:val="false"/>
                <w:color w:val="000000"/>
                <w:sz w:val="20"/>
              </w:rPr>
              <w:t xml:space="preserve">
администра- </w:t>
            </w:r>
            <w:r>
              <w:br/>
            </w:r>
            <w:r>
              <w:rPr>
                <w:rFonts w:ascii="Times New Roman"/>
                <w:b w:val="false"/>
                <w:i w:val="false"/>
                <w:color w:val="000000"/>
                <w:sz w:val="20"/>
              </w:rPr>
              <w:t xml:space="preserve">
тивной </w:t>
            </w:r>
            <w:r>
              <w:br/>
            </w:r>
            <w:r>
              <w:rPr>
                <w:rFonts w:ascii="Times New Roman"/>
                <w:b w:val="false"/>
                <w:i w:val="false"/>
                <w:color w:val="000000"/>
                <w:sz w:val="20"/>
              </w:rPr>
              <w:t xml:space="preserve">
поддержки </w:t>
            </w:r>
            <w:r>
              <w:br/>
            </w:r>
            <w:r>
              <w:rPr>
                <w:rFonts w:ascii="Times New Roman"/>
                <w:b w:val="false"/>
                <w:i w:val="false"/>
                <w:color w:val="000000"/>
                <w:sz w:val="20"/>
              </w:rPr>
              <w:t xml:space="preserve">
(5 %)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Итоговая </w:t>
            </w:r>
            <w:r>
              <w:br/>
            </w:r>
            <w:r>
              <w:rPr>
                <w:rFonts w:ascii="Times New Roman"/>
                <w:b w:val="false"/>
                <w:i w:val="false"/>
                <w:color w:val="000000"/>
                <w:sz w:val="20"/>
              </w:rPr>
              <w:t>
</w:t>
            </w:r>
            <w:r>
              <w:rPr>
                <w:rFonts w:ascii="Times New Roman"/>
                <w:b/>
                <w:i w:val="false"/>
                <w:color w:val="000000"/>
                <w:sz w:val="20"/>
              </w:rPr>
              <w:t xml:space="preserve">наличная </w:t>
            </w:r>
            <w:r>
              <w:br/>
            </w:r>
            <w:r>
              <w:rPr>
                <w:rFonts w:ascii="Times New Roman"/>
                <w:b w:val="false"/>
                <w:i w:val="false"/>
                <w:color w:val="000000"/>
                <w:sz w:val="20"/>
              </w:rPr>
              <w:t>
</w:t>
            </w:r>
            <w:r>
              <w:rPr>
                <w:rFonts w:ascii="Times New Roman"/>
                <w:b/>
                <w:i w:val="false"/>
                <w:color w:val="000000"/>
                <w:sz w:val="20"/>
              </w:rPr>
              <w:t xml:space="preserve">сумма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Общая сумма </w:t>
            </w:r>
            <w:r>
              <w:br/>
            </w:r>
            <w:r>
              <w:rPr>
                <w:rFonts w:ascii="Times New Roman"/>
                <w:b w:val="false"/>
                <w:i w:val="false"/>
                <w:color w:val="000000"/>
                <w:sz w:val="20"/>
              </w:rPr>
              <w:t>
</w:t>
            </w:r>
            <w:r>
              <w:rPr>
                <w:rFonts w:ascii="Times New Roman"/>
                <w:b/>
                <w:i w:val="false"/>
                <w:color w:val="000000"/>
                <w:sz w:val="20"/>
              </w:rPr>
              <w:t xml:space="preserve">бюджета </w:t>
            </w:r>
            <w:r>
              <w:br/>
            </w:r>
            <w:r>
              <w:rPr>
                <w:rFonts w:ascii="Times New Roman"/>
                <w:b w:val="false"/>
                <w:i w:val="false"/>
                <w:color w:val="000000"/>
                <w:sz w:val="20"/>
              </w:rPr>
              <w:t>
</w:t>
            </w:r>
            <w:r>
              <w:rPr>
                <w:rFonts w:ascii="Times New Roman"/>
                <w:b/>
                <w:i w:val="false"/>
                <w:color w:val="000000"/>
                <w:sz w:val="20"/>
              </w:rPr>
              <w:t xml:space="preserve">проекта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1,726,210 долларов США </w:t>
            </w:r>
          </w:p>
        </w:tc>
      </w:tr>
    </w:tbl>
    <w:p>
      <w:pPr>
        <w:spacing w:after="0"/>
        <w:ind w:left="0"/>
        <w:jc w:val="both"/>
      </w:pPr>
      <w:r>
        <w:rPr>
          <w:rFonts w:ascii="Times New Roman"/>
          <w:b w:val="false"/>
          <w:i/>
          <w:color w:val="000000"/>
          <w:sz w:val="28"/>
        </w:rPr>
        <w:t xml:space="preserve">Примечание 1: </w:t>
      </w:r>
      <w:r>
        <w:br/>
      </w:r>
      <w:r>
        <w:rPr>
          <w:rFonts w:ascii="Times New Roman"/>
          <w:b w:val="false"/>
          <w:i w:val="false"/>
          <w:color w:val="000000"/>
          <w:sz w:val="28"/>
        </w:rPr>
        <w:t>
</w:t>
      </w:r>
      <w:r>
        <w:rPr>
          <w:rFonts w:ascii="Times New Roman"/>
          <w:b w:val="false"/>
          <w:i/>
          <w:color w:val="000000"/>
          <w:sz w:val="28"/>
        </w:rPr>
        <w:t xml:space="preserve">     Для проведения конференций и круглых столов Министерство </w:t>
      </w:r>
      <w:r>
        <w:br/>
      </w:r>
      <w:r>
        <w:rPr>
          <w:rFonts w:ascii="Times New Roman"/>
          <w:b w:val="false"/>
          <w:i w:val="false"/>
          <w:color w:val="000000"/>
          <w:sz w:val="28"/>
        </w:rPr>
        <w:t>
</w:t>
      </w:r>
      <w:r>
        <w:rPr>
          <w:rFonts w:ascii="Times New Roman"/>
          <w:b w:val="false"/>
          <w:i/>
          <w:color w:val="000000"/>
          <w:sz w:val="28"/>
        </w:rPr>
        <w:t xml:space="preserve">сельского хозяйства будет предоставлять конференц-зал в общей </w:t>
      </w:r>
      <w:r>
        <w:br/>
      </w:r>
      <w:r>
        <w:rPr>
          <w:rFonts w:ascii="Times New Roman"/>
          <w:b w:val="false"/>
          <w:i w:val="false"/>
          <w:color w:val="000000"/>
          <w:sz w:val="28"/>
        </w:rPr>
        <w:t>
</w:t>
      </w:r>
      <w:r>
        <w:rPr>
          <w:rFonts w:ascii="Times New Roman"/>
          <w:b w:val="false"/>
          <w:i/>
          <w:color w:val="000000"/>
          <w:sz w:val="28"/>
        </w:rPr>
        <w:t xml:space="preserve">сложности за весь период выполнения проекта 11 раз в среднем по 3 дня </w:t>
      </w:r>
      <w:r>
        <w:br/>
      </w:r>
      <w:r>
        <w:rPr>
          <w:rFonts w:ascii="Times New Roman"/>
          <w:b w:val="false"/>
          <w:i w:val="false"/>
          <w:color w:val="000000"/>
          <w:sz w:val="28"/>
        </w:rPr>
        <w:t>
</w:t>
      </w:r>
      <w:r>
        <w:rPr>
          <w:rFonts w:ascii="Times New Roman"/>
          <w:b w:val="false"/>
          <w:i/>
          <w:color w:val="000000"/>
          <w:sz w:val="28"/>
        </w:rPr>
        <w:t xml:space="preserve">(бюджетная программа 001-подпрограмма 001). </w:t>
      </w:r>
      <w:r>
        <w:br/>
      </w:r>
      <w:r>
        <w:rPr>
          <w:rFonts w:ascii="Times New Roman"/>
          <w:b w:val="false"/>
          <w:i w:val="false"/>
          <w:color w:val="000000"/>
          <w:sz w:val="28"/>
        </w:rPr>
        <w:t>
</w:t>
      </w:r>
      <w:r>
        <w:rPr>
          <w:rFonts w:ascii="Times New Roman"/>
          <w:b w:val="false"/>
          <w:i/>
          <w:color w:val="000000"/>
          <w:sz w:val="28"/>
        </w:rPr>
        <w:t xml:space="preserve">     Для проведения семинаров и тренингов по созданию бассейновых </w:t>
      </w:r>
      <w:r>
        <w:br/>
      </w:r>
      <w:r>
        <w:rPr>
          <w:rFonts w:ascii="Times New Roman"/>
          <w:b w:val="false"/>
          <w:i w:val="false"/>
          <w:color w:val="000000"/>
          <w:sz w:val="28"/>
        </w:rPr>
        <w:t>
</w:t>
      </w:r>
      <w:r>
        <w:rPr>
          <w:rFonts w:ascii="Times New Roman"/>
          <w:b w:val="false"/>
          <w:i/>
          <w:color w:val="000000"/>
          <w:sz w:val="28"/>
        </w:rPr>
        <w:t xml:space="preserve">советов восемь бассейновых водохозяйственных управлений будут </w:t>
      </w:r>
      <w:r>
        <w:br/>
      </w:r>
      <w:r>
        <w:rPr>
          <w:rFonts w:ascii="Times New Roman"/>
          <w:b w:val="false"/>
          <w:i w:val="false"/>
          <w:color w:val="000000"/>
          <w:sz w:val="28"/>
        </w:rPr>
        <w:t>
</w:t>
      </w:r>
      <w:r>
        <w:rPr>
          <w:rFonts w:ascii="Times New Roman"/>
          <w:b w:val="false"/>
          <w:i/>
          <w:color w:val="000000"/>
          <w:sz w:val="28"/>
        </w:rPr>
        <w:t xml:space="preserve">предоставлять свои помещения в общей сложности 12 раз сроком на 2 </w:t>
      </w:r>
      <w:r>
        <w:br/>
      </w:r>
      <w:r>
        <w:rPr>
          <w:rFonts w:ascii="Times New Roman"/>
          <w:b w:val="false"/>
          <w:i w:val="false"/>
          <w:color w:val="000000"/>
          <w:sz w:val="28"/>
        </w:rPr>
        <w:t>
</w:t>
      </w:r>
      <w:r>
        <w:rPr>
          <w:rFonts w:ascii="Times New Roman"/>
          <w:b w:val="false"/>
          <w:i/>
          <w:color w:val="000000"/>
          <w:sz w:val="28"/>
        </w:rPr>
        <w:t xml:space="preserve">дня каждое (бюджетная программа 001 - подпрограмма 002). </w:t>
      </w:r>
    </w:p>
    <w:bookmarkStart w:name="z14" w:id="1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Соглашению между Правительством Республики Казахстан и </w:t>
      </w:r>
      <w:r>
        <w:br/>
      </w:r>
      <w:r>
        <w:rPr>
          <w:rFonts w:ascii="Times New Roman"/>
          <w:b w:val="false"/>
          <w:i w:val="false"/>
          <w:color w:val="000000"/>
          <w:sz w:val="28"/>
        </w:rPr>
        <w:t xml:space="preserve">
   Программой Развития Организации Объединенных Наций по проекту </w:t>
      </w:r>
      <w:r>
        <w:br/>
      </w:r>
      <w:r>
        <w:rPr>
          <w:rFonts w:ascii="Times New Roman"/>
          <w:b w:val="false"/>
          <w:i w:val="false"/>
          <w:color w:val="000000"/>
          <w:sz w:val="28"/>
        </w:rPr>
        <w:t xml:space="preserve">
    "Национальный план по интегрированному управлению водными </w:t>
      </w:r>
      <w:r>
        <w:br/>
      </w:r>
      <w:r>
        <w:rPr>
          <w:rFonts w:ascii="Times New Roman"/>
          <w:b w:val="false"/>
          <w:i w:val="false"/>
          <w:color w:val="000000"/>
          <w:sz w:val="28"/>
        </w:rPr>
        <w:t xml:space="preserve">
       ресурсами и водосбережению для Республики Казахстан" </w:t>
      </w:r>
    </w:p>
    <w:bookmarkEnd w:id="13"/>
    <w:p>
      <w:pPr>
        <w:spacing w:after="0"/>
        <w:ind w:left="0"/>
        <w:jc w:val="both"/>
      </w:pPr>
      <w:r>
        <w:rPr>
          <w:rFonts w:ascii="Times New Roman"/>
          <w:b/>
          <w:i w:val="false"/>
          <w:color w:val="000000"/>
          <w:sz w:val="28"/>
        </w:rPr>
        <w:t xml:space="preserve">     Годовой рабочий план </w:t>
      </w:r>
      <w:r>
        <w:rPr>
          <w:rFonts w:ascii="Times New Roman"/>
          <w:b w:val="false"/>
          <w:i/>
          <w:color w:val="000000"/>
          <w:sz w:val="28"/>
        </w:rPr>
        <w:t xml:space="preserve">(заметка: Планы уточняются на </w:t>
      </w:r>
      <w:r>
        <w:br/>
      </w:r>
      <w:r>
        <w:rPr>
          <w:rFonts w:ascii="Times New Roman"/>
          <w:b w:val="false"/>
          <w:i w:val="false"/>
          <w:color w:val="000000"/>
          <w:sz w:val="28"/>
        </w:rPr>
        <w:t>
</w:t>
      </w:r>
      <w:r>
        <w:rPr>
          <w:rFonts w:ascii="Times New Roman"/>
          <w:b w:val="false"/>
          <w:i/>
          <w:color w:val="000000"/>
          <w:sz w:val="28"/>
        </w:rPr>
        <w:t xml:space="preserve">          ежегодной основе Исполнительным агентством)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2093"/>
        <w:gridCol w:w="593"/>
        <w:gridCol w:w="593"/>
        <w:gridCol w:w="633"/>
        <w:gridCol w:w="493"/>
        <w:gridCol w:w="873"/>
        <w:gridCol w:w="1153"/>
        <w:gridCol w:w="1153"/>
        <w:gridCol w:w="1773"/>
        <w:gridCol w:w="1733"/>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Развития Организации Объединенных Наций, Казахстан </w:t>
            </w:r>
            <w:r>
              <w:br/>
            </w:r>
            <w:r>
              <w:rPr>
                <w:rFonts w:ascii="Times New Roman"/>
                <w:b w:val="false"/>
                <w:i w:val="false"/>
                <w:color w:val="000000"/>
                <w:sz w:val="20"/>
              </w:rPr>
              <w:t>
</w:t>
            </w:r>
            <w:r>
              <w:rPr>
                <w:rFonts w:ascii="Times New Roman"/>
                <w:b/>
                <w:i w:val="false"/>
                <w:color w:val="000000"/>
                <w:sz w:val="20"/>
              </w:rPr>
              <w:t xml:space="preserve">Год: </w:t>
            </w:r>
            <w:r>
              <w:rPr>
                <w:rFonts w:ascii="Times New Roman"/>
                <w:b w:val="false"/>
                <w:i w:val="false"/>
                <w:color w:val="000000"/>
                <w:sz w:val="20"/>
              </w:rPr>
              <w:t xml:space="preserve">2005 </w:t>
            </w:r>
            <w:r>
              <w:br/>
            </w:r>
            <w:r>
              <w:rPr>
                <w:rFonts w:ascii="Times New Roman"/>
                <w:b w:val="false"/>
                <w:i w:val="false"/>
                <w:color w:val="000000"/>
                <w:sz w:val="20"/>
              </w:rPr>
              <w:t>
</w:t>
            </w:r>
            <w:r>
              <w:rPr>
                <w:rFonts w:ascii="Times New Roman"/>
                <w:b/>
                <w:i w:val="false"/>
                <w:color w:val="000000"/>
                <w:sz w:val="20"/>
              </w:rPr>
              <w:t xml:space="preserve">Номер Проекта: </w:t>
            </w:r>
            <w:r>
              <w:rPr>
                <w:rFonts w:ascii="Times New Roman"/>
                <w:b w:val="false"/>
                <w:i w:val="false"/>
                <w:color w:val="000000"/>
                <w:sz w:val="20"/>
              </w:rPr>
              <w:t xml:space="preserve">0034289 </w:t>
            </w:r>
            <w:r>
              <w:rPr>
                <w:rFonts w:ascii="Times New Roman"/>
                <w:b/>
                <w:i w:val="false"/>
                <w:color w:val="000000"/>
                <w:sz w:val="20"/>
              </w:rPr>
              <w:t xml:space="preserve">План </w:t>
            </w:r>
            <w:r>
              <w:rPr>
                <w:rFonts w:ascii="Times New Roman"/>
                <w:b/>
                <w:i w:val="false"/>
                <w:color w:val="000000"/>
                <w:sz w:val="20"/>
              </w:rPr>
              <w:t xml:space="preserve">ID </w:t>
            </w:r>
            <w:r>
              <w:rPr>
                <w:rFonts w:ascii="Times New Roman"/>
                <w:b/>
                <w:i w:val="false"/>
                <w:color w:val="000000"/>
                <w:sz w:val="20"/>
              </w:rPr>
              <w:t xml:space="preserve">: </w:t>
            </w:r>
            <w:r>
              <w:rPr>
                <w:rFonts w:ascii="Times New Roman"/>
                <w:b w:val="false"/>
                <w:i w:val="false"/>
                <w:color w:val="000000"/>
                <w:sz w:val="20"/>
              </w:rPr>
              <w:t xml:space="preserve">00033156 </w:t>
            </w:r>
            <w:r>
              <w:br/>
            </w:r>
            <w:r>
              <w:rPr>
                <w:rFonts w:ascii="Times New Roman"/>
                <w:b w:val="false"/>
                <w:i w:val="false"/>
                <w:color w:val="000000"/>
                <w:sz w:val="20"/>
              </w:rPr>
              <w:t>
</w:t>
            </w:r>
            <w:r>
              <w:rPr>
                <w:rFonts w:ascii="Times New Roman"/>
                <w:b/>
                <w:i w:val="false"/>
                <w:color w:val="000000"/>
                <w:sz w:val="20"/>
              </w:rPr>
              <w:t xml:space="preserve">Название Проекта: </w:t>
            </w:r>
            <w:r>
              <w:rPr>
                <w:rFonts w:ascii="Times New Roman"/>
                <w:b w:val="false"/>
                <w:i w:val="false"/>
                <w:color w:val="000000"/>
                <w:sz w:val="20"/>
              </w:rPr>
              <w:t xml:space="preserve">Национальный план по ИУВР и водосбережению для </w:t>
            </w:r>
            <w:r>
              <w:br/>
            </w:r>
            <w:r>
              <w:rPr>
                <w:rFonts w:ascii="Times New Roman"/>
                <w:b w:val="false"/>
                <w:i w:val="false"/>
                <w:color w:val="000000"/>
                <w:sz w:val="20"/>
              </w:rPr>
              <w:t xml:space="preserve">
Казахстана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ID </w:t>
            </w:r>
            <w:r>
              <w:br/>
            </w:r>
            <w:r>
              <w:rPr>
                <w:rFonts w:ascii="Times New Roman"/>
                <w:b w:val="false"/>
                <w:i w:val="false"/>
                <w:color w:val="000000"/>
                <w:sz w:val="20"/>
              </w:rPr>
              <w:t xml:space="preserve">
34289 </w:t>
            </w:r>
            <w:r>
              <w:br/>
            </w:r>
            <w:r>
              <w:rPr>
                <w:rFonts w:ascii="Times New Roman"/>
                <w:b w:val="false"/>
                <w:i w:val="false"/>
                <w:color w:val="000000"/>
                <w:sz w:val="20"/>
              </w:rPr>
              <w:t xml:space="preserve">
Ожидае- </w:t>
            </w:r>
            <w:r>
              <w:br/>
            </w:r>
            <w:r>
              <w:rPr>
                <w:rFonts w:ascii="Times New Roman"/>
                <w:b w:val="false"/>
                <w:i w:val="false"/>
                <w:color w:val="000000"/>
                <w:sz w:val="20"/>
              </w:rPr>
              <w:t xml:space="preserve">
мые </w:t>
            </w:r>
            <w:r>
              <w:br/>
            </w:r>
            <w:r>
              <w:rPr>
                <w:rFonts w:ascii="Times New Roman"/>
                <w:b w:val="false"/>
                <w:i w:val="false"/>
                <w:color w:val="000000"/>
                <w:sz w:val="20"/>
              </w:rPr>
              <w:t xml:space="preserve">
резуль- </w:t>
            </w:r>
            <w:r>
              <w:br/>
            </w:r>
            <w:r>
              <w:rPr>
                <w:rFonts w:ascii="Times New Roman"/>
                <w:b w:val="false"/>
                <w:i w:val="false"/>
                <w:color w:val="000000"/>
                <w:sz w:val="20"/>
              </w:rPr>
              <w:t xml:space="preserve">
таты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Ключевые </w:t>
            </w:r>
            <w:r>
              <w:br/>
            </w:r>
            <w:r>
              <w:rPr>
                <w:rFonts w:ascii="Times New Roman"/>
                <w:b w:val="false"/>
                <w:i w:val="false"/>
                <w:color w:val="000000"/>
                <w:sz w:val="20"/>
              </w:rPr>
              <w:t xml:space="preserve">
действия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w:t>
            </w:r>
            <w:r>
              <w:br/>
            </w:r>
            <w:r>
              <w:rPr>
                <w:rFonts w:ascii="Times New Roman"/>
                <w:b w:val="false"/>
                <w:i w:val="false"/>
                <w:color w:val="000000"/>
                <w:sz w:val="20"/>
              </w:rPr>
              <w:t xml:space="preserve">
вет- </w:t>
            </w:r>
            <w:r>
              <w:br/>
            </w:r>
            <w:r>
              <w:rPr>
                <w:rFonts w:ascii="Times New Roman"/>
                <w:b w:val="false"/>
                <w:i w:val="false"/>
                <w:color w:val="000000"/>
                <w:sz w:val="20"/>
              </w:rPr>
              <w:t xml:space="preserve">
ст- </w:t>
            </w:r>
            <w:r>
              <w:br/>
            </w:r>
            <w:r>
              <w:rPr>
                <w:rFonts w:ascii="Times New Roman"/>
                <w:b w:val="false"/>
                <w:i w:val="false"/>
                <w:color w:val="000000"/>
                <w:sz w:val="20"/>
              </w:rPr>
              <w:t xml:space="preserve">
вен- </w:t>
            </w:r>
            <w:r>
              <w:br/>
            </w:r>
            <w:r>
              <w:rPr>
                <w:rFonts w:ascii="Times New Roman"/>
                <w:b w:val="false"/>
                <w:i w:val="false"/>
                <w:color w:val="000000"/>
                <w:sz w:val="20"/>
              </w:rPr>
              <w:t xml:space="preserve">
ный </w:t>
            </w:r>
            <w:r>
              <w:br/>
            </w:r>
            <w:r>
              <w:rPr>
                <w:rFonts w:ascii="Times New Roman"/>
                <w:b w:val="false"/>
                <w:i w:val="false"/>
                <w:color w:val="000000"/>
                <w:sz w:val="20"/>
              </w:rPr>
              <w:t xml:space="preserve">
пар- </w:t>
            </w:r>
            <w:r>
              <w:br/>
            </w:r>
            <w:r>
              <w:rPr>
                <w:rFonts w:ascii="Times New Roman"/>
                <w:b w:val="false"/>
                <w:i w:val="false"/>
                <w:color w:val="000000"/>
                <w:sz w:val="20"/>
              </w:rPr>
              <w:t xml:space="preserve">
тнер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Запланированный </w:t>
            </w:r>
            <w:r>
              <w:br/>
            </w:r>
            <w:r>
              <w:rPr>
                <w:rFonts w:ascii="Times New Roman"/>
                <w:b w:val="false"/>
                <w:i w:val="false"/>
                <w:color w:val="000000"/>
                <w:sz w:val="20"/>
              </w:rPr>
              <w:t xml:space="preserve">
бюджет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Q1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Q2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Q3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фонд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донор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r>
              <w:br/>
            </w:r>
            <w:r>
              <w:rPr>
                <w:rFonts w:ascii="Times New Roman"/>
                <w:b w:val="false"/>
                <w:i w:val="false"/>
                <w:color w:val="000000"/>
                <w:sz w:val="20"/>
              </w:rPr>
              <w:t xml:space="preserve">
бюджета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(долла- </w:t>
            </w:r>
            <w:r>
              <w:br/>
            </w:r>
            <w:r>
              <w:rPr>
                <w:rFonts w:ascii="Times New Roman"/>
                <w:b w:val="false"/>
                <w:i w:val="false"/>
                <w:color w:val="000000"/>
                <w:sz w:val="20"/>
              </w:rPr>
              <w:t xml:space="preserve">
ры США) </w:t>
            </w:r>
          </w:p>
        </w:tc>
      </w:tr>
      <w:tr>
        <w:trPr>
          <w:trHeight w:val="30" w:hRule="atLeast"/>
        </w:trPr>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Под- </w:t>
            </w:r>
            <w:r>
              <w:br/>
            </w:r>
            <w:r>
              <w:rPr>
                <w:rFonts w:ascii="Times New Roman"/>
                <w:b w:val="false"/>
                <w:i w:val="false"/>
                <w:color w:val="000000"/>
                <w:sz w:val="20"/>
              </w:rPr>
              <w:t xml:space="preserve">
держка </w:t>
            </w:r>
            <w:r>
              <w:br/>
            </w:r>
            <w:r>
              <w:rPr>
                <w:rFonts w:ascii="Times New Roman"/>
                <w:b w:val="false"/>
                <w:i w:val="false"/>
                <w:color w:val="000000"/>
                <w:sz w:val="20"/>
              </w:rPr>
              <w:t xml:space="preserve">
разра- </w:t>
            </w:r>
            <w:r>
              <w:br/>
            </w:r>
            <w:r>
              <w:rPr>
                <w:rFonts w:ascii="Times New Roman"/>
                <w:b w:val="false"/>
                <w:i w:val="false"/>
                <w:color w:val="000000"/>
                <w:sz w:val="20"/>
              </w:rPr>
              <w:t xml:space="preserve">
ботки </w:t>
            </w:r>
            <w:r>
              <w:br/>
            </w:r>
            <w:r>
              <w:rPr>
                <w:rFonts w:ascii="Times New Roman"/>
                <w:b w:val="false"/>
                <w:i w:val="false"/>
                <w:color w:val="000000"/>
                <w:sz w:val="20"/>
              </w:rPr>
              <w:t xml:space="preserve">
Нацио- </w:t>
            </w:r>
            <w:r>
              <w:br/>
            </w:r>
            <w:r>
              <w:rPr>
                <w:rFonts w:ascii="Times New Roman"/>
                <w:b w:val="false"/>
                <w:i w:val="false"/>
                <w:color w:val="000000"/>
                <w:sz w:val="20"/>
              </w:rPr>
              <w:t xml:space="preserve">
нально- </w:t>
            </w:r>
            <w:r>
              <w:br/>
            </w:r>
            <w:r>
              <w:rPr>
                <w:rFonts w:ascii="Times New Roman"/>
                <w:b w:val="false"/>
                <w:i w:val="false"/>
                <w:color w:val="000000"/>
                <w:sz w:val="20"/>
              </w:rPr>
              <w:t xml:space="preserve">
го </w:t>
            </w:r>
            <w:r>
              <w:br/>
            </w:r>
            <w:r>
              <w:rPr>
                <w:rFonts w:ascii="Times New Roman"/>
                <w:b w:val="false"/>
                <w:i w:val="false"/>
                <w:color w:val="000000"/>
                <w:sz w:val="20"/>
              </w:rPr>
              <w:t xml:space="preserve">
Плана </w:t>
            </w:r>
            <w:r>
              <w:br/>
            </w:r>
            <w:r>
              <w:rPr>
                <w:rFonts w:ascii="Times New Roman"/>
                <w:b w:val="false"/>
                <w:i w:val="false"/>
                <w:color w:val="000000"/>
                <w:sz w:val="20"/>
              </w:rPr>
              <w:t xml:space="preserve">
ИУВР и </w:t>
            </w:r>
            <w:r>
              <w:br/>
            </w:r>
            <w:r>
              <w:rPr>
                <w:rFonts w:ascii="Times New Roman"/>
                <w:b w:val="false"/>
                <w:i w:val="false"/>
                <w:color w:val="000000"/>
                <w:sz w:val="20"/>
              </w:rPr>
              <w:t xml:space="preserve">
водо- </w:t>
            </w:r>
            <w:r>
              <w:br/>
            </w:r>
            <w:r>
              <w:rPr>
                <w:rFonts w:ascii="Times New Roman"/>
                <w:b w:val="false"/>
                <w:i w:val="false"/>
                <w:color w:val="000000"/>
                <w:sz w:val="20"/>
              </w:rPr>
              <w:t xml:space="preserve">
сбере- </w:t>
            </w:r>
            <w:r>
              <w:br/>
            </w:r>
            <w:r>
              <w:rPr>
                <w:rFonts w:ascii="Times New Roman"/>
                <w:b w:val="false"/>
                <w:i w:val="false"/>
                <w:color w:val="000000"/>
                <w:sz w:val="20"/>
              </w:rPr>
              <w:t xml:space="preserve">
жения, </w:t>
            </w:r>
            <w:r>
              <w:br/>
            </w:r>
            <w:r>
              <w:rPr>
                <w:rFonts w:ascii="Times New Roman"/>
                <w:b w:val="false"/>
                <w:i w:val="false"/>
                <w:color w:val="000000"/>
                <w:sz w:val="20"/>
              </w:rPr>
              <w:t xml:space="preserve">
а также </w:t>
            </w:r>
            <w:r>
              <w:br/>
            </w:r>
            <w:r>
              <w:rPr>
                <w:rFonts w:ascii="Times New Roman"/>
                <w:b w:val="false"/>
                <w:i w:val="false"/>
                <w:color w:val="000000"/>
                <w:sz w:val="20"/>
              </w:rPr>
              <w:t xml:space="preserve">
БПИУВР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Респуб- </w:t>
            </w:r>
            <w:r>
              <w:br/>
            </w:r>
            <w:r>
              <w:rPr>
                <w:rFonts w:ascii="Times New Roman"/>
                <w:b w:val="false"/>
                <w:i w:val="false"/>
                <w:color w:val="000000"/>
                <w:sz w:val="20"/>
              </w:rPr>
              <w:t xml:space="preserve">
ликанский </w:t>
            </w:r>
            <w:r>
              <w:br/>
            </w:r>
            <w:r>
              <w:rPr>
                <w:rFonts w:ascii="Times New Roman"/>
                <w:b w:val="false"/>
                <w:i w:val="false"/>
                <w:color w:val="000000"/>
                <w:sz w:val="20"/>
              </w:rPr>
              <w:t xml:space="preserve">
семинар по </w:t>
            </w:r>
            <w:r>
              <w:br/>
            </w:r>
            <w:r>
              <w:rPr>
                <w:rFonts w:ascii="Times New Roman"/>
                <w:b w:val="false"/>
                <w:i w:val="false"/>
                <w:color w:val="000000"/>
                <w:sz w:val="20"/>
              </w:rPr>
              <w:t xml:space="preserve">
Националь- </w:t>
            </w:r>
            <w:r>
              <w:br/>
            </w:r>
            <w:r>
              <w:rPr>
                <w:rFonts w:ascii="Times New Roman"/>
                <w:b w:val="false"/>
                <w:i w:val="false"/>
                <w:color w:val="000000"/>
                <w:sz w:val="20"/>
              </w:rPr>
              <w:t xml:space="preserve">
ному Плану </w:t>
            </w:r>
            <w:r>
              <w:br/>
            </w:r>
            <w:r>
              <w:rPr>
                <w:rFonts w:ascii="Times New Roman"/>
                <w:b w:val="false"/>
                <w:i w:val="false"/>
                <w:color w:val="000000"/>
                <w:sz w:val="20"/>
              </w:rPr>
              <w:t xml:space="preserve">
ИУВР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r>
              <w:br/>
            </w:r>
            <w:r>
              <w:rPr>
                <w:rFonts w:ascii="Times New Roman"/>
                <w:b w:val="false"/>
                <w:i w:val="false"/>
                <w:color w:val="000000"/>
                <w:sz w:val="20"/>
              </w:rPr>
              <w:t xml:space="preserve">
/ГВП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71200 </w:t>
            </w:r>
            <w:r>
              <w:br/>
            </w:r>
            <w:r>
              <w:rPr>
                <w:rFonts w:ascii="Times New Roman"/>
                <w:b w:val="false"/>
                <w:i w:val="false"/>
                <w:color w:val="000000"/>
                <w:sz w:val="20"/>
              </w:rPr>
              <w:t xml:space="preserve">
Между- </w:t>
            </w:r>
            <w:r>
              <w:br/>
            </w:r>
            <w:r>
              <w:rPr>
                <w:rFonts w:ascii="Times New Roman"/>
                <w:b w:val="false"/>
                <w:i w:val="false"/>
                <w:color w:val="000000"/>
                <w:sz w:val="20"/>
              </w:rPr>
              <w:t xml:space="preserve">
народ- </w:t>
            </w:r>
            <w:r>
              <w:br/>
            </w:r>
            <w:r>
              <w:rPr>
                <w:rFonts w:ascii="Times New Roman"/>
                <w:b w:val="false"/>
                <w:i w:val="false"/>
                <w:color w:val="000000"/>
                <w:sz w:val="20"/>
              </w:rPr>
              <w:t xml:space="preserve">
ные </w:t>
            </w:r>
            <w:r>
              <w:br/>
            </w:r>
            <w:r>
              <w:rPr>
                <w:rFonts w:ascii="Times New Roman"/>
                <w:b w:val="false"/>
                <w:i w:val="false"/>
                <w:color w:val="000000"/>
                <w:sz w:val="20"/>
              </w:rPr>
              <w:t xml:space="preserve">
консуль- </w:t>
            </w:r>
            <w:r>
              <w:br/>
            </w:r>
            <w:r>
              <w:rPr>
                <w:rFonts w:ascii="Times New Roman"/>
                <w:b w:val="false"/>
                <w:i w:val="false"/>
                <w:color w:val="000000"/>
                <w:sz w:val="20"/>
              </w:rPr>
              <w:t xml:space="preserve">
танты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129,710 </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Тренинг </w:t>
            </w:r>
            <w:r>
              <w:br/>
            </w:r>
            <w:r>
              <w:rPr>
                <w:rFonts w:ascii="Times New Roman"/>
                <w:b w:val="false"/>
                <w:i w:val="false"/>
                <w:color w:val="000000"/>
                <w:sz w:val="20"/>
              </w:rPr>
              <w:t xml:space="preserve">
БВУ по </w:t>
            </w:r>
            <w:r>
              <w:br/>
            </w:r>
            <w:r>
              <w:rPr>
                <w:rFonts w:ascii="Times New Roman"/>
                <w:b w:val="false"/>
                <w:i w:val="false"/>
                <w:color w:val="000000"/>
                <w:sz w:val="20"/>
              </w:rPr>
              <w:t xml:space="preserve">
пользова- </w:t>
            </w:r>
            <w:r>
              <w:br/>
            </w:r>
            <w:r>
              <w:rPr>
                <w:rFonts w:ascii="Times New Roman"/>
                <w:b w:val="false"/>
                <w:i w:val="false"/>
                <w:color w:val="000000"/>
                <w:sz w:val="20"/>
              </w:rPr>
              <w:t xml:space="preserve">
нию набо- </w:t>
            </w:r>
            <w:r>
              <w:br/>
            </w:r>
            <w:r>
              <w:rPr>
                <w:rFonts w:ascii="Times New Roman"/>
                <w:b w:val="false"/>
                <w:i w:val="false"/>
                <w:color w:val="000000"/>
                <w:sz w:val="20"/>
              </w:rPr>
              <w:t xml:space="preserve">
рами </w:t>
            </w:r>
            <w:r>
              <w:br/>
            </w:r>
            <w:r>
              <w:rPr>
                <w:rFonts w:ascii="Times New Roman"/>
                <w:b w:val="false"/>
                <w:i w:val="false"/>
                <w:color w:val="000000"/>
                <w:sz w:val="20"/>
              </w:rPr>
              <w:t xml:space="preserve">
определе- </w:t>
            </w:r>
            <w:r>
              <w:br/>
            </w:r>
            <w:r>
              <w:rPr>
                <w:rFonts w:ascii="Times New Roman"/>
                <w:b w:val="false"/>
                <w:i w:val="false"/>
                <w:color w:val="000000"/>
                <w:sz w:val="20"/>
              </w:rPr>
              <w:t xml:space="preserve">
ния </w:t>
            </w:r>
            <w:r>
              <w:br/>
            </w:r>
            <w:r>
              <w:rPr>
                <w:rFonts w:ascii="Times New Roman"/>
                <w:b w:val="false"/>
                <w:i w:val="false"/>
                <w:color w:val="000000"/>
                <w:sz w:val="20"/>
              </w:rPr>
              <w:t xml:space="preserve">
качества </w:t>
            </w:r>
            <w:r>
              <w:br/>
            </w:r>
            <w:r>
              <w:rPr>
                <w:rFonts w:ascii="Times New Roman"/>
                <w:b w:val="false"/>
                <w:i w:val="false"/>
                <w:color w:val="000000"/>
                <w:sz w:val="20"/>
              </w:rPr>
              <w:t xml:space="preserve">
воды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r>
              <w:br/>
            </w:r>
            <w:r>
              <w:rPr>
                <w:rFonts w:ascii="Times New Roman"/>
                <w:b w:val="false"/>
                <w:i w:val="false"/>
                <w:color w:val="000000"/>
                <w:sz w:val="20"/>
              </w:rPr>
              <w:t xml:space="preserve">
/КВР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71300 </w:t>
            </w:r>
            <w:r>
              <w:br/>
            </w:r>
            <w:r>
              <w:rPr>
                <w:rFonts w:ascii="Times New Roman"/>
                <w:b w:val="false"/>
                <w:i w:val="false"/>
                <w:color w:val="000000"/>
                <w:sz w:val="20"/>
              </w:rPr>
              <w:t xml:space="preserve">
Местные </w:t>
            </w:r>
            <w:r>
              <w:br/>
            </w:r>
            <w:r>
              <w:rPr>
                <w:rFonts w:ascii="Times New Roman"/>
                <w:b w:val="false"/>
                <w:i w:val="false"/>
                <w:color w:val="000000"/>
                <w:sz w:val="20"/>
              </w:rPr>
              <w:t xml:space="preserve">
консуль- </w:t>
            </w:r>
            <w:r>
              <w:br/>
            </w:r>
            <w:r>
              <w:rPr>
                <w:rFonts w:ascii="Times New Roman"/>
                <w:b w:val="false"/>
                <w:i w:val="false"/>
                <w:color w:val="000000"/>
                <w:sz w:val="20"/>
              </w:rPr>
              <w:t xml:space="preserve">
танты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69,755 </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План по </w:t>
            </w:r>
            <w:r>
              <w:br/>
            </w:r>
            <w:r>
              <w:rPr>
                <w:rFonts w:ascii="Times New Roman"/>
                <w:b w:val="false"/>
                <w:i w:val="false"/>
                <w:color w:val="000000"/>
                <w:sz w:val="20"/>
              </w:rPr>
              <w:t xml:space="preserve">
улучшению </w:t>
            </w:r>
            <w:r>
              <w:br/>
            </w:r>
            <w:r>
              <w:rPr>
                <w:rFonts w:ascii="Times New Roman"/>
                <w:b w:val="false"/>
                <w:i w:val="false"/>
                <w:color w:val="000000"/>
                <w:sz w:val="20"/>
              </w:rPr>
              <w:t xml:space="preserve">
информи- </w:t>
            </w:r>
            <w:r>
              <w:br/>
            </w:r>
            <w:r>
              <w:rPr>
                <w:rFonts w:ascii="Times New Roman"/>
                <w:b w:val="false"/>
                <w:i w:val="false"/>
                <w:color w:val="000000"/>
                <w:sz w:val="20"/>
              </w:rPr>
              <w:t xml:space="preserve">
рования по </w:t>
            </w:r>
            <w:r>
              <w:br/>
            </w:r>
            <w:r>
              <w:rPr>
                <w:rFonts w:ascii="Times New Roman"/>
                <w:b w:val="false"/>
                <w:i w:val="false"/>
                <w:color w:val="000000"/>
                <w:sz w:val="20"/>
              </w:rPr>
              <w:t xml:space="preserve">
водным </w:t>
            </w:r>
            <w:r>
              <w:br/>
            </w:r>
            <w:r>
              <w:rPr>
                <w:rFonts w:ascii="Times New Roman"/>
                <w:b w:val="false"/>
                <w:i w:val="false"/>
                <w:color w:val="000000"/>
                <w:sz w:val="20"/>
              </w:rPr>
              <w:t xml:space="preserve">
вопросам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72100 </w:t>
            </w:r>
            <w:r>
              <w:br/>
            </w:r>
            <w:r>
              <w:rPr>
                <w:rFonts w:ascii="Times New Roman"/>
                <w:b w:val="false"/>
                <w:i w:val="false"/>
                <w:color w:val="000000"/>
                <w:sz w:val="20"/>
              </w:rPr>
              <w:t xml:space="preserve">
Субдого- </w:t>
            </w:r>
            <w:r>
              <w:br/>
            </w:r>
            <w:r>
              <w:rPr>
                <w:rFonts w:ascii="Times New Roman"/>
                <w:b w:val="false"/>
                <w:i w:val="false"/>
                <w:color w:val="000000"/>
                <w:sz w:val="20"/>
              </w:rPr>
              <w:t xml:space="preserve">
вора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98,431 </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Включе- </w:t>
            </w:r>
            <w:r>
              <w:br/>
            </w:r>
            <w:r>
              <w:rPr>
                <w:rFonts w:ascii="Times New Roman"/>
                <w:b w:val="false"/>
                <w:i w:val="false"/>
                <w:color w:val="000000"/>
                <w:sz w:val="20"/>
              </w:rPr>
              <w:t xml:space="preserve">
ние затрат </w:t>
            </w:r>
            <w:r>
              <w:br/>
            </w:r>
            <w:r>
              <w:rPr>
                <w:rFonts w:ascii="Times New Roman"/>
                <w:b w:val="false"/>
                <w:i w:val="false"/>
                <w:color w:val="000000"/>
                <w:sz w:val="20"/>
              </w:rPr>
              <w:t xml:space="preserve">
на ИУВР в </w:t>
            </w:r>
            <w:r>
              <w:br/>
            </w:r>
            <w:r>
              <w:rPr>
                <w:rFonts w:ascii="Times New Roman"/>
                <w:b w:val="false"/>
                <w:i w:val="false"/>
                <w:color w:val="000000"/>
                <w:sz w:val="20"/>
              </w:rPr>
              <w:t xml:space="preserve">
бюджет КВР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71600 </w:t>
            </w:r>
            <w:r>
              <w:br/>
            </w:r>
            <w:r>
              <w:rPr>
                <w:rFonts w:ascii="Times New Roman"/>
                <w:b w:val="false"/>
                <w:i w:val="false"/>
                <w:color w:val="000000"/>
                <w:sz w:val="20"/>
              </w:rPr>
              <w:t xml:space="preserve">
Издержки </w:t>
            </w:r>
            <w:r>
              <w:br/>
            </w:r>
            <w:r>
              <w:rPr>
                <w:rFonts w:ascii="Times New Roman"/>
                <w:b w:val="false"/>
                <w:i w:val="false"/>
                <w:color w:val="000000"/>
                <w:sz w:val="20"/>
              </w:rPr>
              <w:t xml:space="preserve">
на </w:t>
            </w:r>
            <w:r>
              <w:br/>
            </w:r>
            <w:r>
              <w:rPr>
                <w:rFonts w:ascii="Times New Roman"/>
                <w:b w:val="false"/>
                <w:i w:val="false"/>
                <w:color w:val="000000"/>
                <w:sz w:val="20"/>
              </w:rPr>
              <w:t xml:space="preserve">
поездки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57,035 </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Подго- </w:t>
            </w:r>
            <w:r>
              <w:br/>
            </w:r>
            <w:r>
              <w:rPr>
                <w:rFonts w:ascii="Times New Roman"/>
                <w:b w:val="false"/>
                <w:i w:val="false"/>
                <w:color w:val="000000"/>
                <w:sz w:val="20"/>
              </w:rPr>
              <w:t xml:space="preserve">
товка </w:t>
            </w:r>
            <w:r>
              <w:br/>
            </w:r>
            <w:r>
              <w:rPr>
                <w:rFonts w:ascii="Times New Roman"/>
                <w:b w:val="false"/>
                <w:i w:val="false"/>
                <w:color w:val="000000"/>
                <w:sz w:val="20"/>
              </w:rPr>
              <w:t xml:space="preserve">
первой </w:t>
            </w:r>
            <w:r>
              <w:br/>
            </w:r>
            <w:r>
              <w:rPr>
                <w:rFonts w:ascii="Times New Roman"/>
                <w:b w:val="false"/>
                <w:i w:val="false"/>
                <w:color w:val="000000"/>
                <w:sz w:val="20"/>
              </w:rPr>
              <w:t xml:space="preserve">
редакции </w:t>
            </w:r>
            <w:r>
              <w:br/>
            </w:r>
            <w:r>
              <w:rPr>
                <w:rFonts w:ascii="Times New Roman"/>
                <w:b w:val="false"/>
                <w:i w:val="false"/>
                <w:color w:val="000000"/>
                <w:sz w:val="20"/>
              </w:rPr>
              <w:t xml:space="preserve">
НПИУВР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71300 </w:t>
            </w:r>
            <w:r>
              <w:br/>
            </w:r>
            <w:r>
              <w:rPr>
                <w:rFonts w:ascii="Times New Roman"/>
                <w:b w:val="false"/>
                <w:i w:val="false"/>
                <w:color w:val="000000"/>
                <w:sz w:val="20"/>
              </w:rPr>
              <w:t xml:space="preserve">
Админис- </w:t>
            </w:r>
            <w:r>
              <w:br/>
            </w:r>
            <w:r>
              <w:rPr>
                <w:rFonts w:ascii="Times New Roman"/>
                <w:b w:val="false"/>
                <w:i w:val="false"/>
                <w:color w:val="000000"/>
                <w:sz w:val="20"/>
              </w:rPr>
              <w:t xml:space="preserve">
тратив- </w:t>
            </w:r>
            <w:r>
              <w:br/>
            </w:r>
            <w:r>
              <w:rPr>
                <w:rFonts w:ascii="Times New Roman"/>
                <w:b w:val="false"/>
                <w:i w:val="false"/>
                <w:color w:val="000000"/>
                <w:sz w:val="20"/>
              </w:rPr>
              <w:t xml:space="preserve">
ный штат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30,780 </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Подго- </w:t>
            </w:r>
            <w:r>
              <w:br/>
            </w:r>
            <w:r>
              <w:rPr>
                <w:rFonts w:ascii="Times New Roman"/>
                <w:b w:val="false"/>
                <w:i w:val="false"/>
                <w:color w:val="000000"/>
                <w:sz w:val="20"/>
              </w:rPr>
              <w:t xml:space="preserve">
товка </w:t>
            </w:r>
            <w:r>
              <w:br/>
            </w:r>
            <w:r>
              <w:rPr>
                <w:rFonts w:ascii="Times New Roman"/>
                <w:b w:val="false"/>
                <w:i w:val="false"/>
                <w:color w:val="000000"/>
                <w:sz w:val="20"/>
              </w:rPr>
              <w:t xml:space="preserve">
БПИУВР для </w:t>
            </w:r>
            <w:r>
              <w:br/>
            </w:r>
            <w:r>
              <w:rPr>
                <w:rFonts w:ascii="Times New Roman"/>
                <w:b w:val="false"/>
                <w:i w:val="false"/>
                <w:color w:val="000000"/>
                <w:sz w:val="20"/>
              </w:rPr>
              <w:t xml:space="preserve">
Балхаш- </w:t>
            </w:r>
            <w:r>
              <w:br/>
            </w:r>
            <w:r>
              <w:rPr>
                <w:rFonts w:ascii="Times New Roman"/>
                <w:b w:val="false"/>
                <w:i w:val="false"/>
                <w:color w:val="000000"/>
                <w:sz w:val="20"/>
              </w:rPr>
              <w:t xml:space="preserve">
Алаколь-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бассейна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72400 </w:t>
            </w:r>
            <w:r>
              <w:br/>
            </w:r>
            <w:r>
              <w:rPr>
                <w:rFonts w:ascii="Times New Roman"/>
                <w:b w:val="false"/>
                <w:i w:val="false"/>
                <w:color w:val="000000"/>
                <w:sz w:val="20"/>
              </w:rPr>
              <w:t xml:space="preserve">
Связь, </w:t>
            </w:r>
            <w:r>
              <w:br/>
            </w:r>
            <w:r>
              <w:rPr>
                <w:rFonts w:ascii="Times New Roman"/>
                <w:b w:val="false"/>
                <w:i w:val="false"/>
                <w:color w:val="000000"/>
                <w:sz w:val="20"/>
              </w:rPr>
              <w:t xml:space="preserve">
аудио- </w:t>
            </w:r>
            <w:r>
              <w:br/>
            </w:r>
            <w:r>
              <w:rPr>
                <w:rFonts w:ascii="Times New Roman"/>
                <w:b w:val="false"/>
                <w:i w:val="false"/>
                <w:color w:val="000000"/>
                <w:sz w:val="20"/>
              </w:rPr>
              <w:t xml:space="preserve">
видео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вание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8,460 </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Первый </w:t>
            </w:r>
            <w:r>
              <w:br/>
            </w:r>
            <w:r>
              <w:rPr>
                <w:rFonts w:ascii="Times New Roman"/>
                <w:b w:val="false"/>
                <w:i w:val="false"/>
                <w:color w:val="000000"/>
                <w:sz w:val="20"/>
              </w:rPr>
              <w:t xml:space="preserve">
семинар </w:t>
            </w:r>
            <w:r>
              <w:br/>
            </w:r>
            <w:r>
              <w:rPr>
                <w:rFonts w:ascii="Times New Roman"/>
                <w:b w:val="false"/>
                <w:i w:val="false"/>
                <w:color w:val="000000"/>
                <w:sz w:val="20"/>
              </w:rPr>
              <w:t xml:space="preserve">
по БПИУВР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НОРВ./ГВП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17,695 </w:t>
            </w:r>
          </w:p>
        </w:tc>
      </w:tr>
      <w:tr>
        <w:trPr>
          <w:trHeight w:val="30" w:hRule="atLeast"/>
        </w:trPr>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Об- </w:t>
            </w:r>
            <w:r>
              <w:br/>
            </w:r>
            <w:r>
              <w:rPr>
                <w:rFonts w:ascii="Times New Roman"/>
                <w:b w:val="false"/>
                <w:i w:val="false"/>
                <w:color w:val="000000"/>
                <w:sz w:val="20"/>
              </w:rPr>
              <w:t xml:space="preserve">
разова- </w:t>
            </w:r>
            <w:r>
              <w:br/>
            </w:r>
            <w:r>
              <w:rPr>
                <w:rFonts w:ascii="Times New Roman"/>
                <w:b w:val="false"/>
                <w:i w:val="false"/>
                <w:color w:val="000000"/>
                <w:sz w:val="20"/>
              </w:rPr>
              <w:t xml:space="preserve">
ние БС </w:t>
            </w:r>
            <w:r>
              <w:br/>
            </w:r>
            <w:r>
              <w:rPr>
                <w:rFonts w:ascii="Times New Roman"/>
                <w:b w:val="false"/>
                <w:i w:val="false"/>
                <w:color w:val="000000"/>
                <w:sz w:val="20"/>
              </w:rPr>
              <w:t xml:space="preserve">
в </w:t>
            </w:r>
            <w:r>
              <w:br/>
            </w:r>
            <w:r>
              <w:rPr>
                <w:rFonts w:ascii="Times New Roman"/>
                <w:b w:val="false"/>
                <w:i w:val="false"/>
                <w:color w:val="000000"/>
                <w:sz w:val="20"/>
              </w:rPr>
              <w:t xml:space="preserve">
восьми </w:t>
            </w:r>
            <w:r>
              <w:br/>
            </w:r>
            <w:r>
              <w:rPr>
                <w:rFonts w:ascii="Times New Roman"/>
                <w:b w:val="false"/>
                <w:i w:val="false"/>
                <w:color w:val="000000"/>
                <w:sz w:val="20"/>
              </w:rPr>
              <w:t xml:space="preserve">
речных </w:t>
            </w:r>
            <w:r>
              <w:br/>
            </w:r>
            <w:r>
              <w:rPr>
                <w:rFonts w:ascii="Times New Roman"/>
                <w:b w:val="false"/>
                <w:i w:val="false"/>
                <w:color w:val="000000"/>
                <w:sz w:val="20"/>
              </w:rPr>
              <w:t xml:space="preserve">
бассей- </w:t>
            </w:r>
            <w:r>
              <w:br/>
            </w:r>
            <w:r>
              <w:rPr>
                <w:rFonts w:ascii="Times New Roman"/>
                <w:b w:val="false"/>
                <w:i w:val="false"/>
                <w:color w:val="000000"/>
                <w:sz w:val="20"/>
              </w:rPr>
              <w:t xml:space="preserve">
нах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Привле- </w:t>
            </w:r>
            <w:r>
              <w:br/>
            </w:r>
            <w:r>
              <w:rPr>
                <w:rFonts w:ascii="Times New Roman"/>
                <w:b w:val="false"/>
                <w:i w:val="false"/>
                <w:color w:val="000000"/>
                <w:sz w:val="20"/>
              </w:rPr>
              <w:t xml:space="preserve">
чение и </w:t>
            </w:r>
            <w:r>
              <w:br/>
            </w:r>
            <w:r>
              <w:rPr>
                <w:rFonts w:ascii="Times New Roman"/>
                <w:b w:val="false"/>
                <w:i w:val="false"/>
                <w:color w:val="000000"/>
                <w:sz w:val="20"/>
              </w:rPr>
              <w:t xml:space="preserve">
выбор </w:t>
            </w:r>
            <w:r>
              <w:br/>
            </w:r>
            <w:r>
              <w:rPr>
                <w:rFonts w:ascii="Times New Roman"/>
                <w:b w:val="false"/>
                <w:i w:val="false"/>
                <w:color w:val="000000"/>
                <w:sz w:val="20"/>
              </w:rPr>
              <w:t xml:space="preserve">
членов </w:t>
            </w:r>
            <w:r>
              <w:br/>
            </w:r>
            <w:r>
              <w:rPr>
                <w:rFonts w:ascii="Times New Roman"/>
                <w:b w:val="false"/>
                <w:i w:val="false"/>
                <w:color w:val="000000"/>
                <w:sz w:val="20"/>
              </w:rPr>
              <w:t xml:space="preserve">
Балхаш- </w:t>
            </w:r>
            <w:r>
              <w:br/>
            </w:r>
            <w:r>
              <w:rPr>
                <w:rFonts w:ascii="Times New Roman"/>
                <w:b w:val="false"/>
                <w:i w:val="false"/>
                <w:color w:val="000000"/>
                <w:sz w:val="20"/>
              </w:rPr>
              <w:t xml:space="preserve">
Алаколь-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Бассейно- </w:t>
            </w:r>
            <w:r>
              <w:br/>
            </w:r>
            <w:r>
              <w:rPr>
                <w:rFonts w:ascii="Times New Roman"/>
                <w:b w:val="false"/>
                <w:i w:val="false"/>
                <w:color w:val="000000"/>
                <w:sz w:val="20"/>
              </w:rPr>
              <w:t xml:space="preserve">
вого </w:t>
            </w:r>
            <w:r>
              <w:br/>
            </w:r>
            <w:r>
              <w:rPr>
                <w:rFonts w:ascii="Times New Roman"/>
                <w:b w:val="false"/>
                <w:i w:val="false"/>
                <w:color w:val="000000"/>
                <w:sz w:val="20"/>
              </w:rPr>
              <w:t xml:space="preserve">
Совета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72100 </w:t>
            </w:r>
            <w:r>
              <w:br/>
            </w:r>
            <w:r>
              <w:rPr>
                <w:rFonts w:ascii="Times New Roman"/>
                <w:b w:val="false"/>
                <w:i w:val="false"/>
                <w:color w:val="000000"/>
                <w:sz w:val="20"/>
              </w:rPr>
              <w:t xml:space="preserve">
Симпо- </w:t>
            </w:r>
            <w:r>
              <w:br/>
            </w:r>
            <w:r>
              <w:rPr>
                <w:rFonts w:ascii="Times New Roman"/>
                <w:b w:val="false"/>
                <w:i w:val="false"/>
                <w:color w:val="000000"/>
                <w:sz w:val="20"/>
              </w:rPr>
              <w:t xml:space="preserve">
зиумы/ </w:t>
            </w:r>
            <w:r>
              <w:br/>
            </w:r>
            <w:r>
              <w:rPr>
                <w:rFonts w:ascii="Times New Roman"/>
                <w:b w:val="false"/>
                <w:i w:val="false"/>
                <w:color w:val="000000"/>
                <w:sz w:val="20"/>
              </w:rPr>
              <w:t xml:space="preserve">
Тренинги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46,120 </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Офици- </w:t>
            </w:r>
            <w:r>
              <w:br/>
            </w:r>
            <w:r>
              <w:rPr>
                <w:rFonts w:ascii="Times New Roman"/>
                <w:b w:val="false"/>
                <w:i w:val="false"/>
                <w:color w:val="000000"/>
                <w:sz w:val="20"/>
              </w:rPr>
              <w:t xml:space="preserve">
альное </w:t>
            </w:r>
            <w:r>
              <w:br/>
            </w:r>
            <w:r>
              <w:rPr>
                <w:rFonts w:ascii="Times New Roman"/>
                <w:b w:val="false"/>
                <w:i w:val="false"/>
                <w:color w:val="000000"/>
                <w:sz w:val="20"/>
              </w:rPr>
              <w:t xml:space="preserve">
учреждение </w:t>
            </w:r>
            <w:r>
              <w:br/>
            </w:r>
            <w:r>
              <w:rPr>
                <w:rFonts w:ascii="Times New Roman"/>
                <w:b w:val="false"/>
                <w:i w:val="false"/>
                <w:color w:val="000000"/>
                <w:sz w:val="20"/>
              </w:rPr>
              <w:t xml:space="preserve">
и первое </w:t>
            </w:r>
            <w:r>
              <w:br/>
            </w:r>
            <w:r>
              <w:rPr>
                <w:rFonts w:ascii="Times New Roman"/>
                <w:b w:val="false"/>
                <w:i w:val="false"/>
                <w:color w:val="000000"/>
                <w:sz w:val="20"/>
              </w:rPr>
              <w:t xml:space="preserve">
заседание </w:t>
            </w:r>
            <w:r>
              <w:br/>
            </w:r>
            <w:r>
              <w:rPr>
                <w:rFonts w:ascii="Times New Roman"/>
                <w:b w:val="false"/>
                <w:i w:val="false"/>
                <w:color w:val="000000"/>
                <w:sz w:val="20"/>
              </w:rPr>
              <w:t xml:space="preserve">
Балхаш- </w:t>
            </w:r>
            <w:r>
              <w:br/>
            </w:r>
            <w:r>
              <w:rPr>
                <w:rFonts w:ascii="Times New Roman"/>
                <w:b w:val="false"/>
                <w:i w:val="false"/>
                <w:color w:val="000000"/>
                <w:sz w:val="20"/>
              </w:rPr>
              <w:t xml:space="preserve">
Алаколь- </w:t>
            </w:r>
            <w:r>
              <w:br/>
            </w:r>
            <w:r>
              <w:rPr>
                <w:rFonts w:ascii="Times New Roman"/>
                <w:b w:val="false"/>
                <w:i w:val="false"/>
                <w:color w:val="000000"/>
                <w:sz w:val="20"/>
              </w:rPr>
              <w:t xml:space="preserve">
ского БС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r>
              <w:br/>
            </w:r>
            <w:r>
              <w:rPr>
                <w:rFonts w:ascii="Times New Roman"/>
                <w:b w:val="false"/>
                <w:i w:val="false"/>
                <w:color w:val="000000"/>
                <w:sz w:val="20"/>
              </w:rPr>
              <w:t xml:space="preserve">
/КВР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72200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вание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33,383 </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Семинар </w:t>
            </w:r>
            <w:r>
              <w:br/>
            </w:r>
            <w:r>
              <w:rPr>
                <w:rFonts w:ascii="Times New Roman"/>
                <w:b w:val="false"/>
                <w:i w:val="false"/>
                <w:color w:val="000000"/>
                <w:sz w:val="20"/>
              </w:rPr>
              <w:t xml:space="preserve">
по методо- </w:t>
            </w:r>
            <w:r>
              <w:br/>
            </w:r>
            <w:r>
              <w:rPr>
                <w:rFonts w:ascii="Times New Roman"/>
                <w:b w:val="false"/>
                <w:i w:val="false"/>
                <w:color w:val="000000"/>
                <w:sz w:val="20"/>
              </w:rPr>
              <w:t xml:space="preserve">
логии для </w:t>
            </w:r>
            <w:r>
              <w:br/>
            </w:r>
            <w:r>
              <w:rPr>
                <w:rFonts w:ascii="Times New Roman"/>
                <w:b w:val="false"/>
                <w:i w:val="false"/>
                <w:color w:val="000000"/>
                <w:sz w:val="20"/>
              </w:rPr>
              <w:t xml:space="preserve">
Балхаш- </w:t>
            </w:r>
            <w:r>
              <w:br/>
            </w:r>
            <w:r>
              <w:rPr>
                <w:rFonts w:ascii="Times New Roman"/>
                <w:b w:val="false"/>
                <w:i w:val="false"/>
                <w:color w:val="000000"/>
                <w:sz w:val="20"/>
              </w:rPr>
              <w:t xml:space="preserve">
Алаколь- </w:t>
            </w:r>
            <w:r>
              <w:br/>
            </w:r>
            <w:r>
              <w:rPr>
                <w:rFonts w:ascii="Times New Roman"/>
                <w:b w:val="false"/>
                <w:i w:val="false"/>
                <w:color w:val="000000"/>
                <w:sz w:val="20"/>
              </w:rPr>
              <w:t xml:space="preserve">
ского БС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73100 </w:t>
            </w:r>
            <w:r>
              <w:br/>
            </w:r>
            <w:r>
              <w:rPr>
                <w:rFonts w:ascii="Times New Roman"/>
                <w:b w:val="false"/>
                <w:i w:val="false"/>
                <w:color w:val="000000"/>
                <w:sz w:val="20"/>
              </w:rPr>
              <w:t xml:space="preserve">
Аренда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Семинар </w:t>
            </w:r>
            <w:r>
              <w:br/>
            </w:r>
            <w:r>
              <w:rPr>
                <w:rFonts w:ascii="Times New Roman"/>
                <w:b w:val="false"/>
                <w:i w:val="false"/>
                <w:color w:val="000000"/>
                <w:sz w:val="20"/>
              </w:rPr>
              <w:t xml:space="preserve">
БВУ по </w:t>
            </w:r>
            <w:r>
              <w:br/>
            </w:r>
            <w:r>
              <w:rPr>
                <w:rFonts w:ascii="Times New Roman"/>
                <w:b w:val="false"/>
                <w:i w:val="false"/>
                <w:color w:val="000000"/>
                <w:sz w:val="20"/>
              </w:rPr>
              <w:t xml:space="preserve">
плану </w:t>
            </w:r>
            <w:r>
              <w:br/>
            </w:r>
            <w:r>
              <w:rPr>
                <w:rFonts w:ascii="Times New Roman"/>
                <w:b w:val="false"/>
                <w:i w:val="false"/>
                <w:color w:val="000000"/>
                <w:sz w:val="20"/>
              </w:rPr>
              <w:t xml:space="preserve">
работ по </w:t>
            </w:r>
            <w:r>
              <w:br/>
            </w:r>
            <w:r>
              <w:rPr>
                <w:rFonts w:ascii="Times New Roman"/>
                <w:b w:val="false"/>
                <w:i w:val="false"/>
                <w:color w:val="000000"/>
                <w:sz w:val="20"/>
              </w:rPr>
              <w:t xml:space="preserve">
созданию </w:t>
            </w:r>
            <w:r>
              <w:br/>
            </w:r>
            <w:r>
              <w:rPr>
                <w:rFonts w:ascii="Times New Roman"/>
                <w:b w:val="false"/>
                <w:i w:val="false"/>
                <w:color w:val="000000"/>
                <w:sz w:val="20"/>
              </w:rPr>
              <w:t xml:space="preserve">
БС в </w:t>
            </w:r>
            <w:r>
              <w:br/>
            </w:r>
            <w:r>
              <w:rPr>
                <w:rFonts w:ascii="Times New Roman"/>
                <w:b w:val="false"/>
                <w:i w:val="false"/>
                <w:color w:val="000000"/>
                <w:sz w:val="20"/>
              </w:rPr>
              <w:t xml:space="preserve">
остальных </w:t>
            </w:r>
            <w:r>
              <w:br/>
            </w:r>
            <w:r>
              <w:rPr>
                <w:rFonts w:ascii="Times New Roman"/>
                <w:b w:val="false"/>
                <w:i w:val="false"/>
                <w:color w:val="000000"/>
                <w:sz w:val="20"/>
              </w:rPr>
              <w:t xml:space="preserve">
речных </w:t>
            </w:r>
            <w:r>
              <w:br/>
            </w:r>
            <w:r>
              <w:rPr>
                <w:rFonts w:ascii="Times New Roman"/>
                <w:b w:val="false"/>
                <w:i w:val="false"/>
                <w:color w:val="000000"/>
                <w:sz w:val="20"/>
              </w:rPr>
              <w:t xml:space="preserve">
бассейнах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r>
              <w:br/>
            </w:r>
            <w:r>
              <w:rPr>
                <w:rFonts w:ascii="Times New Roman"/>
                <w:b w:val="false"/>
                <w:i w:val="false"/>
                <w:color w:val="000000"/>
                <w:sz w:val="20"/>
              </w:rPr>
              <w:t xml:space="preserve">
/КВР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74100 </w:t>
            </w:r>
            <w:r>
              <w:br/>
            </w:r>
            <w:r>
              <w:rPr>
                <w:rFonts w:ascii="Times New Roman"/>
                <w:b w:val="false"/>
                <w:i w:val="false"/>
                <w:color w:val="000000"/>
                <w:sz w:val="20"/>
              </w:rPr>
              <w:t xml:space="preserve">
Аудит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Уста- </w:t>
            </w:r>
            <w:r>
              <w:br/>
            </w:r>
            <w:r>
              <w:rPr>
                <w:rFonts w:ascii="Times New Roman"/>
                <w:b w:val="false"/>
                <w:i w:val="false"/>
                <w:color w:val="000000"/>
                <w:sz w:val="20"/>
              </w:rPr>
              <w:t xml:space="preserve">
новление и </w:t>
            </w:r>
            <w:r>
              <w:br/>
            </w:r>
            <w:r>
              <w:rPr>
                <w:rFonts w:ascii="Times New Roman"/>
                <w:b w:val="false"/>
                <w:i w:val="false"/>
                <w:color w:val="000000"/>
                <w:sz w:val="20"/>
              </w:rPr>
              <w:t xml:space="preserve">
привлече- </w:t>
            </w:r>
            <w:r>
              <w:br/>
            </w:r>
            <w:r>
              <w:rPr>
                <w:rFonts w:ascii="Times New Roman"/>
                <w:b w:val="false"/>
                <w:i w:val="false"/>
                <w:color w:val="000000"/>
                <w:sz w:val="20"/>
              </w:rPr>
              <w:t xml:space="preserve">
ние заин- </w:t>
            </w:r>
            <w:r>
              <w:br/>
            </w:r>
            <w:r>
              <w:rPr>
                <w:rFonts w:ascii="Times New Roman"/>
                <w:b w:val="false"/>
                <w:i w:val="false"/>
                <w:color w:val="000000"/>
                <w:sz w:val="20"/>
              </w:rPr>
              <w:t xml:space="preserve">
тересован- </w:t>
            </w:r>
            <w:r>
              <w:br/>
            </w:r>
            <w:r>
              <w:rPr>
                <w:rFonts w:ascii="Times New Roman"/>
                <w:b w:val="false"/>
                <w:i w:val="false"/>
                <w:color w:val="000000"/>
                <w:sz w:val="20"/>
              </w:rPr>
              <w:t xml:space="preserve">
ных сторон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r>
              <w:br/>
            </w:r>
            <w:r>
              <w:rPr>
                <w:rFonts w:ascii="Times New Roman"/>
                <w:b w:val="false"/>
                <w:i w:val="false"/>
                <w:color w:val="000000"/>
                <w:sz w:val="20"/>
              </w:rPr>
              <w:t>
</w:t>
            </w:r>
            <w:r>
              <w:rPr>
                <w:rFonts w:ascii="Times New Roman"/>
                <w:b/>
                <w:i w:val="false"/>
                <w:color w:val="000000"/>
                <w:sz w:val="20"/>
              </w:rPr>
              <w:t xml:space="preserve">2005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521,379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Различ- </w:t>
            </w:r>
            <w:r>
              <w:br/>
            </w:r>
            <w:r>
              <w:rPr>
                <w:rFonts w:ascii="Times New Roman"/>
                <w:b w:val="false"/>
                <w:i w:val="false"/>
                <w:color w:val="000000"/>
                <w:sz w:val="20"/>
              </w:rPr>
              <w:t xml:space="preserve">
ные </w:t>
            </w:r>
            <w:r>
              <w:br/>
            </w:r>
            <w:r>
              <w:rPr>
                <w:rFonts w:ascii="Times New Roman"/>
                <w:b w:val="false"/>
                <w:i w:val="false"/>
                <w:color w:val="000000"/>
                <w:sz w:val="20"/>
              </w:rPr>
              <w:t xml:space="preserve">
семинары </w:t>
            </w:r>
            <w:r>
              <w:br/>
            </w:r>
            <w:r>
              <w:rPr>
                <w:rFonts w:ascii="Times New Roman"/>
                <w:b w:val="false"/>
                <w:i w:val="false"/>
                <w:color w:val="000000"/>
                <w:sz w:val="20"/>
              </w:rPr>
              <w:t xml:space="preserve">
по образо- </w:t>
            </w:r>
            <w:r>
              <w:br/>
            </w:r>
            <w:r>
              <w:rPr>
                <w:rFonts w:ascii="Times New Roman"/>
                <w:b w:val="false"/>
                <w:i w:val="false"/>
                <w:color w:val="000000"/>
                <w:sz w:val="20"/>
              </w:rPr>
              <w:t xml:space="preserve">
ванию БС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Офици- </w:t>
            </w:r>
            <w:r>
              <w:br/>
            </w:r>
            <w:r>
              <w:rPr>
                <w:rFonts w:ascii="Times New Roman"/>
                <w:b w:val="false"/>
                <w:i w:val="false"/>
                <w:color w:val="000000"/>
                <w:sz w:val="20"/>
              </w:rPr>
              <w:t xml:space="preserve">
альное </w:t>
            </w:r>
            <w:r>
              <w:br/>
            </w:r>
            <w:r>
              <w:rPr>
                <w:rFonts w:ascii="Times New Roman"/>
                <w:b w:val="false"/>
                <w:i w:val="false"/>
                <w:color w:val="000000"/>
                <w:sz w:val="20"/>
              </w:rPr>
              <w:t xml:space="preserve">
образова- </w:t>
            </w:r>
            <w:r>
              <w:br/>
            </w:r>
            <w:r>
              <w:rPr>
                <w:rFonts w:ascii="Times New Roman"/>
                <w:b w:val="false"/>
                <w:i w:val="false"/>
                <w:color w:val="000000"/>
                <w:sz w:val="20"/>
              </w:rPr>
              <w:t xml:space="preserve">
ние и </w:t>
            </w:r>
            <w:r>
              <w:br/>
            </w:r>
            <w:r>
              <w:rPr>
                <w:rFonts w:ascii="Times New Roman"/>
                <w:b w:val="false"/>
                <w:i w:val="false"/>
                <w:color w:val="000000"/>
                <w:sz w:val="20"/>
              </w:rPr>
              <w:t xml:space="preserve">
первые </w:t>
            </w:r>
            <w:r>
              <w:br/>
            </w:r>
            <w:r>
              <w:rPr>
                <w:rFonts w:ascii="Times New Roman"/>
                <w:b w:val="false"/>
                <w:i w:val="false"/>
                <w:color w:val="000000"/>
                <w:sz w:val="20"/>
              </w:rPr>
              <w:t xml:space="preserve">
заседания </w:t>
            </w:r>
            <w:r>
              <w:br/>
            </w:r>
            <w:r>
              <w:rPr>
                <w:rFonts w:ascii="Times New Roman"/>
                <w:b w:val="false"/>
                <w:i w:val="false"/>
                <w:color w:val="000000"/>
                <w:sz w:val="20"/>
              </w:rPr>
              <w:t xml:space="preserve">
Нура-Сары- </w:t>
            </w:r>
            <w:r>
              <w:br/>
            </w:r>
            <w:r>
              <w:rPr>
                <w:rFonts w:ascii="Times New Roman"/>
                <w:b w:val="false"/>
                <w:i w:val="false"/>
                <w:color w:val="000000"/>
                <w:sz w:val="20"/>
              </w:rPr>
              <w:t xml:space="preserve">
суйского </w:t>
            </w:r>
            <w:r>
              <w:br/>
            </w:r>
            <w:r>
              <w:rPr>
                <w:rFonts w:ascii="Times New Roman"/>
                <w:b w:val="false"/>
                <w:i w:val="false"/>
                <w:color w:val="000000"/>
                <w:sz w:val="20"/>
              </w:rPr>
              <w:t xml:space="preserve">
БС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Под- </w:t>
            </w:r>
            <w:r>
              <w:br/>
            </w:r>
            <w:r>
              <w:rPr>
                <w:rFonts w:ascii="Times New Roman"/>
                <w:b w:val="false"/>
                <w:i w:val="false"/>
                <w:color w:val="000000"/>
                <w:sz w:val="20"/>
              </w:rPr>
              <w:t xml:space="preserve">
готовка </w:t>
            </w:r>
            <w:r>
              <w:br/>
            </w:r>
            <w:r>
              <w:rPr>
                <w:rFonts w:ascii="Times New Roman"/>
                <w:b w:val="false"/>
                <w:i w:val="false"/>
                <w:color w:val="000000"/>
                <w:sz w:val="20"/>
              </w:rPr>
              <w:t xml:space="preserve">
Прог- </w:t>
            </w:r>
            <w:r>
              <w:br/>
            </w:r>
            <w:r>
              <w:rPr>
                <w:rFonts w:ascii="Times New Roman"/>
                <w:b w:val="false"/>
                <w:i w:val="false"/>
                <w:color w:val="000000"/>
                <w:sz w:val="20"/>
              </w:rPr>
              <w:t xml:space="preserve">
раммы </w:t>
            </w:r>
            <w:r>
              <w:br/>
            </w:r>
            <w:r>
              <w:rPr>
                <w:rFonts w:ascii="Times New Roman"/>
                <w:b w:val="false"/>
                <w:i w:val="false"/>
                <w:color w:val="000000"/>
                <w:sz w:val="20"/>
              </w:rPr>
              <w:t xml:space="preserve">
дости- </w:t>
            </w:r>
            <w:r>
              <w:br/>
            </w:r>
            <w:r>
              <w:rPr>
                <w:rFonts w:ascii="Times New Roman"/>
                <w:b w:val="false"/>
                <w:i w:val="false"/>
                <w:color w:val="000000"/>
                <w:sz w:val="20"/>
              </w:rPr>
              <w:t xml:space="preserve">
жения </w:t>
            </w:r>
            <w:r>
              <w:br/>
            </w:r>
            <w:r>
              <w:rPr>
                <w:rFonts w:ascii="Times New Roman"/>
                <w:b w:val="false"/>
                <w:i w:val="false"/>
                <w:color w:val="000000"/>
                <w:sz w:val="20"/>
              </w:rPr>
              <w:t xml:space="preserve">
ЦРТ по </w:t>
            </w:r>
            <w:r>
              <w:br/>
            </w:r>
            <w:r>
              <w:rPr>
                <w:rFonts w:ascii="Times New Roman"/>
                <w:b w:val="false"/>
                <w:i w:val="false"/>
                <w:color w:val="000000"/>
                <w:sz w:val="20"/>
              </w:rPr>
              <w:t xml:space="preserve">
водо- </w:t>
            </w:r>
            <w:r>
              <w:br/>
            </w:r>
            <w:r>
              <w:rPr>
                <w:rFonts w:ascii="Times New Roman"/>
                <w:b w:val="false"/>
                <w:i w:val="false"/>
                <w:color w:val="000000"/>
                <w:sz w:val="20"/>
              </w:rPr>
              <w:t xml:space="preserve">
снаб- </w:t>
            </w:r>
            <w:r>
              <w:br/>
            </w:r>
            <w:r>
              <w:rPr>
                <w:rFonts w:ascii="Times New Roman"/>
                <w:b w:val="false"/>
                <w:i w:val="false"/>
                <w:color w:val="000000"/>
                <w:sz w:val="20"/>
              </w:rPr>
              <w:t xml:space="preserve">
жению и </w:t>
            </w:r>
            <w:r>
              <w:br/>
            </w:r>
            <w:r>
              <w:rPr>
                <w:rFonts w:ascii="Times New Roman"/>
                <w:b w:val="false"/>
                <w:i w:val="false"/>
                <w:color w:val="000000"/>
                <w:sz w:val="20"/>
              </w:rPr>
              <w:t xml:space="preserve">
сани- </w:t>
            </w:r>
            <w:r>
              <w:br/>
            </w:r>
            <w:r>
              <w:rPr>
                <w:rFonts w:ascii="Times New Roman"/>
                <w:b w:val="false"/>
                <w:i w:val="false"/>
                <w:color w:val="000000"/>
                <w:sz w:val="20"/>
              </w:rPr>
              <w:t xml:space="preserve">
тарии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Кампа- </w:t>
            </w:r>
            <w:r>
              <w:br/>
            </w:r>
            <w:r>
              <w:rPr>
                <w:rFonts w:ascii="Times New Roman"/>
                <w:b w:val="false"/>
                <w:i w:val="false"/>
                <w:color w:val="000000"/>
                <w:sz w:val="20"/>
              </w:rPr>
              <w:t xml:space="preserve">
ния по </w:t>
            </w:r>
            <w:r>
              <w:br/>
            </w:r>
            <w:r>
              <w:rPr>
                <w:rFonts w:ascii="Times New Roman"/>
                <w:b w:val="false"/>
                <w:i w:val="false"/>
                <w:color w:val="000000"/>
                <w:sz w:val="20"/>
              </w:rPr>
              <w:t xml:space="preserve">
информи- </w:t>
            </w:r>
            <w:r>
              <w:br/>
            </w:r>
            <w:r>
              <w:rPr>
                <w:rFonts w:ascii="Times New Roman"/>
                <w:b w:val="false"/>
                <w:i w:val="false"/>
                <w:color w:val="000000"/>
                <w:sz w:val="20"/>
              </w:rPr>
              <w:t xml:space="preserve">
рованию </w:t>
            </w:r>
            <w:r>
              <w:br/>
            </w:r>
            <w:r>
              <w:rPr>
                <w:rFonts w:ascii="Times New Roman"/>
                <w:b w:val="false"/>
                <w:i w:val="false"/>
                <w:color w:val="000000"/>
                <w:sz w:val="20"/>
              </w:rPr>
              <w:t xml:space="preserve">
обществен- </w:t>
            </w:r>
            <w:r>
              <w:br/>
            </w:r>
            <w:r>
              <w:rPr>
                <w:rFonts w:ascii="Times New Roman"/>
                <w:b w:val="false"/>
                <w:i w:val="false"/>
                <w:color w:val="000000"/>
                <w:sz w:val="20"/>
              </w:rPr>
              <w:t xml:space="preserve">
ности о </w:t>
            </w:r>
            <w:r>
              <w:br/>
            </w:r>
            <w:r>
              <w:rPr>
                <w:rFonts w:ascii="Times New Roman"/>
                <w:b w:val="false"/>
                <w:i w:val="false"/>
                <w:color w:val="000000"/>
                <w:sz w:val="20"/>
              </w:rPr>
              <w:t xml:space="preserve">
ЦРТ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r>
              <w:br/>
            </w:r>
            <w:r>
              <w:rPr>
                <w:rFonts w:ascii="Times New Roman"/>
                <w:b w:val="false"/>
                <w:i w:val="false"/>
                <w:color w:val="000000"/>
                <w:sz w:val="20"/>
              </w:rPr>
              <w:t xml:space="preserve">
/ГВП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Техни- </w:t>
            </w:r>
            <w:r>
              <w:br/>
            </w:r>
            <w:r>
              <w:rPr>
                <w:rFonts w:ascii="Times New Roman"/>
                <w:b w:val="false"/>
                <w:i w:val="false"/>
                <w:color w:val="000000"/>
                <w:sz w:val="20"/>
              </w:rPr>
              <w:t xml:space="preserve">
ческое </w:t>
            </w:r>
            <w:r>
              <w:br/>
            </w:r>
            <w:r>
              <w:rPr>
                <w:rFonts w:ascii="Times New Roman"/>
                <w:b w:val="false"/>
                <w:i w:val="false"/>
                <w:color w:val="000000"/>
                <w:sz w:val="20"/>
              </w:rPr>
              <w:t xml:space="preserve">
исследова- </w:t>
            </w:r>
            <w:r>
              <w:br/>
            </w:r>
            <w:r>
              <w:rPr>
                <w:rFonts w:ascii="Times New Roman"/>
                <w:b w:val="false"/>
                <w:i w:val="false"/>
                <w:color w:val="000000"/>
                <w:sz w:val="20"/>
              </w:rPr>
              <w:t xml:space="preserve">
ние по </w:t>
            </w:r>
            <w:r>
              <w:br/>
            </w:r>
            <w:r>
              <w:rPr>
                <w:rFonts w:ascii="Times New Roman"/>
                <w:b w:val="false"/>
                <w:i w:val="false"/>
                <w:color w:val="000000"/>
                <w:sz w:val="20"/>
              </w:rPr>
              <w:t xml:space="preserve">
доступу к </w:t>
            </w:r>
            <w:r>
              <w:br/>
            </w:r>
            <w:r>
              <w:rPr>
                <w:rFonts w:ascii="Times New Roman"/>
                <w:b w:val="false"/>
                <w:i w:val="false"/>
                <w:color w:val="000000"/>
                <w:sz w:val="20"/>
              </w:rPr>
              <w:t xml:space="preserve">
водоснаб- </w:t>
            </w:r>
            <w:r>
              <w:br/>
            </w:r>
            <w:r>
              <w:rPr>
                <w:rFonts w:ascii="Times New Roman"/>
                <w:b w:val="false"/>
                <w:i w:val="false"/>
                <w:color w:val="000000"/>
                <w:sz w:val="20"/>
              </w:rPr>
              <w:t xml:space="preserve">
жению и </w:t>
            </w:r>
            <w:r>
              <w:br/>
            </w:r>
            <w:r>
              <w:rPr>
                <w:rFonts w:ascii="Times New Roman"/>
                <w:b w:val="false"/>
                <w:i w:val="false"/>
                <w:color w:val="000000"/>
                <w:sz w:val="20"/>
              </w:rPr>
              <w:t xml:space="preserve">
санитарии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Обще-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канское </w:t>
            </w:r>
            <w:r>
              <w:br/>
            </w:r>
            <w:r>
              <w:rPr>
                <w:rFonts w:ascii="Times New Roman"/>
                <w:b w:val="false"/>
                <w:i w:val="false"/>
                <w:color w:val="000000"/>
                <w:sz w:val="20"/>
              </w:rPr>
              <w:t xml:space="preserve">
социоло- </w:t>
            </w:r>
            <w:r>
              <w:br/>
            </w:r>
            <w:r>
              <w:rPr>
                <w:rFonts w:ascii="Times New Roman"/>
                <w:b w:val="false"/>
                <w:i w:val="false"/>
                <w:color w:val="000000"/>
                <w:sz w:val="20"/>
              </w:rPr>
              <w:t xml:space="preserve">
гическое </w:t>
            </w:r>
            <w:r>
              <w:br/>
            </w:r>
            <w:r>
              <w:rPr>
                <w:rFonts w:ascii="Times New Roman"/>
                <w:b w:val="false"/>
                <w:i w:val="false"/>
                <w:color w:val="000000"/>
                <w:sz w:val="20"/>
              </w:rPr>
              <w:t xml:space="preserve">
исследо- </w:t>
            </w:r>
            <w:r>
              <w:br/>
            </w:r>
            <w:r>
              <w:rPr>
                <w:rFonts w:ascii="Times New Roman"/>
                <w:b w:val="false"/>
                <w:i w:val="false"/>
                <w:color w:val="000000"/>
                <w:sz w:val="20"/>
              </w:rPr>
              <w:t xml:space="preserve">
вание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Опреде- </w:t>
            </w:r>
            <w:r>
              <w:br/>
            </w:r>
            <w:r>
              <w:rPr>
                <w:rFonts w:ascii="Times New Roman"/>
                <w:b w:val="false"/>
                <w:i w:val="false"/>
                <w:color w:val="000000"/>
                <w:sz w:val="20"/>
              </w:rPr>
              <w:t xml:space="preserve">
ление </w:t>
            </w:r>
            <w:r>
              <w:br/>
            </w:r>
            <w:r>
              <w:rPr>
                <w:rFonts w:ascii="Times New Roman"/>
                <w:b w:val="false"/>
                <w:i w:val="false"/>
                <w:color w:val="000000"/>
                <w:sz w:val="20"/>
              </w:rPr>
              <w:t xml:space="preserve">
потенци- </w:t>
            </w:r>
            <w:r>
              <w:br/>
            </w:r>
            <w:r>
              <w:rPr>
                <w:rFonts w:ascii="Times New Roman"/>
                <w:b w:val="false"/>
                <w:i w:val="false"/>
                <w:color w:val="000000"/>
                <w:sz w:val="20"/>
              </w:rPr>
              <w:t xml:space="preserve">
альных </w:t>
            </w:r>
            <w:r>
              <w:br/>
            </w:r>
            <w:r>
              <w:rPr>
                <w:rFonts w:ascii="Times New Roman"/>
                <w:b w:val="false"/>
                <w:i w:val="false"/>
                <w:color w:val="000000"/>
                <w:sz w:val="20"/>
              </w:rPr>
              <w:t xml:space="preserve">
проектов </w:t>
            </w:r>
            <w:r>
              <w:br/>
            </w:r>
            <w:r>
              <w:rPr>
                <w:rFonts w:ascii="Times New Roman"/>
                <w:b w:val="false"/>
                <w:i w:val="false"/>
                <w:color w:val="000000"/>
                <w:sz w:val="20"/>
              </w:rPr>
              <w:t xml:space="preserve">
по ЦРТ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Заклю- </w:t>
            </w:r>
            <w:r>
              <w:br/>
            </w:r>
            <w:r>
              <w:rPr>
                <w:rFonts w:ascii="Times New Roman"/>
                <w:b w:val="false"/>
                <w:i w:val="false"/>
                <w:color w:val="000000"/>
                <w:sz w:val="20"/>
              </w:rPr>
              <w:t xml:space="preserve">
чительный </w:t>
            </w:r>
            <w:r>
              <w:br/>
            </w:r>
            <w:r>
              <w:rPr>
                <w:rFonts w:ascii="Times New Roman"/>
                <w:b w:val="false"/>
                <w:i w:val="false"/>
                <w:color w:val="000000"/>
                <w:sz w:val="20"/>
              </w:rPr>
              <w:t xml:space="preserve">
отчет по </w:t>
            </w:r>
            <w:r>
              <w:br/>
            </w:r>
            <w:r>
              <w:rPr>
                <w:rFonts w:ascii="Times New Roman"/>
                <w:b w:val="false"/>
                <w:i w:val="false"/>
                <w:color w:val="000000"/>
                <w:sz w:val="20"/>
              </w:rPr>
              <w:t xml:space="preserve">
исследо- </w:t>
            </w:r>
            <w:r>
              <w:br/>
            </w:r>
            <w:r>
              <w:rPr>
                <w:rFonts w:ascii="Times New Roman"/>
                <w:b w:val="false"/>
                <w:i w:val="false"/>
                <w:color w:val="000000"/>
                <w:sz w:val="20"/>
              </w:rPr>
              <w:t xml:space="preserve">
ваниям </w:t>
            </w:r>
            <w:r>
              <w:br/>
            </w:r>
            <w:r>
              <w:rPr>
                <w:rFonts w:ascii="Times New Roman"/>
                <w:b w:val="false"/>
                <w:i w:val="false"/>
                <w:color w:val="000000"/>
                <w:sz w:val="20"/>
              </w:rPr>
              <w:t xml:space="preserve">
доступа к </w:t>
            </w:r>
            <w:r>
              <w:br/>
            </w:r>
            <w:r>
              <w:rPr>
                <w:rFonts w:ascii="Times New Roman"/>
                <w:b w:val="false"/>
                <w:i w:val="false"/>
                <w:color w:val="000000"/>
                <w:sz w:val="20"/>
              </w:rPr>
              <w:t xml:space="preserve">
воде и </w:t>
            </w:r>
            <w:r>
              <w:br/>
            </w:r>
            <w:r>
              <w:rPr>
                <w:rFonts w:ascii="Times New Roman"/>
                <w:b w:val="false"/>
                <w:i w:val="false"/>
                <w:color w:val="000000"/>
                <w:sz w:val="20"/>
              </w:rPr>
              <w:t xml:space="preserve">
санитарии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Респуб- </w:t>
            </w:r>
            <w:r>
              <w:br/>
            </w:r>
            <w:r>
              <w:rPr>
                <w:rFonts w:ascii="Times New Roman"/>
                <w:b w:val="false"/>
                <w:i w:val="false"/>
                <w:color w:val="000000"/>
                <w:sz w:val="20"/>
              </w:rPr>
              <w:t xml:space="preserve">
ликанский </w:t>
            </w:r>
            <w:r>
              <w:br/>
            </w:r>
            <w:r>
              <w:rPr>
                <w:rFonts w:ascii="Times New Roman"/>
                <w:b w:val="false"/>
                <w:i w:val="false"/>
                <w:color w:val="000000"/>
                <w:sz w:val="20"/>
              </w:rPr>
              <w:t xml:space="preserve">
семинар по </w:t>
            </w:r>
            <w:r>
              <w:br/>
            </w:r>
            <w:r>
              <w:rPr>
                <w:rFonts w:ascii="Times New Roman"/>
                <w:b w:val="false"/>
                <w:i w:val="false"/>
                <w:color w:val="000000"/>
                <w:sz w:val="20"/>
              </w:rPr>
              <w:t xml:space="preserve">
современ- </w:t>
            </w:r>
            <w:r>
              <w:br/>
            </w:r>
            <w:r>
              <w:rPr>
                <w:rFonts w:ascii="Times New Roman"/>
                <w:b w:val="false"/>
                <w:i w:val="false"/>
                <w:color w:val="000000"/>
                <w:sz w:val="20"/>
              </w:rPr>
              <w:t xml:space="preserve">
ному и </w:t>
            </w:r>
            <w:r>
              <w:br/>
            </w:r>
            <w:r>
              <w:rPr>
                <w:rFonts w:ascii="Times New Roman"/>
                <w:b w:val="false"/>
                <w:i w:val="false"/>
                <w:color w:val="000000"/>
                <w:sz w:val="20"/>
              </w:rPr>
              <w:t xml:space="preserve">
будущему </w:t>
            </w:r>
            <w:r>
              <w:br/>
            </w:r>
            <w:r>
              <w:rPr>
                <w:rFonts w:ascii="Times New Roman"/>
                <w:b w:val="false"/>
                <w:i w:val="false"/>
                <w:color w:val="000000"/>
                <w:sz w:val="20"/>
              </w:rPr>
              <w:t xml:space="preserve">
доступу </w:t>
            </w:r>
            <w:r>
              <w:br/>
            </w:r>
            <w:r>
              <w:rPr>
                <w:rFonts w:ascii="Times New Roman"/>
                <w:b w:val="false"/>
                <w:i w:val="false"/>
                <w:color w:val="000000"/>
                <w:sz w:val="20"/>
              </w:rPr>
              <w:t xml:space="preserve">
к воде и </w:t>
            </w:r>
            <w:r>
              <w:br/>
            </w:r>
            <w:r>
              <w:rPr>
                <w:rFonts w:ascii="Times New Roman"/>
                <w:b w:val="false"/>
                <w:i w:val="false"/>
                <w:color w:val="000000"/>
                <w:sz w:val="20"/>
              </w:rPr>
              <w:t xml:space="preserve">
санитарии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r>
              <w:br/>
            </w:r>
            <w:r>
              <w:rPr>
                <w:rFonts w:ascii="Times New Roman"/>
                <w:b w:val="false"/>
                <w:i w:val="false"/>
                <w:color w:val="000000"/>
                <w:sz w:val="20"/>
              </w:rPr>
              <w:t xml:space="preserve">
/ГВП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По </w:t>
            </w:r>
            <w:r>
              <w:br/>
            </w:r>
            <w:r>
              <w:rPr>
                <w:rFonts w:ascii="Times New Roman"/>
                <w:b w:val="false"/>
                <w:i w:val="false"/>
                <w:color w:val="000000"/>
                <w:sz w:val="20"/>
              </w:rPr>
              <w:t xml:space="preserve">
проектам </w:t>
            </w:r>
            <w:r>
              <w:br/>
            </w:r>
            <w:r>
              <w:rPr>
                <w:rFonts w:ascii="Times New Roman"/>
                <w:b w:val="false"/>
                <w:i w:val="false"/>
                <w:color w:val="000000"/>
                <w:sz w:val="20"/>
              </w:rPr>
              <w:t xml:space="preserve">
по ЦРТ - </w:t>
            </w:r>
            <w:r>
              <w:br/>
            </w:r>
            <w:r>
              <w:rPr>
                <w:rFonts w:ascii="Times New Roman"/>
                <w:b w:val="false"/>
                <w:i w:val="false"/>
                <w:color w:val="000000"/>
                <w:sz w:val="20"/>
              </w:rPr>
              <w:t xml:space="preserve">
определе- </w:t>
            </w:r>
            <w:r>
              <w:br/>
            </w:r>
            <w:r>
              <w:rPr>
                <w:rFonts w:ascii="Times New Roman"/>
                <w:b w:val="false"/>
                <w:i w:val="false"/>
                <w:color w:val="000000"/>
                <w:sz w:val="20"/>
              </w:rPr>
              <w:t xml:space="preserve">
ние </w:t>
            </w:r>
            <w:r>
              <w:br/>
            </w:r>
            <w:r>
              <w:rPr>
                <w:rFonts w:ascii="Times New Roman"/>
                <w:b w:val="false"/>
                <w:i w:val="false"/>
                <w:color w:val="000000"/>
                <w:sz w:val="20"/>
              </w:rPr>
              <w:t xml:space="preserve">
компонен- </w:t>
            </w:r>
            <w:r>
              <w:br/>
            </w:r>
            <w:r>
              <w:rPr>
                <w:rFonts w:ascii="Times New Roman"/>
                <w:b w:val="false"/>
                <w:i w:val="false"/>
                <w:color w:val="000000"/>
                <w:sz w:val="20"/>
              </w:rPr>
              <w:t xml:space="preserve">
тов и </w:t>
            </w:r>
            <w:r>
              <w:br/>
            </w:r>
            <w:r>
              <w:rPr>
                <w:rFonts w:ascii="Times New Roman"/>
                <w:b w:val="false"/>
                <w:i w:val="false"/>
                <w:color w:val="000000"/>
                <w:sz w:val="20"/>
              </w:rPr>
              <w:t xml:space="preserve">
работ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Даль- </w:t>
            </w:r>
            <w:r>
              <w:br/>
            </w:r>
            <w:r>
              <w:rPr>
                <w:rFonts w:ascii="Times New Roman"/>
                <w:b w:val="false"/>
                <w:i w:val="false"/>
                <w:color w:val="000000"/>
                <w:sz w:val="20"/>
              </w:rPr>
              <w:t xml:space="preserve">
нейшее </w:t>
            </w:r>
            <w:r>
              <w:br/>
            </w:r>
            <w:r>
              <w:rPr>
                <w:rFonts w:ascii="Times New Roman"/>
                <w:b w:val="false"/>
                <w:i w:val="false"/>
                <w:color w:val="000000"/>
                <w:sz w:val="20"/>
              </w:rPr>
              <w:t xml:space="preserve">
сотруд- </w:t>
            </w:r>
            <w:r>
              <w:br/>
            </w:r>
            <w:r>
              <w:rPr>
                <w:rFonts w:ascii="Times New Roman"/>
                <w:b w:val="false"/>
                <w:i w:val="false"/>
                <w:color w:val="000000"/>
                <w:sz w:val="20"/>
              </w:rPr>
              <w:t xml:space="preserve">
ничест- </w:t>
            </w:r>
            <w:r>
              <w:br/>
            </w:r>
            <w:r>
              <w:rPr>
                <w:rFonts w:ascii="Times New Roman"/>
                <w:b w:val="false"/>
                <w:i w:val="false"/>
                <w:color w:val="000000"/>
                <w:sz w:val="20"/>
              </w:rPr>
              <w:t xml:space="preserve">
во и </w:t>
            </w:r>
            <w:r>
              <w:br/>
            </w:r>
            <w:r>
              <w:rPr>
                <w:rFonts w:ascii="Times New Roman"/>
                <w:b w:val="false"/>
                <w:i w:val="false"/>
                <w:color w:val="000000"/>
                <w:sz w:val="20"/>
              </w:rPr>
              <w:t xml:space="preserve">
укреп- </w:t>
            </w:r>
            <w:r>
              <w:br/>
            </w:r>
            <w:r>
              <w:rPr>
                <w:rFonts w:ascii="Times New Roman"/>
                <w:b w:val="false"/>
                <w:i w:val="false"/>
                <w:color w:val="000000"/>
                <w:sz w:val="20"/>
              </w:rPr>
              <w:t xml:space="preserve">
ление </w:t>
            </w:r>
            <w:r>
              <w:br/>
            </w:r>
            <w:r>
              <w:rPr>
                <w:rFonts w:ascii="Times New Roman"/>
                <w:b w:val="false"/>
                <w:i w:val="false"/>
                <w:color w:val="000000"/>
                <w:sz w:val="20"/>
              </w:rPr>
              <w:t xml:space="preserve">
парт- </w:t>
            </w:r>
            <w:r>
              <w:br/>
            </w:r>
            <w:r>
              <w:rPr>
                <w:rFonts w:ascii="Times New Roman"/>
                <w:b w:val="false"/>
                <w:i w:val="false"/>
                <w:color w:val="000000"/>
                <w:sz w:val="20"/>
              </w:rPr>
              <w:t xml:space="preserve">
нерств </w:t>
            </w:r>
            <w:r>
              <w:br/>
            </w:r>
            <w:r>
              <w:rPr>
                <w:rFonts w:ascii="Times New Roman"/>
                <w:b w:val="false"/>
                <w:i w:val="false"/>
                <w:color w:val="000000"/>
                <w:sz w:val="20"/>
              </w:rPr>
              <w:t xml:space="preserve">
на </w:t>
            </w:r>
            <w:r>
              <w:br/>
            </w:r>
            <w:r>
              <w:rPr>
                <w:rFonts w:ascii="Times New Roman"/>
                <w:b w:val="false"/>
                <w:i w:val="false"/>
                <w:color w:val="000000"/>
                <w:sz w:val="20"/>
              </w:rPr>
              <w:t xml:space="preserve">
регио- </w:t>
            </w:r>
            <w:r>
              <w:br/>
            </w:r>
            <w:r>
              <w:rPr>
                <w:rFonts w:ascii="Times New Roman"/>
                <w:b w:val="false"/>
                <w:i w:val="false"/>
                <w:color w:val="000000"/>
                <w:sz w:val="20"/>
              </w:rPr>
              <w:t xml:space="preserve">
нальном </w:t>
            </w:r>
            <w:r>
              <w:br/>
            </w:r>
            <w:r>
              <w:rPr>
                <w:rFonts w:ascii="Times New Roman"/>
                <w:b w:val="false"/>
                <w:i w:val="false"/>
                <w:color w:val="000000"/>
                <w:sz w:val="20"/>
              </w:rPr>
              <w:t xml:space="preserve">
и госу- </w:t>
            </w:r>
            <w:r>
              <w:br/>
            </w:r>
            <w:r>
              <w:rPr>
                <w:rFonts w:ascii="Times New Roman"/>
                <w:b w:val="false"/>
                <w:i w:val="false"/>
                <w:color w:val="000000"/>
                <w:sz w:val="20"/>
              </w:rPr>
              <w:t xml:space="preserve">
дарст- </w:t>
            </w:r>
            <w:r>
              <w:br/>
            </w:r>
            <w:r>
              <w:rPr>
                <w:rFonts w:ascii="Times New Roman"/>
                <w:b w:val="false"/>
                <w:i w:val="false"/>
                <w:color w:val="000000"/>
                <w:sz w:val="20"/>
              </w:rPr>
              <w:t xml:space="preserve">
венном </w:t>
            </w:r>
            <w:r>
              <w:br/>
            </w:r>
            <w:r>
              <w:rPr>
                <w:rFonts w:ascii="Times New Roman"/>
                <w:b w:val="false"/>
                <w:i w:val="false"/>
                <w:color w:val="000000"/>
                <w:sz w:val="20"/>
              </w:rPr>
              <w:t xml:space="preserve">
уровнях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Семина- </w:t>
            </w:r>
            <w:r>
              <w:br/>
            </w:r>
            <w:r>
              <w:rPr>
                <w:rFonts w:ascii="Times New Roman"/>
                <w:b w:val="false"/>
                <w:i w:val="false"/>
                <w:color w:val="000000"/>
                <w:sz w:val="20"/>
              </w:rPr>
              <w:t xml:space="preserve">
ры во </w:t>
            </w:r>
            <w:r>
              <w:br/>
            </w:r>
            <w:r>
              <w:rPr>
                <w:rFonts w:ascii="Times New Roman"/>
                <w:b w:val="false"/>
                <w:i w:val="false"/>
                <w:color w:val="000000"/>
                <w:sz w:val="20"/>
              </w:rPr>
              <w:t xml:space="preserve">
всех </w:t>
            </w:r>
            <w:r>
              <w:br/>
            </w:r>
            <w:r>
              <w:rPr>
                <w:rFonts w:ascii="Times New Roman"/>
                <w:b w:val="false"/>
                <w:i w:val="false"/>
                <w:color w:val="000000"/>
                <w:sz w:val="20"/>
              </w:rPr>
              <w:t xml:space="preserve">
бассейнах </w:t>
            </w:r>
            <w:r>
              <w:br/>
            </w:r>
            <w:r>
              <w:rPr>
                <w:rFonts w:ascii="Times New Roman"/>
                <w:b w:val="false"/>
                <w:i w:val="false"/>
                <w:color w:val="000000"/>
                <w:sz w:val="20"/>
              </w:rPr>
              <w:t xml:space="preserve">
по учреж- </w:t>
            </w:r>
            <w:r>
              <w:br/>
            </w:r>
            <w:r>
              <w:rPr>
                <w:rFonts w:ascii="Times New Roman"/>
                <w:b w:val="false"/>
                <w:i w:val="false"/>
                <w:color w:val="000000"/>
                <w:sz w:val="20"/>
              </w:rPr>
              <w:t xml:space="preserve">
дению БС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Обра- </w:t>
            </w:r>
            <w:r>
              <w:br/>
            </w:r>
            <w:r>
              <w:rPr>
                <w:rFonts w:ascii="Times New Roman"/>
                <w:b w:val="false"/>
                <w:i w:val="false"/>
                <w:color w:val="000000"/>
                <w:sz w:val="20"/>
              </w:rPr>
              <w:t xml:space="preserve">
зование </w:t>
            </w:r>
            <w:r>
              <w:br/>
            </w:r>
            <w:r>
              <w:rPr>
                <w:rFonts w:ascii="Times New Roman"/>
                <w:b w:val="false"/>
                <w:i w:val="false"/>
                <w:color w:val="000000"/>
                <w:sz w:val="20"/>
              </w:rPr>
              <w:t xml:space="preserve">
БС с </w:t>
            </w:r>
            <w:r>
              <w:br/>
            </w:r>
            <w:r>
              <w:rPr>
                <w:rFonts w:ascii="Times New Roman"/>
                <w:b w:val="false"/>
                <w:i w:val="false"/>
                <w:color w:val="000000"/>
                <w:sz w:val="20"/>
              </w:rPr>
              <w:t xml:space="preserve">
привлече- </w:t>
            </w:r>
            <w:r>
              <w:br/>
            </w:r>
            <w:r>
              <w:rPr>
                <w:rFonts w:ascii="Times New Roman"/>
                <w:b w:val="false"/>
                <w:i w:val="false"/>
                <w:color w:val="000000"/>
                <w:sz w:val="20"/>
              </w:rPr>
              <w:t xml:space="preserve">
нием всех </w:t>
            </w:r>
            <w:r>
              <w:br/>
            </w:r>
            <w:r>
              <w:rPr>
                <w:rFonts w:ascii="Times New Roman"/>
                <w:b w:val="false"/>
                <w:i w:val="false"/>
                <w:color w:val="000000"/>
                <w:sz w:val="20"/>
              </w:rPr>
              <w:t xml:space="preserve">
партнеров </w:t>
            </w:r>
            <w:r>
              <w:br/>
            </w:r>
            <w:r>
              <w:rPr>
                <w:rFonts w:ascii="Times New Roman"/>
                <w:b w:val="false"/>
                <w:i w:val="false"/>
                <w:color w:val="000000"/>
                <w:sz w:val="20"/>
              </w:rPr>
              <w:t xml:space="preserve">
во всех </w:t>
            </w:r>
            <w:r>
              <w:br/>
            </w:r>
            <w:r>
              <w:rPr>
                <w:rFonts w:ascii="Times New Roman"/>
                <w:b w:val="false"/>
                <w:i w:val="false"/>
                <w:color w:val="000000"/>
                <w:sz w:val="20"/>
              </w:rPr>
              <w:t xml:space="preserve">
речных </w:t>
            </w:r>
            <w:r>
              <w:br/>
            </w:r>
            <w:r>
              <w:rPr>
                <w:rFonts w:ascii="Times New Roman"/>
                <w:b w:val="false"/>
                <w:i w:val="false"/>
                <w:color w:val="000000"/>
                <w:sz w:val="20"/>
              </w:rPr>
              <w:t xml:space="preserve">
бассейнах </w:t>
            </w:r>
            <w:r>
              <w:br/>
            </w:r>
            <w:r>
              <w:rPr>
                <w:rFonts w:ascii="Times New Roman"/>
                <w:b w:val="false"/>
                <w:i w:val="false"/>
                <w:color w:val="000000"/>
                <w:sz w:val="20"/>
              </w:rPr>
              <w:t xml:space="preserve">
Казахстана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Годовой рабочий план </w:t>
      </w:r>
      <w:r>
        <w:rPr>
          <w:rFonts w:ascii="Times New Roman"/>
          <w:b w:val="false"/>
          <w:i w:val="false"/>
          <w:color w:val="000000"/>
          <w:sz w:val="28"/>
        </w:rPr>
        <w:t xml:space="preserve">(заметка: Планы уточняются на ежегодной </w:t>
      </w:r>
      <w:r>
        <w:br/>
      </w:r>
      <w:r>
        <w:rPr>
          <w:rFonts w:ascii="Times New Roman"/>
          <w:b w:val="false"/>
          <w:i w:val="false"/>
          <w:color w:val="000000"/>
          <w:sz w:val="28"/>
        </w:rPr>
        <w:t xml:space="preserve">
                   основе исполнительным агентством)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2053"/>
        <w:gridCol w:w="553"/>
        <w:gridCol w:w="653"/>
        <w:gridCol w:w="613"/>
        <w:gridCol w:w="673"/>
        <w:gridCol w:w="853"/>
        <w:gridCol w:w="1153"/>
        <w:gridCol w:w="1173"/>
        <w:gridCol w:w="1653"/>
        <w:gridCol w:w="1653"/>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Развития Организации Объединенных Наций, Казахстан </w:t>
            </w:r>
            <w:r>
              <w:br/>
            </w:r>
            <w:r>
              <w:rPr>
                <w:rFonts w:ascii="Times New Roman"/>
                <w:b w:val="false"/>
                <w:i w:val="false"/>
                <w:color w:val="000000"/>
                <w:sz w:val="20"/>
              </w:rPr>
              <w:t>
</w:t>
            </w:r>
            <w:r>
              <w:rPr>
                <w:rFonts w:ascii="Times New Roman"/>
                <w:b/>
                <w:i w:val="false"/>
                <w:color w:val="000000"/>
                <w:sz w:val="20"/>
              </w:rPr>
              <w:t xml:space="preserve">Год: </w:t>
            </w:r>
            <w:r>
              <w:rPr>
                <w:rFonts w:ascii="Times New Roman"/>
                <w:b w:val="false"/>
                <w:i w:val="false"/>
                <w:color w:val="000000"/>
                <w:sz w:val="20"/>
              </w:rPr>
              <w:t xml:space="preserve">2006 </w:t>
            </w:r>
            <w:r>
              <w:br/>
            </w:r>
            <w:r>
              <w:rPr>
                <w:rFonts w:ascii="Times New Roman"/>
                <w:b w:val="false"/>
                <w:i w:val="false"/>
                <w:color w:val="000000"/>
                <w:sz w:val="20"/>
              </w:rPr>
              <w:t>
</w:t>
            </w:r>
            <w:r>
              <w:rPr>
                <w:rFonts w:ascii="Times New Roman"/>
                <w:b/>
                <w:i w:val="false"/>
                <w:color w:val="000000"/>
                <w:sz w:val="20"/>
              </w:rPr>
              <w:t xml:space="preserve">Номер Проекта: </w:t>
            </w:r>
            <w:r>
              <w:rPr>
                <w:rFonts w:ascii="Times New Roman"/>
                <w:b w:val="false"/>
                <w:i w:val="false"/>
                <w:color w:val="000000"/>
                <w:sz w:val="20"/>
              </w:rPr>
              <w:t xml:space="preserve">0034289 </w:t>
            </w:r>
            <w:r>
              <w:rPr>
                <w:rFonts w:ascii="Times New Roman"/>
                <w:b/>
                <w:i w:val="false"/>
                <w:color w:val="000000"/>
                <w:sz w:val="20"/>
              </w:rPr>
              <w:t xml:space="preserve">План ID: </w:t>
            </w:r>
            <w:r>
              <w:rPr>
                <w:rFonts w:ascii="Times New Roman"/>
                <w:b w:val="false"/>
                <w:i w:val="false"/>
                <w:color w:val="000000"/>
                <w:sz w:val="20"/>
              </w:rPr>
              <w:t xml:space="preserve">00033156 </w:t>
            </w:r>
            <w:r>
              <w:br/>
            </w:r>
            <w:r>
              <w:rPr>
                <w:rFonts w:ascii="Times New Roman"/>
                <w:b w:val="false"/>
                <w:i w:val="false"/>
                <w:color w:val="000000"/>
                <w:sz w:val="20"/>
              </w:rPr>
              <w:t>
</w:t>
            </w:r>
            <w:r>
              <w:rPr>
                <w:rFonts w:ascii="Times New Roman"/>
                <w:b/>
                <w:i w:val="false"/>
                <w:color w:val="000000"/>
                <w:sz w:val="20"/>
              </w:rPr>
              <w:t xml:space="preserve">Название проекта: </w:t>
            </w:r>
            <w:r>
              <w:rPr>
                <w:rFonts w:ascii="Times New Roman"/>
                <w:b w:val="false"/>
                <w:i w:val="false"/>
                <w:color w:val="000000"/>
                <w:sz w:val="20"/>
              </w:rPr>
              <w:t xml:space="preserve">Национальный План по ИУВР и Водосбережению для </w:t>
            </w:r>
            <w:r>
              <w:br/>
            </w:r>
            <w:r>
              <w:rPr>
                <w:rFonts w:ascii="Times New Roman"/>
                <w:b w:val="false"/>
                <w:i w:val="false"/>
                <w:color w:val="000000"/>
                <w:sz w:val="20"/>
              </w:rPr>
              <w:t xml:space="preserve">
Казахстана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ID 34289 </w:t>
            </w:r>
            <w:r>
              <w:br/>
            </w:r>
            <w:r>
              <w:rPr>
                <w:rFonts w:ascii="Times New Roman"/>
                <w:b w:val="false"/>
                <w:i w:val="false"/>
                <w:color w:val="000000"/>
                <w:sz w:val="20"/>
              </w:rPr>
              <w:t xml:space="preserve">
Ожидае- </w:t>
            </w:r>
            <w:r>
              <w:br/>
            </w:r>
            <w:r>
              <w:rPr>
                <w:rFonts w:ascii="Times New Roman"/>
                <w:b w:val="false"/>
                <w:i w:val="false"/>
                <w:color w:val="000000"/>
                <w:sz w:val="20"/>
              </w:rPr>
              <w:t xml:space="preserve">
мые </w:t>
            </w:r>
            <w:r>
              <w:br/>
            </w:r>
            <w:r>
              <w:rPr>
                <w:rFonts w:ascii="Times New Roman"/>
                <w:b w:val="false"/>
                <w:i w:val="false"/>
                <w:color w:val="000000"/>
                <w:sz w:val="20"/>
              </w:rPr>
              <w:t xml:space="preserve">
резуль- </w:t>
            </w:r>
            <w:r>
              <w:br/>
            </w:r>
            <w:r>
              <w:rPr>
                <w:rFonts w:ascii="Times New Roman"/>
                <w:b w:val="false"/>
                <w:i w:val="false"/>
                <w:color w:val="000000"/>
                <w:sz w:val="20"/>
              </w:rPr>
              <w:t xml:space="preserve">
таты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Ключевые действия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w:t>
            </w:r>
            <w:r>
              <w:br/>
            </w:r>
            <w:r>
              <w:rPr>
                <w:rFonts w:ascii="Times New Roman"/>
                <w:b w:val="false"/>
                <w:i w:val="false"/>
                <w:color w:val="000000"/>
                <w:sz w:val="20"/>
              </w:rPr>
              <w:t xml:space="preserve">
вет- </w:t>
            </w:r>
            <w:r>
              <w:br/>
            </w:r>
            <w:r>
              <w:rPr>
                <w:rFonts w:ascii="Times New Roman"/>
                <w:b w:val="false"/>
                <w:i w:val="false"/>
                <w:color w:val="000000"/>
                <w:sz w:val="20"/>
              </w:rPr>
              <w:t xml:space="preserve">
ст- </w:t>
            </w:r>
            <w:r>
              <w:br/>
            </w:r>
            <w:r>
              <w:rPr>
                <w:rFonts w:ascii="Times New Roman"/>
                <w:b w:val="false"/>
                <w:i w:val="false"/>
                <w:color w:val="000000"/>
                <w:sz w:val="20"/>
              </w:rPr>
              <w:t xml:space="preserve">
вен- </w:t>
            </w:r>
            <w:r>
              <w:br/>
            </w:r>
            <w:r>
              <w:rPr>
                <w:rFonts w:ascii="Times New Roman"/>
                <w:b w:val="false"/>
                <w:i w:val="false"/>
                <w:color w:val="000000"/>
                <w:sz w:val="20"/>
              </w:rPr>
              <w:t xml:space="preserve">
ный </w:t>
            </w:r>
            <w:r>
              <w:br/>
            </w:r>
            <w:r>
              <w:rPr>
                <w:rFonts w:ascii="Times New Roman"/>
                <w:b w:val="false"/>
                <w:i w:val="false"/>
                <w:color w:val="000000"/>
                <w:sz w:val="20"/>
              </w:rPr>
              <w:t xml:space="preserve">
Пар- </w:t>
            </w:r>
            <w:r>
              <w:br/>
            </w:r>
            <w:r>
              <w:rPr>
                <w:rFonts w:ascii="Times New Roman"/>
                <w:b w:val="false"/>
                <w:i w:val="false"/>
                <w:color w:val="000000"/>
                <w:sz w:val="20"/>
              </w:rPr>
              <w:t xml:space="preserve">
тнер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Запланированный </w:t>
            </w:r>
            <w:r>
              <w:br/>
            </w:r>
            <w:r>
              <w:rPr>
                <w:rFonts w:ascii="Times New Roman"/>
                <w:b w:val="false"/>
                <w:i w:val="false"/>
                <w:color w:val="000000"/>
                <w:sz w:val="20"/>
              </w:rPr>
              <w:t xml:space="preserve">
бюджет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Q2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фонд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донор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бюджета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(доллары США) </w:t>
            </w:r>
          </w:p>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Под- </w:t>
            </w:r>
            <w:r>
              <w:br/>
            </w:r>
            <w:r>
              <w:rPr>
                <w:rFonts w:ascii="Times New Roman"/>
                <w:b w:val="false"/>
                <w:i w:val="false"/>
                <w:color w:val="000000"/>
                <w:sz w:val="20"/>
              </w:rPr>
              <w:t xml:space="preserve">
держка </w:t>
            </w:r>
            <w:r>
              <w:br/>
            </w:r>
            <w:r>
              <w:rPr>
                <w:rFonts w:ascii="Times New Roman"/>
                <w:b w:val="false"/>
                <w:i w:val="false"/>
                <w:color w:val="000000"/>
                <w:sz w:val="20"/>
              </w:rPr>
              <w:t xml:space="preserve">
разра- </w:t>
            </w:r>
            <w:r>
              <w:br/>
            </w:r>
            <w:r>
              <w:rPr>
                <w:rFonts w:ascii="Times New Roman"/>
                <w:b w:val="false"/>
                <w:i w:val="false"/>
                <w:color w:val="000000"/>
                <w:sz w:val="20"/>
              </w:rPr>
              <w:t xml:space="preserve">
ботки </w:t>
            </w:r>
            <w:r>
              <w:br/>
            </w:r>
            <w:r>
              <w:rPr>
                <w:rFonts w:ascii="Times New Roman"/>
                <w:b w:val="false"/>
                <w:i w:val="false"/>
                <w:color w:val="000000"/>
                <w:sz w:val="20"/>
              </w:rPr>
              <w:t xml:space="preserve">
Нацио- </w:t>
            </w:r>
            <w:r>
              <w:br/>
            </w:r>
            <w:r>
              <w:rPr>
                <w:rFonts w:ascii="Times New Roman"/>
                <w:b w:val="false"/>
                <w:i w:val="false"/>
                <w:color w:val="000000"/>
                <w:sz w:val="20"/>
              </w:rPr>
              <w:t xml:space="preserve">
наль- </w:t>
            </w:r>
            <w:r>
              <w:br/>
            </w:r>
            <w:r>
              <w:rPr>
                <w:rFonts w:ascii="Times New Roman"/>
                <w:b w:val="false"/>
                <w:i w:val="false"/>
                <w:color w:val="000000"/>
                <w:sz w:val="20"/>
              </w:rPr>
              <w:t xml:space="preserve">
ного </w:t>
            </w:r>
            <w:r>
              <w:br/>
            </w:r>
            <w:r>
              <w:rPr>
                <w:rFonts w:ascii="Times New Roman"/>
                <w:b w:val="false"/>
                <w:i w:val="false"/>
                <w:color w:val="000000"/>
                <w:sz w:val="20"/>
              </w:rPr>
              <w:t xml:space="preserve">
Плана </w:t>
            </w:r>
            <w:r>
              <w:br/>
            </w:r>
            <w:r>
              <w:rPr>
                <w:rFonts w:ascii="Times New Roman"/>
                <w:b w:val="false"/>
                <w:i w:val="false"/>
                <w:color w:val="000000"/>
                <w:sz w:val="20"/>
              </w:rPr>
              <w:t xml:space="preserve">
ИУВР и </w:t>
            </w:r>
            <w:r>
              <w:br/>
            </w:r>
            <w:r>
              <w:rPr>
                <w:rFonts w:ascii="Times New Roman"/>
                <w:b w:val="false"/>
                <w:i w:val="false"/>
                <w:color w:val="000000"/>
                <w:sz w:val="20"/>
              </w:rPr>
              <w:t xml:space="preserve">
водо- </w:t>
            </w:r>
            <w:r>
              <w:br/>
            </w:r>
            <w:r>
              <w:rPr>
                <w:rFonts w:ascii="Times New Roman"/>
                <w:b w:val="false"/>
                <w:i w:val="false"/>
                <w:color w:val="000000"/>
                <w:sz w:val="20"/>
              </w:rPr>
              <w:t xml:space="preserve">
сбере- </w:t>
            </w:r>
            <w:r>
              <w:br/>
            </w:r>
            <w:r>
              <w:rPr>
                <w:rFonts w:ascii="Times New Roman"/>
                <w:b w:val="false"/>
                <w:i w:val="false"/>
                <w:color w:val="000000"/>
                <w:sz w:val="20"/>
              </w:rPr>
              <w:t xml:space="preserve">
жения, </w:t>
            </w:r>
            <w:r>
              <w:br/>
            </w:r>
            <w:r>
              <w:rPr>
                <w:rFonts w:ascii="Times New Roman"/>
                <w:b w:val="false"/>
                <w:i w:val="false"/>
                <w:color w:val="000000"/>
                <w:sz w:val="20"/>
              </w:rPr>
              <w:t xml:space="preserve">
а также </w:t>
            </w:r>
            <w:r>
              <w:br/>
            </w:r>
            <w:r>
              <w:rPr>
                <w:rFonts w:ascii="Times New Roman"/>
                <w:b w:val="false"/>
                <w:i w:val="false"/>
                <w:color w:val="000000"/>
                <w:sz w:val="20"/>
              </w:rPr>
              <w:t xml:space="preserve">
БПИУВР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Про- </w:t>
            </w:r>
            <w:r>
              <w:br/>
            </w:r>
            <w:r>
              <w:rPr>
                <w:rFonts w:ascii="Times New Roman"/>
                <w:b w:val="false"/>
                <w:i w:val="false"/>
                <w:color w:val="000000"/>
                <w:sz w:val="20"/>
              </w:rPr>
              <w:t xml:space="preserve">
цесс </w:t>
            </w:r>
            <w:r>
              <w:br/>
            </w:r>
            <w:r>
              <w:rPr>
                <w:rFonts w:ascii="Times New Roman"/>
                <w:b w:val="false"/>
                <w:i w:val="false"/>
                <w:color w:val="000000"/>
                <w:sz w:val="20"/>
              </w:rPr>
              <w:t xml:space="preserve">
одобрения </w:t>
            </w:r>
            <w:r>
              <w:br/>
            </w:r>
            <w:r>
              <w:rPr>
                <w:rFonts w:ascii="Times New Roman"/>
                <w:b w:val="false"/>
                <w:i w:val="false"/>
                <w:color w:val="000000"/>
                <w:sz w:val="20"/>
              </w:rPr>
              <w:t xml:space="preserve">
НПИУВР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71200 </w:t>
            </w:r>
            <w:r>
              <w:br/>
            </w:r>
            <w:r>
              <w:rPr>
                <w:rFonts w:ascii="Times New Roman"/>
                <w:b w:val="false"/>
                <w:i w:val="false"/>
                <w:color w:val="000000"/>
                <w:sz w:val="20"/>
              </w:rPr>
              <w:t xml:space="preserve">
Между- </w:t>
            </w:r>
            <w:r>
              <w:br/>
            </w:r>
            <w:r>
              <w:rPr>
                <w:rFonts w:ascii="Times New Roman"/>
                <w:b w:val="false"/>
                <w:i w:val="false"/>
                <w:color w:val="000000"/>
                <w:sz w:val="20"/>
              </w:rPr>
              <w:t xml:space="preserve">
народные </w:t>
            </w:r>
            <w:r>
              <w:br/>
            </w:r>
            <w:r>
              <w:rPr>
                <w:rFonts w:ascii="Times New Roman"/>
                <w:b w:val="false"/>
                <w:i w:val="false"/>
                <w:color w:val="000000"/>
                <w:sz w:val="20"/>
              </w:rPr>
              <w:t xml:space="preserve">
консуль- </w:t>
            </w:r>
            <w:r>
              <w:br/>
            </w:r>
            <w:r>
              <w:rPr>
                <w:rFonts w:ascii="Times New Roman"/>
                <w:b w:val="false"/>
                <w:i w:val="false"/>
                <w:color w:val="000000"/>
                <w:sz w:val="20"/>
              </w:rPr>
              <w:t xml:space="preserve">
танты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Приня- </w:t>
            </w:r>
            <w:r>
              <w:br/>
            </w:r>
            <w:r>
              <w:rPr>
                <w:rFonts w:ascii="Times New Roman"/>
                <w:b w:val="false"/>
                <w:i w:val="false"/>
                <w:color w:val="000000"/>
                <w:sz w:val="20"/>
              </w:rPr>
              <w:t xml:space="preserve">
тие </w:t>
            </w:r>
            <w:r>
              <w:br/>
            </w:r>
            <w:r>
              <w:rPr>
                <w:rFonts w:ascii="Times New Roman"/>
                <w:b w:val="false"/>
                <w:i w:val="false"/>
                <w:color w:val="000000"/>
                <w:sz w:val="20"/>
              </w:rPr>
              <w:t xml:space="preserve">
Нацио- </w:t>
            </w:r>
            <w:r>
              <w:br/>
            </w:r>
            <w:r>
              <w:rPr>
                <w:rFonts w:ascii="Times New Roman"/>
                <w:b w:val="false"/>
                <w:i w:val="false"/>
                <w:color w:val="000000"/>
                <w:sz w:val="20"/>
              </w:rPr>
              <w:t xml:space="preserve">
нального </w:t>
            </w:r>
            <w:r>
              <w:br/>
            </w:r>
            <w:r>
              <w:rPr>
                <w:rFonts w:ascii="Times New Roman"/>
                <w:b w:val="false"/>
                <w:i w:val="false"/>
                <w:color w:val="000000"/>
                <w:sz w:val="20"/>
              </w:rPr>
              <w:t xml:space="preserve">
плана </w:t>
            </w:r>
            <w:r>
              <w:br/>
            </w:r>
            <w:r>
              <w:rPr>
                <w:rFonts w:ascii="Times New Roman"/>
                <w:b w:val="false"/>
                <w:i w:val="false"/>
                <w:color w:val="000000"/>
                <w:sz w:val="20"/>
              </w:rPr>
              <w:t xml:space="preserve">
ИУВР и </w:t>
            </w:r>
            <w:r>
              <w:br/>
            </w:r>
            <w:r>
              <w:rPr>
                <w:rFonts w:ascii="Times New Roman"/>
                <w:b w:val="false"/>
                <w:i w:val="false"/>
                <w:color w:val="000000"/>
                <w:sz w:val="20"/>
              </w:rPr>
              <w:t xml:space="preserve">
одобрение </w:t>
            </w:r>
            <w:r>
              <w:br/>
            </w:r>
            <w:r>
              <w:rPr>
                <w:rFonts w:ascii="Times New Roman"/>
                <w:b w:val="false"/>
                <w:i w:val="false"/>
                <w:color w:val="000000"/>
                <w:sz w:val="20"/>
              </w:rPr>
              <w:t xml:space="preserve">
бюджета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71300 </w:t>
            </w:r>
            <w:r>
              <w:br/>
            </w:r>
            <w:r>
              <w:rPr>
                <w:rFonts w:ascii="Times New Roman"/>
                <w:b w:val="false"/>
                <w:i w:val="false"/>
                <w:color w:val="000000"/>
                <w:sz w:val="20"/>
              </w:rPr>
              <w:t xml:space="preserve">
Местные </w:t>
            </w:r>
            <w:r>
              <w:br/>
            </w:r>
            <w:r>
              <w:rPr>
                <w:rFonts w:ascii="Times New Roman"/>
                <w:b w:val="false"/>
                <w:i w:val="false"/>
                <w:color w:val="000000"/>
                <w:sz w:val="20"/>
              </w:rPr>
              <w:t xml:space="preserve">
консуль- </w:t>
            </w:r>
            <w:r>
              <w:br/>
            </w:r>
            <w:r>
              <w:rPr>
                <w:rFonts w:ascii="Times New Roman"/>
                <w:b w:val="false"/>
                <w:i w:val="false"/>
                <w:color w:val="000000"/>
                <w:sz w:val="20"/>
              </w:rPr>
              <w:t xml:space="preserve">
танты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92,079 </w:t>
            </w:r>
          </w:p>
        </w:tc>
      </w:tr>
      <w:tr>
        <w:trPr>
          <w:trHeight w:val="30"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Второй </w:t>
            </w:r>
            <w:r>
              <w:br/>
            </w:r>
            <w:r>
              <w:rPr>
                <w:rFonts w:ascii="Times New Roman"/>
                <w:b w:val="false"/>
                <w:i w:val="false"/>
                <w:color w:val="000000"/>
                <w:sz w:val="20"/>
              </w:rPr>
              <w:t xml:space="preserve">
семинар </w:t>
            </w:r>
            <w:r>
              <w:br/>
            </w:r>
            <w:r>
              <w:rPr>
                <w:rFonts w:ascii="Times New Roman"/>
                <w:b w:val="false"/>
                <w:i w:val="false"/>
                <w:color w:val="000000"/>
                <w:sz w:val="20"/>
              </w:rPr>
              <w:t xml:space="preserve">
по БПИУВР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72100 </w:t>
            </w:r>
            <w:r>
              <w:br/>
            </w:r>
            <w:r>
              <w:rPr>
                <w:rFonts w:ascii="Times New Roman"/>
                <w:b w:val="false"/>
                <w:i w:val="false"/>
                <w:color w:val="000000"/>
                <w:sz w:val="20"/>
              </w:rPr>
              <w:t xml:space="preserve">
Субдого- </w:t>
            </w:r>
            <w:r>
              <w:br/>
            </w:r>
            <w:r>
              <w:rPr>
                <w:rFonts w:ascii="Times New Roman"/>
                <w:b w:val="false"/>
                <w:i w:val="false"/>
                <w:color w:val="000000"/>
                <w:sz w:val="20"/>
              </w:rPr>
              <w:t xml:space="preserve">
вора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44,200 </w:t>
            </w:r>
          </w:p>
        </w:tc>
      </w:tr>
      <w:tr>
        <w:trPr>
          <w:trHeight w:val="30"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Вклю-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элементов </w:t>
            </w:r>
            <w:r>
              <w:br/>
            </w:r>
            <w:r>
              <w:rPr>
                <w:rFonts w:ascii="Times New Roman"/>
                <w:b w:val="false"/>
                <w:i w:val="false"/>
                <w:color w:val="000000"/>
                <w:sz w:val="20"/>
              </w:rPr>
              <w:t xml:space="preserve">
Плана по </w:t>
            </w:r>
            <w:r>
              <w:br/>
            </w:r>
            <w:r>
              <w:rPr>
                <w:rFonts w:ascii="Times New Roman"/>
                <w:b w:val="false"/>
                <w:i w:val="false"/>
                <w:color w:val="000000"/>
                <w:sz w:val="20"/>
              </w:rPr>
              <w:t xml:space="preserve">
ИУВР в </w:t>
            </w:r>
            <w:r>
              <w:br/>
            </w:r>
            <w:r>
              <w:rPr>
                <w:rFonts w:ascii="Times New Roman"/>
                <w:b w:val="false"/>
                <w:i w:val="false"/>
                <w:color w:val="000000"/>
                <w:sz w:val="20"/>
              </w:rPr>
              <w:t xml:space="preserve">
годовой </w:t>
            </w:r>
            <w:r>
              <w:br/>
            </w:r>
            <w:r>
              <w:rPr>
                <w:rFonts w:ascii="Times New Roman"/>
                <w:b w:val="false"/>
                <w:i w:val="false"/>
                <w:color w:val="000000"/>
                <w:sz w:val="20"/>
              </w:rPr>
              <w:t xml:space="preserve">
отчет </w:t>
            </w:r>
            <w:r>
              <w:br/>
            </w:r>
            <w:r>
              <w:rPr>
                <w:rFonts w:ascii="Times New Roman"/>
                <w:b w:val="false"/>
                <w:i w:val="false"/>
                <w:color w:val="000000"/>
                <w:sz w:val="20"/>
              </w:rPr>
              <w:t xml:space="preserve">
Балхаш- </w:t>
            </w:r>
            <w:r>
              <w:br/>
            </w:r>
            <w:r>
              <w:rPr>
                <w:rFonts w:ascii="Times New Roman"/>
                <w:b w:val="false"/>
                <w:i w:val="false"/>
                <w:color w:val="000000"/>
                <w:sz w:val="20"/>
              </w:rPr>
              <w:t xml:space="preserve">
Алаколь- </w:t>
            </w:r>
            <w:r>
              <w:br/>
            </w:r>
            <w:r>
              <w:rPr>
                <w:rFonts w:ascii="Times New Roman"/>
                <w:b w:val="false"/>
                <w:i w:val="false"/>
                <w:color w:val="000000"/>
                <w:sz w:val="20"/>
              </w:rPr>
              <w:t xml:space="preserve">
ского БВУ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НОРВ./КВР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71600 </w:t>
            </w:r>
            <w:r>
              <w:br/>
            </w:r>
            <w:r>
              <w:rPr>
                <w:rFonts w:ascii="Times New Roman"/>
                <w:b w:val="false"/>
                <w:i w:val="false"/>
                <w:color w:val="000000"/>
                <w:sz w:val="20"/>
              </w:rPr>
              <w:t xml:space="preserve">
Издержки </w:t>
            </w:r>
            <w:r>
              <w:br/>
            </w:r>
            <w:r>
              <w:rPr>
                <w:rFonts w:ascii="Times New Roman"/>
                <w:b w:val="false"/>
                <w:i w:val="false"/>
                <w:color w:val="000000"/>
                <w:sz w:val="20"/>
              </w:rPr>
              <w:t xml:space="preserve">
на </w:t>
            </w:r>
            <w:r>
              <w:br/>
            </w:r>
            <w:r>
              <w:rPr>
                <w:rFonts w:ascii="Times New Roman"/>
                <w:b w:val="false"/>
                <w:i w:val="false"/>
                <w:color w:val="000000"/>
                <w:sz w:val="20"/>
              </w:rPr>
              <w:t xml:space="preserve">
поездки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 </w:t>
            </w:r>
          </w:p>
        </w:tc>
      </w:tr>
      <w:tr>
        <w:trPr>
          <w:trHeight w:val="30"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Опре- </w:t>
            </w:r>
            <w:r>
              <w:br/>
            </w:r>
            <w:r>
              <w:rPr>
                <w:rFonts w:ascii="Times New Roman"/>
                <w:b w:val="false"/>
                <w:i w:val="false"/>
                <w:color w:val="000000"/>
                <w:sz w:val="20"/>
              </w:rPr>
              <w:t xml:space="preserve">
деление </w:t>
            </w:r>
            <w:r>
              <w:br/>
            </w:r>
            <w:r>
              <w:rPr>
                <w:rFonts w:ascii="Times New Roman"/>
                <w:b w:val="false"/>
                <w:i w:val="false"/>
                <w:color w:val="000000"/>
                <w:sz w:val="20"/>
              </w:rPr>
              <w:t xml:space="preserve">
текущей </w:t>
            </w:r>
            <w:r>
              <w:br/>
            </w:r>
            <w:r>
              <w:rPr>
                <w:rFonts w:ascii="Times New Roman"/>
                <w:b w:val="false"/>
                <w:i w:val="false"/>
                <w:color w:val="000000"/>
                <w:sz w:val="20"/>
              </w:rPr>
              <w:t xml:space="preserve">
ситуации </w:t>
            </w:r>
            <w:r>
              <w:br/>
            </w:r>
            <w:r>
              <w:rPr>
                <w:rFonts w:ascii="Times New Roman"/>
                <w:b w:val="false"/>
                <w:i w:val="false"/>
                <w:color w:val="000000"/>
                <w:sz w:val="20"/>
              </w:rPr>
              <w:t xml:space="preserve">
по ИУВР </w:t>
            </w:r>
            <w:r>
              <w:br/>
            </w:r>
            <w:r>
              <w:rPr>
                <w:rFonts w:ascii="Times New Roman"/>
                <w:b w:val="false"/>
                <w:i w:val="false"/>
                <w:color w:val="000000"/>
                <w:sz w:val="20"/>
              </w:rPr>
              <w:t xml:space="preserve">
в семи </w:t>
            </w:r>
            <w:r>
              <w:br/>
            </w:r>
            <w:r>
              <w:rPr>
                <w:rFonts w:ascii="Times New Roman"/>
                <w:b w:val="false"/>
                <w:i w:val="false"/>
                <w:color w:val="000000"/>
                <w:sz w:val="20"/>
              </w:rPr>
              <w:t xml:space="preserve">
других </w:t>
            </w:r>
            <w:r>
              <w:br/>
            </w:r>
            <w:r>
              <w:rPr>
                <w:rFonts w:ascii="Times New Roman"/>
                <w:b w:val="false"/>
                <w:i w:val="false"/>
                <w:color w:val="000000"/>
                <w:sz w:val="20"/>
              </w:rPr>
              <w:t xml:space="preserve">
годовых </w:t>
            </w:r>
            <w:r>
              <w:br/>
            </w:r>
            <w:r>
              <w:rPr>
                <w:rFonts w:ascii="Times New Roman"/>
                <w:b w:val="false"/>
                <w:i w:val="false"/>
                <w:color w:val="000000"/>
                <w:sz w:val="20"/>
              </w:rPr>
              <w:t xml:space="preserve">
отчетах </w:t>
            </w:r>
            <w:r>
              <w:br/>
            </w:r>
            <w:r>
              <w:rPr>
                <w:rFonts w:ascii="Times New Roman"/>
                <w:b w:val="false"/>
                <w:i w:val="false"/>
                <w:color w:val="000000"/>
                <w:sz w:val="20"/>
              </w:rPr>
              <w:t xml:space="preserve">
БВУ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r>
              <w:br/>
            </w:r>
            <w:r>
              <w:rPr>
                <w:rFonts w:ascii="Times New Roman"/>
                <w:b w:val="false"/>
                <w:i w:val="false"/>
                <w:color w:val="000000"/>
                <w:sz w:val="20"/>
              </w:rPr>
              <w:t xml:space="preserve">
/КВР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74200 </w:t>
            </w:r>
            <w:r>
              <w:br/>
            </w:r>
            <w:r>
              <w:rPr>
                <w:rFonts w:ascii="Times New Roman"/>
                <w:b w:val="false"/>
                <w:i w:val="false"/>
                <w:color w:val="000000"/>
                <w:sz w:val="20"/>
              </w:rPr>
              <w:t xml:space="preserve">
Админис- </w:t>
            </w:r>
            <w:r>
              <w:br/>
            </w:r>
            <w:r>
              <w:rPr>
                <w:rFonts w:ascii="Times New Roman"/>
                <w:b w:val="false"/>
                <w:i w:val="false"/>
                <w:color w:val="000000"/>
                <w:sz w:val="20"/>
              </w:rPr>
              <w:t xml:space="preserve">
тратив- </w:t>
            </w:r>
            <w:r>
              <w:br/>
            </w:r>
            <w:r>
              <w:rPr>
                <w:rFonts w:ascii="Times New Roman"/>
                <w:b w:val="false"/>
                <w:i w:val="false"/>
                <w:color w:val="000000"/>
                <w:sz w:val="20"/>
              </w:rPr>
              <w:t xml:space="preserve">
ный штат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25,200 </w:t>
            </w:r>
          </w:p>
        </w:tc>
      </w:tr>
      <w:tr>
        <w:trPr>
          <w:trHeight w:val="30"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Третий </w:t>
            </w:r>
            <w:r>
              <w:br/>
            </w:r>
            <w:r>
              <w:rPr>
                <w:rFonts w:ascii="Times New Roman"/>
                <w:b w:val="false"/>
                <w:i w:val="false"/>
                <w:color w:val="000000"/>
                <w:sz w:val="20"/>
              </w:rPr>
              <w:t xml:space="preserve">
семинар </w:t>
            </w:r>
            <w:r>
              <w:br/>
            </w:r>
            <w:r>
              <w:rPr>
                <w:rFonts w:ascii="Times New Roman"/>
                <w:b w:val="false"/>
                <w:i w:val="false"/>
                <w:color w:val="000000"/>
                <w:sz w:val="20"/>
              </w:rPr>
              <w:t xml:space="preserve">
по БПИУВР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КВР </w:t>
            </w:r>
            <w:r>
              <w:br/>
            </w:r>
            <w:r>
              <w:rPr>
                <w:rFonts w:ascii="Times New Roman"/>
                <w:b w:val="false"/>
                <w:i w:val="false"/>
                <w:color w:val="000000"/>
                <w:sz w:val="20"/>
              </w:rPr>
              <w:t xml:space="preserve">
/ГВП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r>
              <w:br/>
            </w:r>
            <w:r>
              <w:rPr>
                <w:rFonts w:ascii="Times New Roman"/>
                <w:b w:val="false"/>
                <w:i w:val="false"/>
                <w:color w:val="000000"/>
                <w:sz w:val="20"/>
              </w:rPr>
              <w:t xml:space="preserve">
/ГВП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72400 </w:t>
            </w:r>
            <w:r>
              <w:br/>
            </w:r>
            <w:r>
              <w:rPr>
                <w:rFonts w:ascii="Times New Roman"/>
                <w:b w:val="false"/>
                <w:i w:val="false"/>
                <w:color w:val="000000"/>
                <w:sz w:val="20"/>
              </w:rPr>
              <w:t xml:space="preserve">
Связь, </w:t>
            </w:r>
            <w:r>
              <w:br/>
            </w:r>
            <w:r>
              <w:rPr>
                <w:rFonts w:ascii="Times New Roman"/>
                <w:b w:val="false"/>
                <w:i w:val="false"/>
                <w:color w:val="000000"/>
                <w:sz w:val="20"/>
              </w:rPr>
              <w:t xml:space="preserve">
аудио- </w:t>
            </w:r>
            <w:r>
              <w:br/>
            </w:r>
            <w:r>
              <w:rPr>
                <w:rFonts w:ascii="Times New Roman"/>
                <w:b w:val="false"/>
                <w:i w:val="false"/>
                <w:color w:val="000000"/>
                <w:sz w:val="20"/>
              </w:rPr>
              <w:t xml:space="preserve">
видео </w:t>
            </w:r>
            <w:r>
              <w:br/>
            </w:r>
            <w:r>
              <w:rPr>
                <w:rFonts w:ascii="Times New Roman"/>
                <w:b w:val="false"/>
                <w:i w:val="false"/>
                <w:color w:val="000000"/>
                <w:sz w:val="20"/>
              </w:rPr>
              <w:t xml:space="preserve">
обору- </w:t>
            </w:r>
            <w:r>
              <w:br/>
            </w:r>
            <w:r>
              <w:rPr>
                <w:rFonts w:ascii="Times New Roman"/>
                <w:b w:val="false"/>
                <w:i w:val="false"/>
                <w:color w:val="000000"/>
                <w:sz w:val="20"/>
              </w:rPr>
              <w:t xml:space="preserve">
дование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r>
      <w:tr>
        <w:trPr>
          <w:trHeight w:val="30"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74200 </w:t>
            </w:r>
            <w:r>
              <w:br/>
            </w:r>
            <w:r>
              <w:rPr>
                <w:rFonts w:ascii="Times New Roman"/>
                <w:b w:val="false"/>
                <w:i w:val="false"/>
                <w:color w:val="000000"/>
                <w:sz w:val="20"/>
              </w:rPr>
              <w:t xml:space="preserve">
Разда- </w:t>
            </w:r>
            <w:r>
              <w:br/>
            </w:r>
            <w:r>
              <w:rPr>
                <w:rFonts w:ascii="Times New Roman"/>
                <w:b w:val="false"/>
                <w:i w:val="false"/>
                <w:color w:val="000000"/>
                <w:sz w:val="20"/>
              </w:rPr>
              <w:t xml:space="preserve">
точные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61,000 </w:t>
            </w:r>
          </w:p>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Обра- </w:t>
            </w:r>
            <w:r>
              <w:br/>
            </w:r>
            <w:r>
              <w:rPr>
                <w:rFonts w:ascii="Times New Roman"/>
                <w:b w:val="false"/>
                <w:i w:val="false"/>
                <w:color w:val="000000"/>
                <w:sz w:val="20"/>
              </w:rPr>
              <w:t xml:space="preserve">
зование </w:t>
            </w:r>
            <w:r>
              <w:br/>
            </w:r>
            <w:r>
              <w:rPr>
                <w:rFonts w:ascii="Times New Roman"/>
                <w:b w:val="false"/>
                <w:i w:val="false"/>
                <w:color w:val="000000"/>
                <w:sz w:val="20"/>
              </w:rPr>
              <w:t xml:space="preserve">
БС в </w:t>
            </w:r>
            <w:r>
              <w:br/>
            </w:r>
            <w:r>
              <w:rPr>
                <w:rFonts w:ascii="Times New Roman"/>
                <w:b w:val="false"/>
                <w:i w:val="false"/>
                <w:color w:val="000000"/>
                <w:sz w:val="20"/>
              </w:rPr>
              <w:t xml:space="preserve">
восьми </w:t>
            </w:r>
            <w:r>
              <w:br/>
            </w:r>
            <w:r>
              <w:rPr>
                <w:rFonts w:ascii="Times New Roman"/>
                <w:b w:val="false"/>
                <w:i w:val="false"/>
                <w:color w:val="000000"/>
                <w:sz w:val="20"/>
              </w:rPr>
              <w:t xml:space="preserve">
речных </w:t>
            </w:r>
            <w:r>
              <w:br/>
            </w:r>
            <w:r>
              <w:rPr>
                <w:rFonts w:ascii="Times New Roman"/>
                <w:b w:val="false"/>
                <w:i w:val="false"/>
                <w:color w:val="000000"/>
                <w:sz w:val="20"/>
              </w:rPr>
              <w:t xml:space="preserve">
бассей- </w:t>
            </w:r>
            <w:r>
              <w:br/>
            </w:r>
            <w:r>
              <w:rPr>
                <w:rFonts w:ascii="Times New Roman"/>
                <w:b w:val="false"/>
                <w:i w:val="false"/>
                <w:color w:val="000000"/>
                <w:sz w:val="20"/>
              </w:rPr>
              <w:t xml:space="preserve">
нах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Под- </w:t>
            </w:r>
            <w:r>
              <w:br/>
            </w:r>
            <w:r>
              <w:rPr>
                <w:rFonts w:ascii="Times New Roman"/>
                <w:b w:val="false"/>
                <w:i w:val="false"/>
                <w:color w:val="000000"/>
                <w:sz w:val="20"/>
              </w:rPr>
              <w:t xml:space="preserve">
держка </w:t>
            </w:r>
            <w:r>
              <w:br/>
            </w:r>
            <w:r>
              <w:rPr>
                <w:rFonts w:ascii="Times New Roman"/>
                <w:b w:val="false"/>
                <w:i w:val="false"/>
                <w:color w:val="000000"/>
                <w:sz w:val="20"/>
              </w:rPr>
              <w:t xml:space="preserve">
заседаний </w:t>
            </w:r>
            <w:r>
              <w:br/>
            </w:r>
            <w:r>
              <w:rPr>
                <w:rFonts w:ascii="Times New Roman"/>
                <w:b w:val="false"/>
                <w:i w:val="false"/>
                <w:color w:val="000000"/>
                <w:sz w:val="20"/>
              </w:rPr>
              <w:t xml:space="preserve">
БС.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74500 </w:t>
            </w:r>
            <w:r>
              <w:br/>
            </w:r>
            <w:r>
              <w:rPr>
                <w:rFonts w:ascii="Times New Roman"/>
                <w:b w:val="false"/>
                <w:i w:val="false"/>
                <w:color w:val="000000"/>
                <w:sz w:val="20"/>
              </w:rPr>
              <w:t xml:space="preserve">
Разное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9,250 </w:t>
            </w:r>
          </w:p>
        </w:tc>
      </w:tr>
      <w:tr>
        <w:trPr>
          <w:trHeight w:val="30"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Рас- </w:t>
            </w:r>
            <w:r>
              <w:br/>
            </w:r>
            <w:r>
              <w:rPr>
                <w:rFonts w:ascii="Times New Roman"/>
                <w:b w:val="false"/>
                <w:i w:val="false"/>
                <w:color w:val="000000"/>
                <w:sz w:val="20"/>
              </w:rPr>
              <w:t xml:space="preserve">
простра- </w:t>
            </w:r>
            <w:r>
              <w:br/>
            </w:r>
            <w:r>
              <w:rPr>
                <w:rFonts w:ascii="Times New Roman"/>
                <w:b w:val="false"/>
                <w:i w:val="false"/>
                <w:color w:val="000000"/>
                <w:sz w:val="20"/>
              </w:rPr>
              <w:t xml:space="preserve">
нение </w:t>
            </w:r>
            <w:r>
              <w:br/>
            </w:r>
            <w:r>
              <w:rPr>
                <w:rFonts w:ascii="Times New Roman"/>
                <w:b w:val="false"/>
                <w:i w:val="false"/>
                <w:color w:val="000000"/>
                <w:sz w:val="20"/>
              </w:rPr>
              <w:t xml:space="preserve">
информа- </w:t>
            </w:r>
            <w:r>
              <w:br/>
            </w:r>
            <w:r>
              <w:rPr>
                <w:rFonts w:ascii="Times New Roman"/>
                <w:b w:val="false"/>
                <w:i w:val="false"/>
                <w:color w:val="000000"/>
                <w:sz w:val="20"/>
              </w:rPr>
              <w:t xml:space="preserve">
ции по </w:t>
            </w:r>
            <w:r>
              <w:br/>
            </w:r>
            <w:r>
              <w:rPr>
                <w:rFonts w:ascii="Times New Roman"/>
                <w:b w:val="false"/>
                <w:i w:val="false"/>
                <w:color w:val="000000"/>
                <w:sz w:val="20"/>
              </w:rPr>
              <w:t xml:space="preserve">
методо- </w:t>
            </w:r>
            <w:r>
              <w:br/>
            </w:r>
            <w:r>
              <w:rPr>
                <w:rFonts w:ascii="Times New Roman"/>
                <w:b w:val="false"/>
                <w:i w:val="false"/>
                <w:color w:val="000000"/>
                <w:sz w:val="20"/>
              </w:rPr>
              <w:t xml:space="preserve">
логии </w:t>
            </w:r>
            <w:r>
              <w:br/>
            </w:r>
            <w:r>
              <w:rPr>
                <w:rFonts w:ascii="Times New Roman"/>
                <w:b w:val="false"/>
                <w:i w:val="false"/>
                <w:color w:val="000000"/>
                <w:sz w:val="20"/>
              </w:rPr>
              <w:t xml:space="preserve">
образова- </w:t>
            </w:r>
            <w:r>
              <w:br/>
            </w:r>
            <w:r>
              <w:rPr>
                <w:rFonts w:ascii="Times New Roman"/>
                <w:b w:val="false"/>
                <w:i w:val="false"/>
                <w:color w:val="000000"/>
                <w:sz w:val="20"/>
              </w:rPr>
              <w:t xml:space="preserve">
ния БС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r>
              <w:br/>
            </w:r>
            <w:r>
              <w:rPr>
                <w:rFonts w:ascii="Times New Roman"/>
                <w:b w:val="false"/>
                <w:i w:val="false"/>
                <w:color w:val="000000"/>
                <w:sz w:val="20"/>
              </w:rPr>
              <w:t xml:space="preserve">
/ГВП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72100 </w:t>
            </w:r>
            <w:r>
              <w:br/>
            </w:r>
            <w:r>
              <w:rPr>
                <w:rFonts w:ascii="Times New Roman"/>
                <w:b w:val="false"/>
                <w:i w:val="false"/>
                <w:color w:val="000000"/>
                <w:sz w:val="20"/>
              </w:rPr>
              <w:t xml:space="preserve">
Симпо- </w:t>
            </w:r>
            <w:r>
              <w:br/>
            </w:r>
            <w:r>
              <w:rPr>
                <w:rFonts w:ascii="Times New Roman"/>
                <w:b w:val="false"/>
                <w:i w:val="false"/>
                <w:color w:val="000000"/>
                <w:sz w:val="20"/>
              </w:rPr>
              <w:t xml:space="preserve">
зиумы/ </w:t>
            </w:r>
            <w:r>
              <w:br/>
            </w:r>
            <w:r>
              <w:rPr>
                <w:rFonts w:ascii="Times New Roman"/>
                <w:b w:val="false"/>
                <w:i w:val="false"/>
                <w:color w:val="000000"/>
                <w:sz w:val="20"/>
              </w:rPr>
              <w:t xml:space="preserve">
Тренинги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96,400 </w:t>
            </w:r>
          </w:p>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Подго- </w:t>
            </w:r>
            <w:r>
              <w:br/>
            </w:r>
            <w:r>
              <w:rPr>
                <w:rFonts w:ascii="Times New Roman"/>
                <w:b w:val="false"/>
                <w:i w:val="false"/>
                <w:color w:val="000000"/>
                <w:sz w:val="20"/>
              </w:rPr>
              <w:t xml:space="preserve">
товка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граммы </w:t>
            </w:r>
            <w:r>
              <w:br/>
            </w:r>
            <w:r>
              <w:rPr>
                <w:rFonts w:ascii="Times New Roman"/>
                <w:b w:val="false"/>
                <w:i w:val="false"/>
                <w:color w:val="000000"/>
                <w:sz w:val="20"/>
              </w:rPr>
              <w:t xml:space="preserve">
дости- </w:t>
            </w:r>
            <w:r>
              <w:br/>
            </w:r>
            <w:r>
              <w:rPr>
                <w:rFonts w:ascii="Times New Roman"/>
                <w:b w:val="false"/>
                <w:i w:val="false"/>
                <w:color w:val="000000"/>
                <w:sz w:val="20"/>
              </w:rPr>
              <w:t xml:space="preserve">
жения </w:t>
            </w:r>
            <w:r>
              <w:br/>
            </w:r>
            <w:r>
              <w:rPr>
                <w:rFonts w:ascii="Times New Roman"/>
                <w:b w:val="false"/>
                <w:i w:val="false"/>
                <w:color w:val="000000"/>
                <w:sz w:val="20"/>
              </w:rPr>
              <w:t xml:space="preserve">
ЦРТ по </w:t>
            </w:r>
            <w:r>
              <w:br/>
            </w:r>
            <w:r>
              <w:rPr>
                <w:rFonts w:ascii="Times New Roman"/>
                <w:b w:val="false"/>
                <w:i w:val="false"/>
                <w:color w:val="000000"/>
                <w:sz w:val="20"/>
              </w:rPr>
              <w:t xml:space="preserve">
водос- </w:t>
            </w:r>
            <w:r>
              <w:br/>
            </w:r>
            <w:r>
              <w:rPr>
                <w:rFonts w:ascii="Times New Roman"/>
                <w:b w:val="false"/>
                <w:i w:val="false"/>
                <w:color w:val="000000"/>
                <w:sz w:val="20"/>
              </w:rPr>
              <w:t xml:space="preserve">
набже- </w:t>
            </w:r>
            <w:r>
              <w:br/>
            </w:r>
            <w:r>
              <w:rPr>
                <w:rFonts w:ascii="Times New Roman"/>
                <w:b w:val="false"/>
                <w:i w:val="false"/>
                <w:color w:val="000000"/>
                <w:sz w:val="20"/>
              </w:rPr>
              <w:t xml:space="preserve">
нию и </w:t>
            </w:r>
            <w:r>
              <w:br/>
            </w:r>
            <w:r>
              <w:rPr>
                <w:rFonts w:ascii="Times New Roman"/>
                <w:b w:val="false"/>
                <w:i w:val="false"/>
                <w:color w:val="000000"/>
                <w:sz w:val="20"/>
              </w:rPr>
              <w:t xml:space="preserve">
сани- </w:t>
            </w:r>
            <w:r>
              <w:br/>
            </w:r>
            <w:r>
              <w:rPr>
                <w:rFonts w:ascii="Times New Roman"/>
                <w:b w:val="false"/>
                <w:i w:val="false"/>
                <w:color w:val="000000"/>
                <w:sz w:val="20"/>
              </w:rPr>
              <w:t xml:space="preserve">
тарии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Разра- </w:t>
            </w:r>
            <w:r>
              <w:br/>
            </w:r>
            <w:r>
              <w:rPr>
                <w:rFonts w:ascii="Times New Roman"/>
                <w:b w:val="false"/>
                <w:i w:val="false"/>
                <w:color w:val="000000"/>
                <w:sz w:val="20"/>
              </w:rPr>
              <w:t xml:space="preserve">
ботка </w:t>
            </w:r>
            <w:r>
              <w:br/>
            </w:r>
            <w:r>
              <w:rPr>
                <w:rFonts w:ascii="Times New Roman"/>
                <w:b w:val="false"/>
                <w:i w:val="false"/>
                <w:color w:val="000000"/>
                <w:sz w:val="20"/>
              </w:rPr>
              <w:t xml:space="preserve">
пакетов </w:t>
            </w:r>
            <w:r>
              <w:br/>
            </w:r>
            <w:r>
              <w:rPr>
                <w:rFonts w:ascii="Times New Roman"/>
                <w:b w:val="false"/>
                <w:i w:val="false"/>
                <w:color w:val="000000"/>
                <w:sz w:val="20"/>
              </w:rPr>
              <w:t xml:space="preserve">
проектов </w:t>
            </w:r>
            <w:r>
              <w:br/>
            </w:r>
            <w:r>
              <w:rPr>
                <w:rFonts w:ascii="Times New Roman"/>
                <w:b w:val="false"/>
                <w:i w:val="false"/>
                <w:color w:val="000000"/>
                <w:sz w:val="20"/>
              </w:rPr>
              <w:t xml:space="preserve">
и Отчет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72200 </w:t>
            </w:r>
            <w:r>
              <w:br/>
            </w:r>
            <w:r>
              <w:rPr>
                <w:rFonts w:ascii="Times New Roman"/>
                <w:b w:val="false"/>
                <w:i w:val="false"/>
                <w:color w:val="000000"/>
                <w:sz w:val="20"/>
              </w:rPr>
              <w:t xml:space="preserve">
Обору- </w:t>
            </w:r>
            <w:r>
              <w:br/>
            </w:r>
            <w:r>
              <w:rPr>
                <w:rFonts w:ascii="Times New Roman"/>
                <w:b w:val="false"/>
                <w:i w:val="false"/>
                <w:color w:val="000000"/>
                <w:sz w:val="20"/>
              </w:rPr>
              <w:t xml:space="preserve">
дование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r>
      <w:tr>
        <w:trPr>
          <w:trHeight w:val="30"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Рес- </w:t>
            </w:r>
            <w:r>
              <w:br/>
            </w:r>
            <w:r>
              <w:rPr>
                <w:rFonts w:ascii="Times New Roman"/>
                <w:b w:val="false"/>
                <w:i w:val="false"/>
                <w:color w:val="000000"/>
                <w:sz w:val="20"/>
              </w:rPr>
              <w:t xml:space="preserve">
публикан-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семинар по </w:t>
            </w:r>
            <w:r>
              <w:br/>
            </w:r>
            <w:r>
              <w:rPr>
                <w:rFonts w:ascii="Times New Roman"/>
                <w:b w:val="false"/>
                <w:i w:val="false"/>
                <w:color w:val="000000"/>
                <w:sz w:val="20"/>
              </w:rPr>
              <w:t xml:space="preserve">
проектам </w:t>
            </w:r>
            <w:r>
              <w:br/>
            </w:r>
            <w:r>
              <w:rPr>
                <w:rFonts w:ascii="Times New Roman"/>
                <w:b w:val="false"/>
                <w:i w:val="false"/>
                <w:color w:val="000000"/>
                <w:sz w:val="20"/>
              </w:rPr>
              <w:t xml:space="preserve">
ЦРТ - </w:t>
            </w:r>
            <w:r>
              <w:br/>
            </w:r>
            <w:r>
              <w:rPr>
                <w:rFonts w:ascii="Times New Roman"/>
                <w:b w:val="false"/>
                <w:i w:val="false"/>
                <w:color w:val="000000"/>
                <w:sz w:val="20"/>
              </w:rPr>
              <w:t xml:space="preserve">
компонен- </w:t>
            </w:r>
            <w:r>
              <w:br/>
            </w:r>
            <w:r>
              <w:rPr>
                <w:rFonts w:ascii="Times New Roman"/>
                <w:b w:val="false"/>
                <w:i w:val="false"/>
                <w:color w:val="000000"/>
                <w:sz w:val="20"/>
              </w:rPr>
              <w:t xml:space="preserve">
ты и </w:t>
            </w:r>
            <w:r>
              <w:br/>
            </w:r>
            <w:r>
              <w:rPr>
                <w:rFonts w:ascii="Times New Roman"/>
                <w:b w:val="false"/>
                <w:i w:val="false"/>
                <w:color w:val="000000"/>
                <w:sz w:val="20"/>
              </w:rPr>
              <w:t xml:space="preserve">
пакеты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73100 </w:t>
            </w:r>
            <w:r>
              <w:br/>
            </w:r>
            <w:r>
              <w:rPr>
                <w:rFonts w:ascii="Times New Roman"/>
                <w:b w:val="false"/>
                <w:i w:val="false"/>
                <w:color w:val="000000"/>
                <w:sz w:val="20"/>
              </w:rPr>
              <w:t xml:space="preserve">
Аренда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14,700 </w:t>
            </w:r>
          </w:p>
        </w:tc>
      </w:tr>
      <w:tr>
        <w:trPr>
          <w:trHeight w:val="30"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Второй </w:t>
            </w:r>
            <w:r>
              <w:br/>
            </w:r>
            <w:r>
              <w:rPr>
                <w:rFonts w:ascii="Times New Roman"/>
                <w:b w:val="false"/>
                <w:i w:val="false"/>
                <w:color w:val="000000"/>
                <w:sz w:val="20"/>
              </w:rPr>
              <w:t xml:space="preserve">
Круглый </w:t>
            </w:r>
            <w:r>
              <w:br/>
            </w:r>
            <w:r>
              <w:rPr>
                <w:rFonts w:ascii="Times New Roman"/>
                <w:b w:val="false"/>
                <w:i w:val="false"/>
                <w:color w:val="000000"/>
                <w:sz w:val="20"/>
              </w:rPr>
              <w:t xml:space="preserve">
стол по </w:t>
            </w:r>
            <w:r>
              <w:br/>
            </w:r>
            <w:r>
              <w:rPr>
                <w:rFonts w:ascii="Times New Roman"/>
                <w:b w:val="false"/>
                <w:i w:val="false"/>
                <w:color w:val="000000"/>
                <w:sz w:val="20"/>
              </w:rPr>
              <w:t xml:space="preserve">
финанси- </w:t>
            </w:r>
            <w:r>
              <w:br/>
            </w:r>
            <w:r>
              <w:rPr>
                <w:rFonts w:ascii="Times New Roman"/>
                <w:b w:val="false"/>
                <w:i w:val="false"/>
                <w:color w:val="000000"/>
                <w:sz w:val="20"/>
              </w:rPr>
              <w:t xml:space="preserve">
рованию </w:t>
            </w:r>
            <w:r>
              <w:br/>
            </w:r>
            <w:r>
              <w:rPr>
                <w:rFonts w:ascii="Times New Roman"/>
                <w:b w:val="false"/>
                <w:i w:val="false"/>
                <w:color w:val="000000"/>
                <w:sz w:val="20"/>
              </w:rPr>
              <w:t xml:space="preserve">
ЦРТ по </w:t>
            </w:r>
            <w:r>
              <w:br/>
            </w:r>
            <w:r>
              <w:rPr>
                <w:rFonts w:ascii="Times New Roman"/>
                <w:b w:val="false"/>
                <w:i w:val="false"/>
                <w:color w:val="000000"/>
                <w:sz w:val="20"/>
              </w:rPr>
              <w:t xml:space="preserve">
ВСС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r>
              <w:br/>
            </w:r>
            <w:r>
              <w:rPr>
                <w:rFonts w:ascii="Times New Roman"/>
                <w:b w:val="false"/>
                <w:i w:val="false"/>
                <w:color w:val="000000"/>
                <w:sz w:val="20"/>
              </w:rPr>
              <w:t xml:space="preserve">
/ГВП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74100 </w:t>
            </w:r>
            <w:r>
              <w:br/>
            </w:r>
            <w:r>
              <w:rPr>
                <w:rFonts w:ascii="Times New Roman"/>
                <w:b w:val="false"/>
                <w:i w:val="false"/>
                <w:color w:val="000000"/>
                <w:sz w:val="20"/>
              </w:rPr>
              <w:t xml:space="preserve">
Аудит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30"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Рабочий </w:t>
            </w:r>
            <w:r>
              <w:br/>
            </w:r>
            <w:r>
              <w:rPr>
                <w:rFonts w:ascii="Times New Roman"/>
                <w:b w:val="false"/>
                <w:i w:val="false"/>
                <w:color w:val="000000"/>
                <w:sz w:val="20"/>
              </w:rPr>
              <w:t xml:space="preserve">
документ </w:t>
            </w:r>
            <w:r>
              <w:br/>
            </w:r>
            <w:r>
              <w:rPr>
                <w:rFonts w:ascii="Times New Roman"/>
                <w:b w:val="false"/>
                <w:i w:val="false"/>
                <w:color w:val="000000"/>
                <w:sz w:val="20"/>
              </w:rPr>
              <w:t xml:space="preserve">
по финан- </w:t>
            </w:r>
            <w:r>
              <w:br/>
            </w:r>
            <w:r>
              <w:rPr>
                <w:rFonts w:ascii="Times New Roman"/>
                <w:b w:val="false"/>
                <w:i w:val="false"/>
                <w:color w:val="000000"/>
                <w:sz w:val="20"/>
              </w:rPr>
              <w:t xml:space="preserve">
сированию </w:t>
            </w:r>
            <w:r>
              <w:br/>
            </w:r>
            <w:r>
              <w:rPr>
                <w:rFonts w:ascii="Times New Roman"/>
                <w:b w:val="false"/>
                <w:i w:val="false"/>
                <w:color w:val="000000"/>
                <w:sz w:val="20"/>
              </w:rPr>
              <w:t xml:space="preserve">
ЦРТ по </w:t>
            </w:r>
            <w:r>
              <w:br/>
            </w:r>
            <w:r>
              <w:rPr>
                <w:rFonts w:ascii="Times New Roman"/>
                <w:b w:val="false"/>
                <w:i w:val="false"/>
                <w:color w:val="000000"/>
                <w:sz w:val="20"/>
              </w:rPr>
              <w:t xml:space="preserve">
ВСС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71600 </w:t>
            </w:r>
            <w:r>
              <w:br/>
            </w:r>
            <w:r>
              <w:rPr>
                <w:rFonts w:ascii="Times New Roman"/>
                <w:b w:val="false"/>
                <w:i w:val="false"/>
                <w:color w:val="000000"/>
                <w:sz w:val="20"/>
              </w:rPr>
              <w:t xml:space="preserve">
Монито- </w:t>
            </w:r>
            <w:r>
              <w:br/>
            </w:r>
            <w:r>
              <w:rPr>
                <w:rFonts w:ascii="Times New Roman"/>
                <w:b w:val="false"/>
                <w:i w:val="false"/>
                <w:color w:val="000000"/>
                <w:sz w:val="20"/>
              </w:rPr>
              <w:t xml:space="preserve">
ринг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30"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Пред- </w:t>
            </w:r>
            <w:r>
              <w:br/>
            </w:r>
            <w:r>
              <w:rPr>
                <w:rFonts w:ascii="Times New Roman"/>
                <w:b w:val="false"/>
                <w:i w:val="false"/>
                <w:color w:val="000000"/>
                <w:sz w:val="20"/>
              </w:rPr>
              <w:t xml:space="preserve">
варитель- </w:t>
            </w:r>
            <w:r>
              <w:br/>
            </w:r>
            <w:r>
              <w:rPr>
                <w:rFonts w:ascii="Times New Roman"/>
                <w:b w:val="false"/>
                <w:i w:val="false"/>
                <w:color w:val="000000"/>
                <w:sz w:val="20"/>
              </w:rPr>
              <w:t xml:space="preserve">
ный </w:t>
            </w:r>
            <w:r>
              <w:br/>
            </w:r>
            <w:r>
              <w:rPr>
                <w:rFonts w:ascii="Times New Roman"/>
                <w:b w:val="false"/>
                <w:i w:val="false"/>
                <w:color w:val="000000"/>
                <w:sz w:val="20"/>
              </w:rPr>
              <w:t xml:space="preserve">
вариант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достиже- </w:t>
            </w:r>
            <w:r>
              <w:br/>
            </w:r>
            <w:r>
              <w:rPr>
                <w:rFonts w:ascii="Times New Roman"/>
                <w:b w:val="false"/>
                <w:i w:val="false"/>
                <w:color w:val="000000"/>
                <w:sz w:val="20"/>
              </w:rPr>
              <w:t xml:space="preserve">
ния ЦРТ </w:t>
            </w:r>
            <w:r>
              <w:br/>
            </w:r>
            <w:r>
              <w:rPr>
                <w:rFonts w:ascii="Times New Roman"/>
                <w:b w:val="false"/>
                <w:i w:val="false"/>
                <w:color w:val="000000"/>
                <w:sz w:val="20"/>
              </w:rPr>
              <w:t xml:space="preserve">
по ВСС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r>
              <w:br/>
            </w:r>
            <w:r>
              <w:rPr>
                <w:rFonts w:ascii="Times New Roman"/>
                <w:b w:val="false"/>
                <w:i w:val="false"/>
                <w:color w:val="000000"/>
                <w:sz w:val="20"/>
              </w:rPr>
              <w:t>
</w:t>
            </w:r>
            <w:r>
              <w:rPr>
                <w:rFonts w:ascii="Times New Roman"/>
                <w:b/>
                <w:i w:val="false"/>
                <w:color w:val="000000"/>
                <w:sz w:val="20"/>
              </w:rPr>
              <w:t xml:space="preserve">2006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441,829 </w:t>
            </w:r>
          </w:p>
        </w:tc>
      </w:tr>
      <w:tr>
        <w:trPr>
          <w:trHeight w:val="30"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Респу- </w:t>
            </w:r>
            <w:r>
              <w:br/>
            </w:r>
            <w:r>
              <w:rPr>
                <w:rFonts w:ascii="Times New Roman"/>
                <w:b w:val="false"/>
                <w:i w:val="false"/>
                <w:color w:val="000000"/>
                <w:sz w:val="20"/>
              </w:rPr>
              <w:t xml:space="preserve">
бликан-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семинар </w:t>
            </w:r>
            <w:r>
              <w:br/>
            </w:r>
            <w:r>
              <w:rPr>
                <w:rFonts w:ascii="Times New Roman"/>
                <w:b w:val="false"/>
                <w:i w:val="false"/>
                <w:color w:val="000000"/>
                <w:sz w:val="20"/>
              </w:rPr>
              <w:t xml:space="preserve">
по дости- </w:t>
            </w:r>
            <w:r>
              <w:br/>
            </w:r>
            <w:r>
              <w:rPr>
                <w:rFonts w:ascii="Times New Roman"/>
                <w:b w:val="false"/>
                <w:i w:val="false"/>
                <w:color w:val="000000"/>
                <w:sz w:val="20"/>
              </w:rPr>
              <w:t xml:space="preserve">
жению ЦРТ </w:t>
            </w:r>
            <w:r>
              <w:br/>
            </w:r>
            <w:r>
              <w:rPr>
                <w:rFonts w:ascii="Times New Roman"/>
                <w:b w:val="false"/>
                <w:i w:val="false"/>
                <w:color w:val="000000"/>
                <w:sz w:val="20"/>
              </w:rPr>
              <w:t xml:space="preserve">
по воде и </w:t>
            </w:r>
            <w:r>
              <w:br/>
            </w:r>
            <w:r>
              <w:rPr>
                <w:rFonts w:ascii="Times New Roman"/>
                <w:b w:val="false"/>
                <w:i w:val="false"/>
                <w:color w:val="000000"/>
                <w:sz w:val="20"/>
              </w:rPr>
              <w:t xml:space="preserve">
санитарии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r>
              <w:br/>
            </w:r>
            <w:r>
              <w:rPr>
                <w:rFonts w:ascii="Times New Roman"/>
                <w:b w:val="false"/>
                <w:i w:val="false"/>
                <w:color w:val="000000"/>
                <w:sz w:val="20"/>
              </w:rPr>
              <w:t xml:space="preserve">
/ГВП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Окон- </w:t>
            </w:r>
            <w:r>
              <w:br/>
            </w:r>
            <w:r>
              <w:rPr>
                <w:rFonts w:ascii="Times New Roman"/>
                <w:b w:val="false"/>
                <w:i w:val="false"/>
                <w:color w:val="000000"/>
                <w:sz w:val="20"/>
              </w:rPr>
              <w:t xml:space="preserve">
чательная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достиже- </w:t>
            </w:r>
            <w:r>
              <w:br/>
            </w:r>
            <w:r>
              <w:rPr>
                <w:rFonts w:ascii="Times New Roman"/>
                <w:b w:val="false"/>
                <w:i w:val="false"/>
                <w:color w:val="000000"/>
                <w:sz w:val="20"/>
              </w:rPr>
              <w:t xml:space="preserve">
ния ЦРТ </w:t>
            </w:r>
            <w:r>
              <w:br/>
            </w:r>
            <w:r>
              <w:rPr>
                <w:rFonts w:ascii="Times New Roman"/>
                <w:b w:val="false"/>
                <w:i w:val="false"/>
                <w:color w:val="000000"/>
                <w:sz w:val="20"/>
              </w:rPr>
              <w:t xml:space="preserve">
по ВСС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Даль- </w:t>
            </w:r>
            <w:r>
              <w:br/>
            </w:r>
            <w:r>
              <w:rPr>
                <w:rFonts w:ascii="Times New Roman"/>
                <w:b w:val="false"/>
                <w:i w:val="false"/>
                <w:color w:val="000000"/>
                <w:sz w:val="20"/>
              </w:rPr>
              <w:t xml:space="preserve">
нейшее </w:t>
            </w:r>
            <w:r>
              <w:br/>
            </w:r>
            <w:r>
              <w:rPr>
                <w:rFonts w:ascii="Times New Roman"/>
                <w:b w:val="false"/>
                <w:i w:val="false"/>
                <w:color w:val="000000"/>
                <w:sz w:val="20"/>
              </w:rPr>
              <w:t xml:space="preserve">
сотруд- </w:t>
            </w:r>
            <w:r>
              <w:br/>
            </w:r>
            <w:r>
              <w:rPr>
                <w:rFonts w:ascii="Times New Roman"/>
                <w:b w:val="false"/>
                <w:i w:val="false"/>
                <w:color w:val="000000"/>
                <w:sz w:val="20"/>
              </w:rPr>
              <w:t xml:space="preserve">
ничест- </w:t>
            </w:r>
            <w:r>
              <w:br/>
            </w:r>
            <w:r>
              <w:rPr>
                <w:rFonts w:ascii="Times New Roman"/>
                <w:b w:val="false"/>
                <w:i w:val="false"/>
                <w:color w:val="000000"/>
                <w:sz w:val="20"/>
              </w:rPr>
              <w:t xml:space="preserve">
во и </w:t>
            </w:r>
            <w:r>
              <w:br/>
            </w:r>
            <w:r>
              <w:rPr>
                <w:rFonts w:ascii="Times New Roman"/>
                <w:b w:val="false"/>
                <w:i w:val="false"/>
                <w:color w:val="000000"/>
                <w:sz w:val="20"/>
              </w:rPr>
              <w:t xml:space="preserve">
укреп- </w:t>
            </w:r>
            <w:r>
              <w:br/>
            </w:r>
            <w:r>
              <w:rPr>
                <w:rFonts w:ascii="Times New Roman"/>
                <w:b w:val="false"/>
                <w:i w:val="false"/>
                <w:color w:val="000000"/>
                <w:sz w:val="20"/>
              </w:rPr>
              <w:t xml:space="preserve">
ление </w:t>
            </w:r>
            <w:r>
              <w:br/>
            </w:r>
            <w:r>
              <w:rPr>
                <w:rFonts w:ascii="Times New Roman"/>
                <w:b w:val="false"/>
                <w:i w:val="false"/>
                <w:color w:val="000000"/>
                <w:sz w:val="20"/>
              </w:rPr>
              <w:t xml:space="preserve">
парт- </w:t>
            </w:r>
            <w:r>
              <w:br/>
            </w:r>
            <w:r>
              <w:rPr>
                <w:rFonts w:ascii="Times New Roman"/>
                <w:b w:val="false"/>
                <w:i w:val="false"/>
                <w:color w:val="000000"/>
                <w:sz w:val="20"/>
              </w:rPr>
              <w:t xml:space="preserve">
нерств </w:t>
            </w:r>
            <w:r>
              <w:br/>
            </w:r>
            <w:r>
              <w:rPr>
                <w:rFonts w:ascii="Times New Roman"/>
                <w:b w:val="false"/>
                <w:i w:val="false"/>
                <w:color w:val="000000"/>
                <w:sz w:val="20"/>
              </w:rPr>
              <w:t xml:space="preserve">
на </w:t>
            </w:r>
            <w:r>
              <w:br/>
            </w:r>
            <w:r>
              <w:rPr>
                <w:rFonts w:ascii="Times New Roman"/>
                <w:b w:val="false"/>
                <w:i w:val="false"/>
                <w:color w:val="000000"/>
                <w:sz w:val="20"/>
              </w:rPr>
              <w:t xml:space="preserve">
регио- </w:t>
            </w:r>
            <w:r>
              <w:br/>
            </w:r>
            <w:r>
              <w:rPr>
                <w:rFonts w:ascii="Times New Roman"/>
                <w:b w:val="false"/>
                <w:i w:val="false"/>
                <w:color w:val="000000"/>
                <w:sz w:val="20"/>
              </w:rPr>
              <w:t xml:space="preserve">
нальном </w:t>
            </w:r>
            <w:r>
              <w:br/>
            </w:r>
            <w:r>
              <w:rPr>
                <w:rFonts w:ascii="Times New Roman"/>
                <w:b w:val="false"/>
                <w:i w:val="false"/>
                <w:color w:val="000000"/>
                <w:sz w:val="20"/>
              </w:rPr>
              <w:t xml:space="preserve">
и госу- </w:t>
            </w:r>
            <w:r>
              <w:br/>
            </w:r>
            <w:r>
              <w:rPr>
                <w:rFonts w:ascii="Times New Roman"/>
                <w:b w:val="false"/>
                <w:i w:val="false"/>
                <w:color w:val="000000"/>
                <w:sz w:val="20"/>
              </w:rPr>
              <w:t xml:space="preserve">
дарст- </w:t>
            </w:r>
            <w:r>
              <w:br/>
            </w:r>
            <w:r>
              <w:rPr>
                <w:rFonts w:ascii="Times New Roman"/>
                <w:b w:val="false"/>
                <w:i w:val="false"/>
                <w:color w:val="000000"/>
                <w:sz w:val="20"/>
              </w:rPr>
              <w:t xml:space="preserve">
венном </w:t>
            </w:r>
            <w:r>
              <w:br/>
            </w:r>
            <w:r>
              <w:rPr>
                <w:rFonts w:ascii="Times New Roman"/>
                <w:b w:val="false"/>
                <w:i w:val="false"/>
                <w:color w:val="000000"/>
                <w:sz w:val="20"/>
              </w:rPr>
              <w:t xml:space="preserve">
уровнях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Засе- </w:t>
            </w:r>
            <w:r>
              <w:br/>
            </w:r>
            <w:r>
              <w:rPr>
                <w:rFonts w:ascii="Times New Roman"/>
                <w:b w:val="false"/>
                <w:i w:val="false"/>
                <w:color w:val="000000"/>
                <w:sz w:val="20"/>
              </w:rPr>
              <w:t xml:space="preserve">
дания </w:t>
            </w:r>
            <w:r>
              <w:br/>
            </w:r>
            <w:r>
              <w:rPr>
                <w:rFonts w:ascii="Times New Roman"/>
                <w:b w:val="false"/>
                <w:i w:val="false"/>
                <w:color w:val="000000"/>
                <w:sz w:val="20"/>
              </w:rPr>
              <w:t xml:space="preserve">
Круглых </w:t>
            </w:r>
            <w:r>
              <w:br/>
            </w:r>
            <w:r>
              <w:rPr>
                <w:rFonts w:ascii="Times New Roman"/>
                <w:b w:val="false"/>
                <w:i w:val="false"/>
                <w:color w:val="000000"/>
                <w:sz w:val="20"/>
              </w:rPr>
              <w:t xml:space="preserve">
столов по </w:t>
            </w:r>
            <w:r>
              <w:br/>
            </w:r>
            <w:r>
              <w:rPr>
                <w:rFonts w:ascii="Times New Roman"/>
                <w:b w:val="false"/>
                <w:i w:val="false"/>
                <w:color w:val="000000"/>
                <w:sz w:val="20"/>
              </w:rPr>
              <w:t xml:space="preserve">
страте- </w:t>
            </w:r>
            <w:r>
              <w:br/>
            </w:r>
            <w:r>
              <w:rPr>
                <w:rFonts w:ascii="Times New Roman"/>
                <w:b w:val="false"/>
                <w:i w:val="false"/>
                <w:color w:val="000000"/>
                <w:sz w:val="20"/>
              </w:rPr>
              <w:t xml:space="preserve">
гиям </w:t>
            </w:r>
            <w:r>
              <w:br/>
            </w:r>
            <w:r>
              <w:rPr>
                <w:rFonts w:ascii="Times New Roman"/>
                <w:b w:val="false"/>
                <w:i w:val="false"/>
                <w:color w:val="000000"/>
                <w:sz w:val="20"/>
              </w:rPr>
              <w:t xml:space="preserve">
финанси- </w:t>
            </w:r>
            <w:r>
              <w:br/>
            </w:r>
            <w:r>
              <w:rPr>
                <w:rFonts w:ascii="Times New Roman"/>
                <w:b w:val="false"/>
                <w:i w:val="false"/>
                <w:color w:val="000000"/>
                <w:sz w:val="20"/>
              </w:rPr>
              <w:t xml:space="preserve">
рования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r>
              <w:br/>
            </w:r>
            <w:r>
              <w:rPr>
                <w:rFonts w:ascii="Times New Roman"/>
                <w:b w:val="false"/>
                <w:i w:val="false"/>
                <w:color w:val="000000"/>
                <w:sz w:val="20"/>
              </w:rPr>
              <w:t xml:space="preserve">
/ГВП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Коор- </w:t>
            </w:r>
            <w:r>
              <w:br/>
            </w:r>
            <w:r>
              <w:rPr>
                <w:rFonts w:ascii="Times New Roman"/>
                <w:b w:val="false"/>
                <w:i w:val="false"/>
                <w:color w:val="000000"/>
                <w:sz w:val="20"/>
              </w:rPr>
              <w:t xml:space="preserve">
динация </w:t>
            </w:r>
            <w:r>
              <w:br/>
            </w:r>
            <w:r>
              <w:rPr>
                <w:rFonts w:ascii="Times New Roman"/>
                <w:b w:val="false"/>
                <w:i w:val="false"/>
                <w:color w:val="000000"/>
                <w:sz w:val="20"/>
              </w:rPr>
              <w:t xml:space="preserve">
БВУ, БС и </w:t>
            </w:r>
            <w:r>
              <w:br/>
            </w:r>
            <w:r>
              <w:rPr>
                <w:rFonts w:ascii="Times New Roman"/>
                <w:b w:val="false"/>
                <w:i w:val="false"/>
                <w:color w:val="000000"/>
                <w:sz w:val="20"/>
              </w:rPr>
              <w:t xml:space="preserve">
других </w:t>
            </w:r>
            <w:r>
              <w:br/>
            </w:r>
            <w:r>
              <w:rPr>
                <w:rFonts w:ascii="Times New Roman"/>
                <w:b w:val="false"/>
                <w:i w:val="false"/>
                <w:color w:val="000000"/>
                <w:sz w:val="20"/>
              </w:rPr>
              <w:t xml:space="preserve">
организа- </w:t>
            </w:r>
            <w:r>
              <w:br/>
            </w:r>
            <w:r>
              <w:rPr>
                <w:rFonts w:ascii="Times New Roman"/>
                <w:b w:val="false"/>
                <w:i w:val="false"/>
                <w:color w:val="000000"/>
                <w:sz w:val="20"/>
              </w:rPr>
              <w:t xml:space="preserve">
ций при </w:t>
            </w:r>
            <w:r>
              <w:br/>
            </w:r>
            <w:r>
              <w:rPr>
                <w:rFonts w:ascii="Times New Roman"/>
                <w:b w:val="false"/>
                <w:i w:val="false"/>
                <w:color w:val="000000"/>
                <w:sz w:val="20"/>
              </w:rPr>
              <w:t xml:space="preserve">
разработ- </w:t>
            </w:r>
            <w:r>
              <w:br/>
            </w:r>
            <w:r>
              <w:rPr>
                <w:rFonts w:ascii="Times New Roman"/>
                <w:b w:val="false"/>
                <w:i w:val="false"/>
                <w:color w:val="000000"/>
                <w:sz w:val="20"/>
              </w:rPr>
              <w:t xml:space="preserve">
ке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достиже- </w:t>
            </w:r>
            <w:r>
              <w:br/>
            </w:r>
            <w:r>
              <w:rPr>
                <w:rFonts w:ascii="Times New Roman"/>
                <w:b w:val="false"/>
                <w:i w:val="false"/>
                <w:color w:val="000000"/>
                <w:sz w:val="20"/>
              </w:rPr>
              <w:t xml:space="preserve">
ния ЦРТ </w:t>
            </w:r>
            <w:r>
              <w:br/>
            </w:r>
            <w:r>
              <w:rPr>
                <w:rFonts w:ascii="Times New Roman"/>
                <w:b w:val="false"/>
                <w:i w:val="false"/>
                <w:color w:val="000000"/>
                <w:sz w:val="20"/>
              </w:rPr>
              <w:t xml:space="preserve">
по ВСС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Годовой рабочий план </w:t>
      </w:r>
      <w:r>
        <w:rPr>
          <w:rFonts w:ascii="Times New Roman"/>
          <w:b w:val="false"/>
          <w:i w:val="false"/>
          <w:color w:val="000000"/>
          <w:sz w:val="28"/>
        </w:rPr>
        <w:t xml:space="preserve">(заметка: Планы уточняются на ежегодной </w:t>
      </w:r>
      <w:r>
        <w:br/>
      </w:r>
      <w:r>
        <w:rPr>
          <w:rFonts w:ascii="Times New Roman"/>
          <w:b w:val="false"/>
          <w:i w:val="false"/>
          <w:color w:val="000000"/>
          <w:sz w:val="28"/>
        </w:rPr>
        <w:t xml:space="preserve">
                     основе исполнительным агентством)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813"/>
        <w:gridCol w:w="753"/>
        <w:gridCol w:w="753"/>
        <w:gridCol w:w="813"/>
        <w:gridCol w:w="833"/>
        <w:gridCol w:w="1033"/>
        <w:gridCol w:w="1213"/>
        <w:gridCol w:w="1173"/>
        <w:gridCol w:w="1513"/>
        <w:gridCol w:w="1613"/>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w:t>
            </w:r>
            <w:r>
              <w:rPr>
                <w:rFonts w:ascii="Times New Roman"/>
                <w:b/>
                <w:i w:val="false"/>
                <w:color w:val="000000"/>
                <w:sz w:val="20"/>
              </w:rPr>
              <w:t xml:space="preserve">Развития Организации Объединенных Наций, Казахстан </w:t>
            </w:r>
            <w:r>
              <w:br/>
            </w:r>
            <w:r>
              <w:rPr>
                <w:rFonts w:ascii="Times New Roman"/>
                <w:b w:val="false"/>
                <w:i w:val="false"/>
                <w:color w:val="000000"/>
                <w:sz w:val="20"/>
              </w:rPr>
              <w:t>
</w:t>
            </w:r>
            <w:r>
              <w:rPr>
                <w:rFonts w:ascii="Times New Roman"/>
                <w:b/>
                <w:i w:val="false"/>
                <w:color w:val="000000"/>
                <w:sz w:val="20"/>
              </w:rPr>
              <w:t xml:space="preserve">Год: </w:t>
            </w:r>
            <w:r>
              <w:rPr>
                <w:rFonts w:ascii="Times New Roman"/>
                <w:b w:val="false"/>
                <w:i w:val="false"/>
                <w:color w:val="000000"/>
                <w:sz w:val="20"/>
              </w:rPr>
              <w:t xml:space="preserve">2007 </w:t>
            </w:r>
            <w:r>
              <w:br/>
            </w:r>
            <w:r>
              <w:rPr>
                <w:rFonts w:ascii="Times New Roman"/>
                <w:b w:val="false"/>
                <w:i w:val="false"/>
                <w:color w:val="000000"/>
                <w:sz w:val="20"/>
              </w:rPr>
              <w:t>
</w:t>
            </w:r>
            <w:r>
              <w:rPr>
                <w:rFonts w:ascii="Times New Roman"/>
                <w:b/>
                <w:i w:val="false"/>
                <w:color w:val="000000"/>
                <w:sz w:val="20"/>
              </w:rPr>
              <w:t xml:space="preserve">Номер Проекта: </w:t>
            </w:r>
            <w:r>
              <w:rPr>
                <w:rFonts w:ascii="Times New Roman"/>
                <w:b w:val="false"/>
                <w:i w:val="false"/>
                <w:color w:val="000000"/>
                <w:sz w:val="20"/>
              </w:rPr>
              <w:t xml:space="preserve">0034289 </w:t>
            </w:r>
            <w:r>
              <w:rPr>
                <w:rFonts w:ascii="Times New Roman"/>
                <w:b/>
                <w:i w:val="false"/>
                <w:color w:val="000000"/>
                <w:sz w:val="20"/>
              </w:rPr>
              <w:t xml:space="preserve">План ID: </w:t>
            </w:r>
            <w:r>
              <w:rPr>
                <w:rFonts w:ascii="Times New Roman"/>
                <w:b w:val="false"/>
                <w:i w:val="false"/>
                <w:color w:val="000000"/>
                <w:sz w:val="20"/>
              </w:rPr>
              <w:t xml:space="preserve">00033156 </w:t>
            </w:r>
            <w:r>
              <w:br/>
            </w:r>
            <w:r>
              <w:rPr>
                <w:rFonts w:ascii="Times New Roman"/>
                <w:b w:val="false"/>
                <w:i w:val="false"/>
                <w:color w:val="000000"/>
                <w:sz w:val="20"/>
              </w:rPr>
              <w:t>
</w:t>
            </w:r>
            <w:r>
              <w:rPr>
                <w:rFonts w:ascii="Times New Roman"/>
                <w:b/>
                <w:i w:val="false"/>
                <w:color w:val="000000"/>
                <w:sz w:val="20"/>
              </w:rPr>
              <w:t xml:space="preserve">Название проекта: </w:t>
            </w:r>
            <w:r>
              <w:rPr>
                <w:rFonts w:ascii="Times New Roman"/>
                <w:b w:val="false"/>
                <w:i w:val="false"/>
                <w:color w:val="000000"/>
                <w:sz w:val="20"/>
              </w:rPr>
              <w:t xml:space="preserve">Национальный План по ИУВР и Водосбережению для </w:t>
            </w:r>
            <w:r>
              <w:br/>
            </w:r>
            <w:r>
              <w:rPr>
                <w:rFonts w:ascii="Times New Roman"/>
                <w:b w:val="false"/>
                <w:i w:val="false"/>
                <w:color w:val="000000"/>
                <w:sz w:val="20"/>
              </w:rPr>
              <w:t xml:space="preserve">
Казахстана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ID 34289 </w:t>
            </w:r>
            <w:r>
              <w:br/>
            </w:r>
            <w:r>
              <w:rPr>
                <w:rFonts w:ascii="Times New Roman"/>
                <w:b w:val="false"/>
                <w:i w:val="false"/>
                <w:color w:val="000000"/>
                <w:sz w:val="20"/>
              </w:rPr>
              <w:t xml:space="preserve">
Ожидае- </w:t>
            </w:r>
            <w:r>
              <w:br/>
            </w:r>
            <w:r>
              <w:rPr>
                <w:rFonts w:ascii="Times New Roman"/>
                <w:b w:val="false"/>
                <w:i w:val="false"/>
                <w:color w:val="000000"/>
                <w:sz w:val="20"/>
              </w:rPr>
              <w:t xml:space="preserve">
мые </w:t>
            </w:r>
            <w:r>
              <w:br/>
            </w:r>
            <w:r>
              <w:rPr>
                <w:rFonts w:ascii="Times New Roman"/>
                <w:b w:val="false"/>
                <w:i w:val="false"/>
                <w:color w:val="000000"/>
                <w:sz w:val="20"/>
              </w:rPr>
              <w:t xml:space="preserve">
резуль- </w:t>
            </w:r>
            <w:r>
              <w:br/>
            </w:r>
            <w:r>
              <w:rPr>
                <w:rFonts w:ascii="Times New Roman"/>
                <w:b w:val="false"/>
                <w:i w:val="false"/>
                <w:color w:val="000000"/>
                <w:sz w:val="20"/>
              </w:rPr>
              <w:t xml:space="preserve">
таты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Ключевые действия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w:t>
            </w:r>
            <w:r>
              <w:br/>
            </w:r>
            <w:r>
              <w:rPr>
                <w:rFonts w:ascii="Times New Roman"/>
                <w:b w:val="false"/>
                <w:i w:val="false"/>
                <w:color w:val="000000"/>
                <w:sz w:val="20"/>
              </w:rPr>
              <w:t xml:space="preserve">
вет- </w:t>
            </w:r>
            <w:r>
              <w:br/>
            </w:r>
            <w:r>
              <w:rPr>
                <w:rFonts w:ascii="Times New Roman"/>
                <w:b w:val="false"/>
                <w:i w:val="false"/>
                <w:color w:val="000000"/>
                <w:sz w:val="20"/>
              </w:rPr>
              <w:t xml:space="preserve">
ст- </w:t>
            </w:r>
            <w:r>
              <w:br/>
            </w:r>
            <w:r>
              <w:rPr>
                <w:rFonts w:ascii="Times New Roman"/>
                <w:b w:val="false"/>
                <w:i w:val="false"/>
                <w:color w:val="000000"/>
                <w:sz w:val="20"/>
              </w:rPr>
              <w:t xml:space="preserve">
вен- </w:t>
            </w:r>
            <w:r>
              <w:br/>
            </w:r>
            <w:r>
              <w:rPr>
                <w:rFonts w:ascii="Times New Roman"/>
                <w:b w:val="false"/>
                <w:i w:val="false"/>
                <w:color w:val="000000"/>
                <w:sz w:val="20"/>
              </w:rPr>
              <w:t xml:space="preserve">
ный </w:t>
            </w:r>
            <w:r>
              <w:br/>
            </w:r>
            <w:r>
              <w:rPr>
                <w:rFonts w:ascii="Times New Roman"/>
                <w:b w:val="false"/>
                <w:i w:val="false"/>
                <w:color w:val="000000"/>
                <w:sz w:val="20"/>
              </w:rPr>
              <w:t xml:space="preserve">
Пар- </w:t>
            </w:r>
            <w:r>
              <w:br/>
            </w:r>
            <w:r>
              <w:rPr>
                <w:rFonts w:ascii="Times New Roman"/>
                <w:b w:val="false"/>
                <w:i w:val="false"/>
                <w:color w:val="000000"/>
                <w:sz w:val="20"/>
              </w:rPr>
              <w:t xml:space="preserve">
тнер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Запланированный </w:t>
            </w:r>
            <w:r>
              <w:br/>
            </w:r>
            <w:r>
              <w:rPr>
                <w:rFonts w:ascii="Times New Roman"/>
                <w:b w:val="false"/>
                <w:i w:val="false"/>
                <w:color w:val="000000"/>
                <w:sz w:val="20"/>
              </w:rPr>
              <w:t xml:space="preserve">
бюджет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фонд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донор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 </w:t>
            </w:r>
            <w:r>
              <w:br/>
            </w:r>
            <w:r>
              <w:rPr>
                <w:rFonts w:ascii="Times New Roman"/>
                <w:b w:val="false"/>
                <w:i w:val="false"/>
                <w:color w:val="000000"/>
                <w:sz w:val="20"/>
              </w:rPr>
              <w:t xml:space="preserve">
ние </w:t>
            </w:r>
            <w:r>
              <w:br/>
            </w:r>
            <w:r>
              <w:rPr>
                <w:rFonts w:ascii="Times New Roman"/>
                <w:b w:val="false"/>
                <w:i w:val="false"/>
                <w:color w:val="000000"/>
                <w:sz w:val="20"/>
              </w:rPr>
              <w:t xml:space="preserve">
бюджета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(долла- </w:t>
            </w:r>
            <w:r>
              <w:br/>
            </w:r>
            <w:r>
              <w:rPr>
                <w:rFonts w:ascii="Times New Roman"/>
                <w:b w:val="false"/>
                <w:i w:val="false"/>
                <w:color w:val="000000"/>
                <w:sz w:val="20"/>
              </w:rPr>
              <w:t xml:space="preserve">
ры США)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Под- </w:t>
            </w:r>
            <w:r>
              <w:br/>
            </w:r>
            <w:r>
              <w:rPr>
                <w:rFonts w:ascii="Times New Roman"/>
                <w:b w:val="false"/>
                <w:i w:val="false"/>
                <w:color w:val="000000"/>
                <w:sz w:val="20"/>
              </w:rPr>
              <w:t xml:space="preserve">
держка </w:t>
            </w:r>
            <w:r>
              <w:br/>
            </w:r>
            <w:r>
              <w:rPr>
                <w:rFonts w:ascii="Times New Roman"/>
                <w:b w:val="false"/>
                <w:i w:val="false"/>
                <w:color w:val="000000"/>
                <w:sz w:val="20"/>
              </w:rPr>
              <w:t xml:space="preserve">
разра- </w:t>
            </w:r>
            <w:r>
              <w:br/>
            </w:r>
            <w:r>
              <w:rPr>
                <w:rFonts w:ascii="Times New Roman"/>
                <w:b w:val="false"/>
                <w:i w:val="false"/>
                <w:color w:val="000000"/>
                <w:sz w:val="20"/>
              </w:rPr>
              <w:t xml:space="preserve">
ботки </w:t>
            </w:r>
            <w:r>
              <w:br/>
            </w:r>
            <w:r>
              <w:rPr>
                <w:rFonts w:ascii="Times New Roman"/>
                <w:b w:val="false"/>
                <w:i w:val="false"/>
                <w:color w:val="000000"/>
                <w:sz w:val="20"/>
              </w:rPr>
              <w:t xml:space="preserve">
Нацио- </w:t>
            </w:r>
            <w:r>
              <w:br/>
            </w:r>
            <w:r>
              <w:rPr>
                <w:rFonts w:ascii="Times New Roman"/>
                <w:b w:val="false"/>
                <w:i w:val="false"/>
                <w:color w:val="000000"/>
                <w:sz w:val="20"/>
              </w:rPr>
              <w:t xml:space="preserve">
нально- </w:t>
            </w:r>
            <w:r>
              <w:br/>
            </w:r>
            <w:r>
              <w:rPr>
                <w:rFonts w:ascii="Times New Roman"/>
                <w:b w:val="false"/>
                <w:i w:val="false"/>
                <w:color w:val="000000"/>
                <w:sz w:val="20"/>
              </w:rPr>
              <w:t xml:space="preserve">
го </w:t>
            </w:r>
            <w:r>
              <w:br/>
            </w:r>
            <w:r>
              <w:rPr>
                <w:rFonts w:ascii="Times New Roman"/>
                <w:b w:val="false"/>
                <w:i w:val="false"/>
                <w:color w:val="000000"/>
                <w:sz w:val="20"/>
              </w:rPr>
              <w:t xml:space="preserve">
Плана </w:t>
            </w:r>
            <w:r>
              <w:br/>
            </w:r>
            <w:r>
              <w:rPr>
                <w:rFonts w:ascii="Times New Roman"/>
                <w:b w:val="false"/>
                <w:i w:val="false"/>
                <w:color w:val="000000"/>
                <w:sz w:val="20"/>
              </w:rPr>
              <w:t xml:space="preserve">
ИУВР и </w:t>
            </w:r>
            <w:r>
              <w:br/>
            </w:r>
            <w:r>
              <w:rPr>
                <w:rFonts w:ascii="Times New Roman"/>
                <w:b w:val="false"/>
                <w:i w:val="false"/>
                <w:color w:val="000000"/>
                <w:sz w:val="20"/>
              </w:rPr>
              <w:t xml:space="preserve">
водо- </w:t>
            </w:r>
            <w:r>
              <w:br/>
            </w:r>
            <w:r>
              <w:rPr>
                <w:rFonts w:ascii="Times New Roman"/>
                <w:b w:val="false"/>
                <w:i w:val="false"/>
                <w:color w:val="000000"/>
                <w:sz w:val="20"/>
              </w:rPr>
              <w:t xml:space="preserve">
сбере- </w:t>
            </w:r>
            <w:r>
              <w:br/>
            </w:r>
            <w:r>
              <w:rPr>
                <w:rFonts w:ascii="Times New Roman"/>
                <w:b w:val="false"/>
                <w:i w:val="false"/>
                <w:color w:val="000000"/>
                <w:sz w:val="20"/>
              </w:rPr>
              <w:t xml:space="preserve">
жения, </w:t>
            </w:r>
            <w:r>
              <w:br/>
            </w:r>
            <w:r>
              <w:rPr>
                <w:rFonts w:ascii="Times New Roman"/>
                <w:b w:val="false"/>
                <w:i w:val="false"/>
                <w:color w:val="000000"/>
                <w:sz w:val="20"/>
              </w:rPr>
              <w:t xml:space="preserve">
а также </w:t>
            </w:r>
            <w:r>
              <w:br/>
            </w:r>
            <w:r>
              <w:rPr>
                <w:rFonts w:ascii="Times New Roman"/>
                <w:b w:val="false"/>
                <w:i w:val="false"/>
                <w:color w:val="000000"/>
                <w:sz w:val="20"/>
              </w:rPr>
              <w:t xml:space="preserve">
БПИУВР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Под- </w:t>
            </w:r>
            <w:r>
              <w:br/>
            </w:r>
            <w:r>
              <w:rPr>
                <w:rFonts w:ascii="Times New Roman"/>
                <w:b w:val="false"/>
                <w:i w:val="false"/>
                <w:color w:val="000000"/>
                <w:sz w:val="20"/>
              </w:rPr>
              <w:t xml:space="preserve">
держка </w:t>
            </w:r>
            <w:r>
              <w:br/>
            </w:r>
            <w:r>
              <w:rPr>
                <w:rFonts w:ascii="Times New Roman"/>
                <w:b w:val="false"/>
                <w:i w:val="false"/>
                <w:color w:val="000000"/>
                <w:sz w:val="20"/>
              </w:rPr>
              <w:t xml:space="preserve">
процесса </w:t>
            </w:r>
            <w:r>
              <w:br/>
            </w:r>
            <w:r>
              <w:rPr>
                <w:rFonts w:ascii="Times New Roman"/>
                <w:b w:val="false"/>
                <w:i w:val="false"/>
                <w:color w:val="000000"/>
                <w:sz w:val="20"/>
              </w:rPr>
              <w:t xml:space="preserve">
согласо- </w:t>
            </w:r>
            <w:r>
              <w:br/>
            </w:r>
            <w:r>
              <w:rPr>
                <w:rFonts w:ascii="Times New Roman"/>
                <w:b w:val="false"/>
                <w:i w:val="false"/>
                <w:color w:val="000000"/>
                <w:sz w:val="20"/>
              </w:rPr>
              <w:t xml:space="preserve">
вания </w:t>
            </w:r>
            <w:r>
              <w:br/>
            </w:r>
            <w:r>
              <w:rPr>
                <w:rFonts w:ascii="Times New Roman"/>
                <w:b w:val="false"/>
                <w:i w:val="false"/>
                <w:color w:val="000000"/>
                <w:sz w:val="20"/>
              </w:rPr>
              <w:t xml:space="preserve">
Плана </w:t>
            </w:r>
            <w:r>
              <w:br/>
            </w:r>
            <w:r>
              <w:rPr>
                <w:rFonts w:ascii="Times New Roman"/>
                <w:b w:val="false"/>
                <w:i w:val="false"/>
                <w:color w:val="000000"/>
                <w:sz w:val="20"/>
              </w:rPr>
              <w:t xml:space="preserve">
ИУВР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71200 </w:t>
            </w:r>
            <w:r>
              <w:br/>
            </w:r>
            <w:r>
              <w:rPr>
                <w:rFonts w:ascii="Times New Roman"/>
                <w:b w:val="false"/>
                <w:i w:val="false"/>
                <w:color w:val="000000"/>
                <w:sz w:val="20"/>
              </w:rPr>
              <w:t xml:space="preserve">
Между- </w:t>
            </w:r>
            <w:r>
              <w:br/>
            </w:r>
            <w:r>
              <w:rPr>
                <w:rFonts w:ascii="Times New Roman"/>
                <w:b w:val="false"/>
                <w:i w:val="false"/>
                <w:color w:val="000000"/>
                <w:sz w:val="20"/>
              </w:rPr>
              <w:t xml:space="preserve">
народ- </w:t>
            </w:r>
            <w:r>
              <w:br/>
            </w:r>
            <w:r>
              <w:rPr>
                <w:rFonts w:ascii="Times New Roman"/>
                <w:b w:val="false"/>
                <w:i w:val="false"/>
                <w:color w:val="000000"/>
                <w:sz w:val="20"/>
              </w:rPr>
              <w:t xml:space="preserve">
ные </w:t>
            </w:r>
            <w:r>
              <w:br/>
            </w:r>
            <w:r>
              <w:rPr>
                <w:rFonts w:ascii="Times New Roman"/>
                <w:b w:val="false"/>
                <w:i w:val="false"/>
                <w:color w:val="000000"/>
                <w:sz w:val="20"/>
              </w:rPr>
              <w:t xml:space="preserve">
кон- </w:t>
            </w:r>
            <w:r>
              <w:br/>
            </w:r>
            <w:r>
              <w:rPr>
                <w:rFonts w:ascii="Times New Roman"/>
                <w:b w:val="false"/>
                <w:i w:val="false"/>
                <w:color w:val="000000"/>
                <w:sz w:val="20"/>
              </w:rPr>
              <w:t xml:space="preserve">
суль- </w:t>
            </w:r>
            <w:r>
              <w:br/>
            </w:r>
            <w:r>
              <w:rPr>
                <w:rFonts w:ascii="Times New Roman"/>
                <w:b w:val="false"/>
                <w:i w:val="false"/>
                <w:color w:val="000000"/>
                <w:sz w:val="20"/>
              </w:rPr>
              <w:t xml:space="preserve">
танты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Эле- </w:t>
            </w:r>
            <w:r>
              <w:br/>
            </w:r>
            <w:r>
              <w:rPr>
                <w:rFonts w:ascii="Times New Roman"/>
                <w:b w:val="false"/>
                <w:i w:val="false"/>
                <w:color w:val="000000"/>
                <w:sz w:val="20"/>
              </w:rPr>
              <w:t xml:space="preserve">
менты </w:t>
            </w:r>
            <w:r>
              <w:br/>
            </w:r>
            <w:r>
              <w:rPr>
                <w:rFonts w:ascii="Times New Roman"/>
                <w:b w:val="false"/>
                <w:i w:val="false"/>
                <w:color w:val="000000"/>
                <w:sz w:val="20"/>
              </w:rPr>
              <w:t xml:space="preserve">
Бассей- </w:t>
            </w:r>
            <w:r>
              <w:br/>
            </w:r>
            <w:r>
              <w:rPr>
                <w:rFonts w:ascii="Times New Roman"/>
                <w:b w:val="false"/>
                <w:i w:val="false"/>
                <w:color w:val="000000"/>
                <w:sz w:val="20"/>
              </w:rPr>
              <w:t xml:space="preserve">
новых </w:t>
            </w:r>
            <w:r>
              <w:br/>
            </w:r>
            <w:r>
              <w:rPr>
                <w:rFonts w:ascii="Times New Roman"/>
                <w:b w:val="false"/>
                <w:i w:val="false"/>
                <w:color w:val="000000"/>
                <w:sz w:val="20"/>
              </w:rPr>
              <w:t xml:space="preserve">
Планов </w:t>
            </w:r>
            <w:r>
              <w:br/>
            </w:r>
            <w:r>
              <w:rPr>
                <w:rFonts w:ascii="Times New Roman"/>
                <w:b w:val="false"/>
                <w:i w:val="false"/>
                <w:color w:val="000000"/>
                <w:sz w:val="20"/>
              </w:rPr>
              <w:t xml:space="preserve">
ИУВР </w:t>
            </w:r>
            <w:r>
              <w:br/>
            </w:r>
            <w:r>
              <w:rPr>
                <w:rFonts w:ascii="Times New Roman"/>
                <w:b w:val="false"/>
                <w:i w:val="false"/>
                <w:color w:val="000000"/>
                <w:sz w:val="20"/>
              </w:rPr>
              <w:t xml:space="preserve">
включены </w:t>
            </w:r>
            <w:r>
              <w:br/>
            </w:r>
            <w:r>
              <w:rPr>
                <w:rFonts w:ascii="Times New Roman"/>
                <w:b w:val="false"/>
                <w:i w:val="false"/>
                <w:color w:val="000000"/>
                <w:sz w:val="20"/>
              </w:rPr>
              <w:t xml:space="preserve">
в </w:t>
            </w:r>
            <w:r>
              <w:br/>
            </w:r>
            <w:r>
              <w:rPr>
                <w:rFonts w:ascii="Times New Roman"/>
                <w:b w:val="false"/>
                <w:i w:val="false"/>
                <w:color w:val="000000"/>
                <w:sz w:val="20"/>
              </w:rPr>
              <w:t xml:space="preserve">
годовые </w:t>
            </w:r>
            <w:r>
              <w:br/>
            </w:r>
            <w:r>
              <w:rPr>
                <w:rFonts w:ascii="Times New Roman"/>
                <w:b w:val="false"/>
                <w:i w:val="false"/>
                <w:color w:val="000000"/>
                <w:sz w:val="20"/>
              </w:rPr>
              <w:t xml:space="preserve">
отчеты </w:t>
            </w:r>
            <w:r>
              <w:br/>
            </w:r>
            <w:r>
              <w:rPr>
                <w:rFonts w:ascii="Times New Roman"/>
                <w:b w:val="false"/>
                <w:i w:val="false"/>
                <w:color w:val="000000"/>
                <w:sz w:val="20"/>
              </w:rPr>
              <w:t xml:space="preserve">
БВУ по </w:t>
            </w:r>
            <w:r>
              <w:br/>
            </w:r>
            <w:r>
              <w:rPr>
                <w:rFonts w:ascii="Times New Roman"/>
                <w:b w:val="false"/>
                <w:i w:val="false"/>
                <w:color w:val="000000"/>
                <w:sz w:val="20"/>
              </w:rPr>
              <w:t xml:space="preserve">
всему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стану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71300 </w:t>
            </w:r>
            <w:r>
              <w:br/>
            </w:r>
            <w:r>
              <w:rPr>
                <w:rFonts w:ascii="Times New Roman"/>
                <w:b w:val="false"/>
                <w:i w:val="false"/>
                <w:color w:val="000000"/>
                <w:sz w:val="20"/>
              </w:rPr>
              <w:t xml:space="preserve">
Местные </w:t>
            </w:r>
            <w:r>
              <w:br/>
            </w:r>
            <w:r>
              <w:rPr>
                <w:rFonts w:ascii="Times New Roman"/>
                <w:b w:val="false"/>
                <w:i w:val="false"/>
                <w:color w:val="000000"/>
                <w:sz w:val="20"/>
              </w:rPr>
              <w:t xml:space="preserve">
кон- </w:t>
            </w:r>
            <w:r>
              <w:br/>
            </w:r>
            <w:r>
              <w:rPr>
                <w:rFonts w:ascii="Times New Roman"/>
                <w:b w:val="false"/>
                <w:i w:val="false"/>
                <w:color w:val="000000"/>
                <w:sz w:val="20"/>
              </w:rPr>
              <w:t xml:space="preserve">
суль- </w:t>
            </w:r>
            <w:r>
              <w:br/>
            </w:r>
            <w:r>
              <w:rPr>
                <w:rFonts w:ascii="Times New Roman"/>
                <w:b w:val="false"/>
                <w:i w:val="false"/>
                <w:color w:val="000000"/>
                <w:sz w:val="20"/>
              </w:rPr>
              <w:t xml:space="preserve">
танты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66,251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Про- </w:t>
            </w:r>
            <w:r>
              <w:br/>
            </w:r>
            <w:r>
              <w:rPr>
                <w:rFonts w:ascii="Times New Roman"/>
                <w:b w:val="false"/>
                <w:i w:val="false"/>
                <w:color w:val="000000"/>
                <w:sz w:val="20"/>
              </w:rPr>
              <w:t xml:space="preserve">
ведение </w:t>
            </w:r>
            <w:r>
              <w:br/>
            </w:r>
            <w:r>
              <w:rPr>
                <w:rFonts w:ascii="Times New Roman"/>
                <w:b w:val="false"/>
                <w:i w:val="false"/>
                <w:color w:val="000000"/>
                <w:sz w:val="20"/>
              </w:rPr>
              <w:t xml:space="preserve">
финаль- </w:t>
            </w:r>
            <w:r>
              <w:br/>
            </w:r>
            <w:r>
              <w:rPr>
                <w:rFonts w:ascii="Times New Roman"/>
                <w:b w:val="false"/>
                <w:i w:val="false"/>
                <w:color w:val="000000"/>
                <w:sz w:val="20"/>
              </w:rPr>
              <w:t xml:space="preserve">
ного </w:t>
            </w:r>
            <w:r>
              <w:br/>
            </w:r>
            <w:r>
              <w:rPr>
                <w:rFonts w:ascii="Times New Roman"/>
                <w:b w:val="false"/>
                <w:i w:val="false"/>
                <w:color w:val="000000"/>
                <w:sz w:val="20"/>
              </w:rPr>
              <w:t xml:space="preserve">
Нацио- </w:t>
            </w:r>
            <w:r>
              <w:br/>
            </w:r>
            <w:r>
              <w:rPr>
                <w:rFonts w:ascii="Times New Roman"/>
                <w:b w:val="false"/>
                <w:i w:val="false"/>
                <w:color w:val="000000"/>
                <w:sz w:val="20"/>
              </w:rPr>
              <w:t xml:space="preserve">
нального </w:t>
            </w:r>
            <w:r>
              <w:br/>
            </w:r>
            <w:r>
              <w:rPr>
                <w:rFonts w:ascii="Times New Roman"/>
                <w:b w:val="false"/>
                <w:i w:val="false"/>
                <w:color w:val="000000"/>
                <w:sz w:val="20"/>
              </w:rPr>
              <w:t xml:space="preserve">
форума </w:t>
            </w:r>
            <w:r>
              <w:br/>
            </w:r>
            <w:r>
              <w:rPr>
                <w:rFonts w:ascii="Times New Roman"/>
                <w:b w:val="false"/>
                <w:i w:val="false"/>
                <w:color w:val="000000"/>
                <w:sz w:val="20"/>
              </w:rPr>
              <w:t xml:space="preserve">
по ИУВР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КВР/ГВП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r>
              <w:br/>
            </w:r>
            <w:r>
              <w:rPr>
                <w:rFonts w:ascii="Times New Roman"/>
                <w:b w:val="false"/>
                <w:i w:val="false"/>
                <w:color w:val="000000"/>
                <w:sz w:val="20"/>
              </w:rPr>
              <w:t xml:space="preserve">
/КВР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71600 </w:t>
            </w:r>
            <w:r>
              <w:br/>
            </w:r>
            <w:r>
              <w:rPr>
                <w:rFonts w:ascii="Times New Roman"/>
                <w:b w:val="false"/>
                <w:i w:val="false"/>
                <w:color w:val="000000"/>
                <w:sz w:val="20"/>
              </w:rPr>
              <w:t xml:space="preserve">
Издерж- </w:t>
            </w:r>
            <w:r>
              <w:br/>
            </w:r>
            <w:r>
              <w:rPr>
                <w:rFonts w:ascii="Times New Roman"/>
                <w:b w:val="false"/>
                <w:i w:val="false"/>
                <w:color w:val="000000"/>
                <w:sz w:val="20"/>
              </w:rPr>
              <w:t xml:space="preserve">
ки на </w:t>
            </w:r>
            <w:r>
              <w:br/>
            </w:r>
            <w:r>
              <w:rPr>
                <w:rFonts w:ascii="Times New Roman"/>
                <w:b w:val="false"/>
                <w:i w:val="false"/>
                <w:color w:val="000000"/>
                <w:sz w:val="20"/>
              </w:rPr>
              <w:t xml:space="preserve">
поездки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74200 </w:t>
            </w:r>
            <w:r>
              <w:br/>
            </w:r>
            <w:r>
              <w:rPr>
                <w:rFonts w:ascii="Times New Roman"/>
                <w:b w:val="false"/>
                <w:i w:val="false"/>
                <w:color w:val="000000"/>
                <w:sz w:val="20"/>
              </w:rPr>
              <w:t xml:space="preserve">
Адми- </w:t>
            </w:r>
            <w:r>
              <w:br/>
            </w:r>
            <w:r>
              <w:rPr>
                <w:rFonts w:ascii="Times New Roman"/>
                <w:b w:val="false"/>
                <w:i w:val="false"/>
                <w:color w:val="000000"/>
                <w:sz w:val="20"/>
              </w:rPr>
              <w:t xml:space="preserve">
нистра- </w:t>
            </w:r>
            <w:r>
              <w:br/>
            </w:r>
            <w:r>
              <w:rPr>
                <w:rFonts w:ascii="Times New Roman"/>
                <w:b w:val="false"/>
                <w:i w:val="false"/>
                <w:color w:val="000000"/>
                <w:sz w:val="20"/>
              </w:rPr>
              <w:t xml:space="preserve">
тивный </w:t>
            </w:r>
            <w:r>
              <w:br/>
            </w:r>
            <w:r>
              <w:rPr>
                <w:rFonts w:ascii="Times New Roman"/>
                <w:b w:val="false"/>
                <w:i w:val="false"/>
                <w:color w:val="000000"/>
                <w:sz w:val="20"/>
              </w:rPr>
              <w:t xml:space="preserve">
штат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22,872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Об- </w:t>
            </w:r>
            <w:r>
              <w:br/>
            </w:r>
            <w:r>
              <w:rPr>
                <w:rFonts w:ascii="Times New Roman"/>
                <w:b w:val="false"/>
                <w:i w:val="false"/>
                <w:color w:val="000000"/>
                <w:sz w:val="20"/>
              </w:rPr>
              <w:t xml:space="preserve">
разова- </w:t>
            </w:r>
            <w:r>
              <w:br/>
            </w:r>
            <w:r>
              <w:rPr>
                <w:rFonts w:ascii="Times New Roman"/>
                <w:b w:val="false"/>
                <w:i w:val="false"/>
                <w:color w:val="000000"/>
                <w:sz w:val="20"/>
              </w:rPr>
              <w:t xml:space="preserve">
ние БС </w:t>
            </w:r>
            <w:r>
              <w:br/>
            </w:r>
            <w:r>
              <w:rPr>
                <w:rFonts w:ascii="Times New Roman"/>
                <w:b w:val="false"/>
                <w:i w:val="false"/>
                <w:color w:val="000000"/>
                <w:sz w:val="20"/>
              </w:rPr>
              <w:t xml:space="preserve">
в </w:t>
            </w:r>
            <w:r>
              <w:br/>
            </w:r>
            <w:r>
              <w:rPr>
                <w:rFonts w:ascii="Times New Roman"/>
                <w:b w:val="false"/>
                <w:i w:val="false"/>
                <w:color w:val="000000"/>
                <w:sz w:val="20"/>
              </w:rPr>
              <w:t xml:space="preserve">
восьми </w:t>
            </w:r>
            <w:r>
              <w:br/>
            </w:r>
            <w:r>
              <w:rPr>
                <w:rFonts w:ascii="Times New Roman"/>
                <w:b w:val="false"/>
                <w:i w:val="false"/>
                <w:color w:val="000000"/>
                <w:sz w:val="20"/>
              </w:rPr>
              <w:t xml:space="preserve">
речных </w:t>
            </w:r>
            <w:r>
              <w:br/>
            </w:r>
            <w:r>
              <w:rPr>
                <w:rFonts w:ascii="Times New Roman"/>
                <w:b w:val="false"/>
                <w:i w:val="false"/>
                <w:color w:val="000000"/>
                <w:sz w:val="20"/>
              </w:rPr>
              <w:t xml:space="preserve">
бассей- </w:t>
            </w:r>
            <w:r>
              <w:br/>
            </w:r>
            <w:r>
              <w:rPr>
                <w:rFonts w:ascii="Times New Roman"/>
                <w:b w:val="false"/>
                <w:i w:val="false"/>
                <w:color w:val="000000"/>
                <w:sz w:val="20"/>
              </w:rPr>
              <w:t xml:space="preserve">
нах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Про- </w:t>
            </w:r>
            <w:r>
              <w:br/>
            </w:r>
            <w:r>
              <w:rPr>
                <w:rFonts w:ascii="Times New Roman"/>
                <w:b w:val="false"/>
                <w:i w:val="false"/>
                <w:color w:val="000000"/>
                <w:sz w:val="20"/>
              </w:rPr>
              <w:t xml:space="preserve">
должаю- </w:t>
            </w:r>
            <w:r>
              <w:br/>
            </w:r>
            <w:r>
              <w:rPr>
                <w:rFonts w:ascii="Times New Roman"/>
                <w:b w:val="false"/>
                <w:i w:val="false"/>
                <w:color w:val="000000"/>
                <w:sz w:val="20"/>
              </w:rPr>
              <w:t xml:space="preserve">
щаяся </w:t>
            </w:r>
            <w:r>
              <w:br/>
            </w:r>
            <w:r>
              <w:rPr>
                <w:rFonts w:ascii="Times New Roman"/>
                <w:b w:val="false"/>
                <w:i w:val="false"/>
                <w:color w:val="000000"/>
                <w:sz w:val="20"/>
              </w:rPr>
              <w:t xml:space="preserve">
поддерж- </w:t>
            </w:r>
            <w:r>
              <w:br/>
            </w:r>
            <w:r>
              <w:rPr>
                <w:rFonts w:ascii="Times New Roman"/>
                <w:b w:val="false"/>
                <w:i w:val="false"/>
                <w:color w:val="000000"/>
                <w:sz w:val="20"/>
              </w:rPr>
              <w:t xml:space="preserve">
ка </w:t>
            </w:r>
            <w:r>
              <w:br/>
            </w:r>
            <w:r>
              <w:rPr>
                <w:rFonts w:ascii="Times New Roman"/>
                <w:b w:val="false"/>
                <w:i w:val="false"/>
                <w:color w:val="000000"/>
                <w:sz w:val="20"/>
              </w:rPr>
              <w:t xml:space="preserve">
заседа- </w:t>
            </w:r>
            <w:r>
              <w:br/>
            </w:r>
            <w:r>
              <w:rPr>
                <w:rFonts w:ascii="Times New Roman"/>
                <w:b w:val="false"/>
                <w:i w:val="false"/>
                <w:color w:val="000000"/>
                <w:sz w:val="20"/>
              </w:rPr>
              <w:t xml:space="preserve">
ний БС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72400 </w:t>
            </w:r>
            <w:r>
              <w:br/>
            </w:r>
            <w:r>
              <w:rPr>
                <w:rFonts w:ascii="Times New Roman"/>
                <w:b w:val="false"/>
                <w:i w:val="false"/>
                <w:color w:val="000000"/>
                <w:sz w:val="20"/>
              </w:rPr>
              <w:t xml:space="preserve">
Связь, </w:t>
            </w:r>
            <w:r>
              <w:br/>
            </w:r>
            <w:r>
              <w:rPr>
                <w:rFonts w:ascii="Times New Roman"/>
                <w:b w:val="false"/>
                <w:i w:val="false"/>
                <w:color w:val="000000"/>
                <w:sz w:val="20"/>
              </w:rPr>
              <w:t xml:space="preserve">
аудио- </w:t>
            </w:r>
            <w:r>
              <w:br/>
            </w:r>
            <w:r>
              <w:rPr>
                <w:rFonts w:ascii="Times New Roman"/>
                <w:b w:val="false"/>
                <w:i w:val="false"/>
                <w:color w:val="000000"/>
                <w:sz w:val="20"/>
              </w:rPr>
              <w:t xml:space="preserve">
видео </w:t>
            </w:r>
            <w:r>
              <w:br/>
            </w:r>
            <w:r>
              <w:rPr>
                <w:rFonts w:ascii="Times New Roman"/>
                <w:b w:val="false"/>
                <w:i w:val="false"/>
                <w:color w:val="000000"/>
                <w:sz w:val="20"/>
              </w:rPr>
              <w:t xml:space="preserve">
обору- </w:t>
            </w:r>
            <w:r>
              <w:br/>
            </w:r>
            <w:r>
              <w:rPr>
                <w:rFonts w:ascii="Times New Roman"/>
                <w:b w:val="false"/>
                <w:i w:val="false"/>
                <w:color w:val="000000"/>
                <w:sz w:val="20"/>
              </w:rPr>
              <w:t xml:space="preserve">
дование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Создание </w:t>
            </w:r>
            <w:r>
              <w:br/>
            </w:r>
            <w:r>
              <w:rPr>
                <w:rFonts w:ascii="Times New Roman"/>
                <w:b w:val="false"/>
                <w:i w:val="false"/>
                <w:color w:val="000000"/>
                <w:sz w:val="20"/>
              </w:rPr>
              <w:t xml:space="preserve">
Урало- </w:t>
            </w:r>
            <w:r>
              <w:br/>
            </w:r>
            <w:r>
              <w:rPr>
                <w:rFonts w:ascii="Times New Roman"/>
                <w:b w:val="false"/>
                <w:i w:val="false"/>
                <w:color w:val="000000"/>
                <w:sz w:val="20"/>
              </w:rPr>
              <w:t xml:space="preserve">
Каспий- </w:t>
            </w:r>
            <w:r>
              <w:br/>
            </w:r>
            <w:r>
              <w:rPr>
                <w:rFonts w:ascii="Times New Roman"/>
                <w:b w:val="false"/>
                <w:i w:val="false"/>
                <w:color w:val="000000"/>
                <w:sz w:val="20"/>
              </w:rPr>
              <w:t xml:space="preserve">
ского БС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Рас- </w:t>
            </w:r>
            <w:r>
              <w:br/>
            </w:r>
            <w:r>
              <w:rPr>
                <w:rFonts w:ascii="Times New Roman"/>
                <w:b w:val="false"/>
                <w:i w:val="false"/>
                <w:color w:val="000000"/>
                <w:sz w:val="20"/>
              </w:rPr>
              <w:t xml:space="preserve">
простра- </w:t>
            </w:r>
            <w:r>
              <w:br/>
            </w:r>
            <w:r>
              <w:rPr>
                <w:rFonts w:ascii="Times New Roman"/>
                <w:b w:val="false"/>
                <w:i w:val="false"/>
                <w:color w:val="000000"/>
                <w:sz w:val="20"/>
              </w:rPr>
              <w:t xml:space="preserve">
нение </w:t>
            </w:r>
            <w:r>
              <w:br/>
            </w:r>
            <w:r>
              <w:rPr>
                <w:rFonts w:ascii="Times New Roman"/>
                <w:b w:val="false"/>
                <w:i w:val="false"/>
                <w:color w:val="000000"/>
                <w:sz w:val="20"/>
              </w:rPr>
              <w:t xml:space="preserve">
информа- </w:t>
            </w:r>
            <w:r>
              <w:br/>
            </w:r>
            <w:r>
              <w:rPr>
                <w:rFonts w:ascii="Times New Roman"/>
                <w:b w:val="false"/>
                <w:i w:val="false"/>
                <w:color w:val="000000"/>
                <w:sz w:val="20"/>
              </w:rPr>
              <w:t xml:space="preserve">
ции по </w:t>
            </w:r>
            <w:r>
              <w:br/>
            </w:r>
            <w:r>
              <w:rPr>
                <w:rFonts w:ascii="Times New Roman"/>
                <w:b w:val="false"/>
                <w:i w:val="false"/>
                <w:color w:val="000000"/>
                <w:sz w:val="20"/>
              </w:rPr>
              <w:t xml:space="preserve">
методо- </w:t>
            </w:r>
            <w:r>
              <w:br/>
            </w:r>
            <w:r>
              <w:rPr>
                <w:rFonts w:ascii="Times New Roman"/>
                <w:b w:val="false"/>
                <w:i w:val="false"/>
                <w:color w:val="000000"/>
                <w:sz w:val="20"/>
              </w:rPr>
              <w:t xml:space="preserve">
логии </w:t>
            </w:r>
            <w:r>
              <w:br/>
            </w:r>
            <w:r>
              <w:rPr>
                <w:rFonts w:ascii="Times New Roman"/>
                <w:b w:val="false"/>
                <w:i w:val="false"/>
                <w:color w:val="000000"/>
                <w:sz w:val="20"/>
              </w:rPr>
              <w:t xml:space="preserve">
образо- </w:t>
            </w:r>
            <w:r>
              <w:br/>
            </w:r>
            <w:r>
              <w:rPr>
                <w:rFonts w:ascii="Times New Roman"/>
                <w:b w:val="false"/>
                <w:i w:val="false"/>
                <w:color w:val="000000"/>
                <w:sz w:val="20"/>
              </w:rPr>
              <w:t xml:space="preserve">
вания БС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ГВП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r>
              <w:br/>
            </w:r>
            <w:r>
              <w:rPr>
                <w:rFonts w:ascii="Times New Roman"/>
                <w:b w:val="false"/>
                <w:i w:val="false"/>
                <w:color w:val="000000"/>
                <w:sz w:val="20"/>
              </w:rPr>
              <w:t xml:space="preserve">
/ГВП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74200 </w:t>
            </w:r>
            <w:r>
              <w:br/>
            </w:r>
            <w:r>
              <w:rPr>
                <w:rFonts w:ascii="Times New Roman"/>
                <w:b w:val="false"/>
                <w:i w:val="false"/>
                <w:color w:val="000000"/>
                <w:sz w:val="20"/>
              </w:rPr>
              <w:t xml:space="preserve">
Разда- </w:t>
            </w:r>
            <w:r>
              <w:br/>
            </w:r>
            <w:r>
              <w:rPr>
                <w:rFonts w:ascii="Times New Roman"/>
                <w:b w:val="false"/>
                <w:i w:val="false"/>
                <w:color w:val="000000"/>
                <w:sz w:val="20"/>
              </w:rPr>
              <w:t xml:space="preserve">
точные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риалы </w:t>
            </w:r>
            <w:r>
              <w:br/>
            </w:r>
            <w:r>
              <w:rPr>
                <w:rFonts w:ascii="Times New Roman"/>
                <w:b w:val="false"/>
                <w:i w:val="false"/>
                <w:color w:val="000000"/>
                <w:sz w:val="20"/>
              </w:rPr>
              <w:t xml:space="preserve">
74500 </w:t>
            </w:r>
            <w:r>
              <w:br/>
            </w:r>
            <w:r>
              <w:rPr>
                <w:rFonts w:ascii="Times New Roman"/>
                <w:b w:val="false"/>
                <w:i w:val="false"/>
                <w:color w:val="000000"/>
                <w:sz w:val="20"/>
              </w:rPr>
              <w:t xml:space="preserve">
Разное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35,000 </w:t>
            </w:r>
            <w:r>
              <w:br/>
            </w:r>
            <w:r>
              <w:rPr>
                <w:rFonts w:ascii="Times New Roman"/>
                <w:b w:val="false"/>
                <w:i w:val="false"/>
                <w:color w:val="000000"/>
                <w:sz w:val="20"/>
              </w:rPr>
              <w:t xml:space="preserve">
12,000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Под- </w:t>
            </w:r>
            <w:r>
              <w:br/>
            </w:r>
            <w:r>
              <w:rPr>
                <w:rFonts w:ascii="Times New Roman"/>
                <w:b w:val="false"/>
                <w:i w:val="false"/>
                <w:color w:val="000000"/>
                <w:sz w:val="20"/>
              </w:rPr>
              <w:t xml:space="preserve">
готовка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граммы </w:t>
            </w:r>
            <w:r>
              <w:br/>
            </w:r>
            <w:r>
              <w:rPr>
                <w:rFonts w:ascii="Times New Roman"/>
                <w:b w:val="false"/>
                <w:i w:val="false"/>
                <w:color w:val="000000"/>
                <w:sz w:val="20"/>
              </w:rPr>
              <w:t xml:space="preserve">
дости- </w:t>
            </w:r>
            <w:r>
              <w:br/>
            </w:r>
            <w:r>
              <w:rPr>
                <w:rFonts w:ascii="Times New Roman"/>
                <w:b w:val="false"/>
                <w:i w:val="false"/>
                <w:color w:val="000000"/>
                <w:sz w:val="20"/>
              </w:rPr>
              <w:t xml:space="preserve">
жения </w:t>
            </w:r>
            <w:r>
              <w:br/>
            </w:r>
            <w:r>
              <w:rPr>
                <w:rFonts w:ascii="Times New Roman"/>
                <w:b w:val="false"/>
                <w:i w:val="false"/>
                <w:color w:val="000000"/>
                <w:sz w:val="20"/>
              </w:rPr>
              <w:t xml:space="preserve">
ЦРТ по </w:t>
            </w:r>
            <w:r>
              <w:br/>
            </w:r>
            <w:r>
              <w:rPr>
                <w:rFonts w:ascii="Times New Roman"/>
                <w:b w:val="false"/>
                <w:i w:val="false"/>
                <w:color w:val="000000"/>
                <w:sz w:val="20"/>
              </w:rPr>
              <w:t xml:space="preserve">
водо- </w:t>
            </w:r>
            <w:r>
              <w:br/>
            </w:r>
            <w:r>
              <w:rPr>
                <w:rFonts w:ascii="Times New Roman"/>
                <w:b w:val="false"/>
                <w:i w:val="false"/>
                <w:color w:val="000000"/>
                <w:sz w:val="20"/>
              </w:rPr>
              <w:t xml:space="preserve">
снабже- </w:t>
            </w:r>
            <w:r>
              <w:br/>
            </w:r>
            <w:r>
              <w:rPr>
                <w:rFonts w:ascii="Times New Roman"/>
                <w:b w:val="false"/>
                <w:i w:val="false"/>
                <w:color w:val="000000"/>
                <w:sz w:val="20"/>
              </w:rPr>
              <w:t xml:space="preserve">
нию и </w:t>
            </w:r>
            <w:r>
              <w:br/>
            </w:r>
            <w:r>
              <w:rPr>
                <w:rFonts w:ascii="Times New Roman"/>
                <w:b w:val="false"/>
                <w:i w:val="false"/>
                <w:color w:val="000000"/>
                <w:sz w:val="20"/>
              </w:rPr>
              <w:t xml:space="preserve">
сани- </w:t>
            </w:r>
            <w:r>
              <w:br/>
            </w:r>
            <w:r>
              <w:rPr>
                <w:rFonts w:ascii="Times New Roman"/>
                <w:b w:val="false"/>
                <w:i w:val="false"/>
                <w:color w:val="000000"/>
                <w:sz w:val="20"/>
              </w:rPr>
              <w:t xml:space="preserve">
тарии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Под- </w:t>
            </w:r>
            <w:r>
              <w:br/>
            </w:r>
            <w:r>
              <w:rPr>
                <w:rFonts w:ascii="Times New Roman"/>
                <w:b w:val="false"/>
                <w:i w:val="false"/>
                <w:color w:val="000000"/>
                <w:sz w:val="20"/>
              </w:rPr>
              <w:t xml:space="preserve">
держка </w:t>
            </w:r>
            <w:r>
              <w:br/>
            </w:r>
            <w:r>
              <w:rPr>
                <w:rFonts w:ascii="Times New Roman"/>
                <w:b w:val="false"/>
                <w:i w:val="false"/>
                <w:color w:val="000000"/>
                <w:sz w:val="20"/>
              </w:rPr>
              <w:t xml:space="preserve">
процесса </w:t>
            </w:r>
            <w:r>
              <w:br/>
            </w:r>
            <w:r>
              <w:rPr>
                <w:rFonts w:ascii="Times New Roman"/>
                <w:b w:val="false"/>
                <w:i w:val="false"/>
                <w:color w:val="000000"/>
                <w:sz w:val="20"/>
              </w:rPr>
              <w:t xml:space="preserve">
утверж- </w:t>
            </w:r>
            <w:r>
              <w:br/>
            </w:r>
            <w:r>
              <w:rPr>
                <w:rFonts w:ascii="Times New Roman"/>
                <w:b w:val="false"/>
                <w:i w:val="false"/>
                <w:color w:val="000000"/>
                <w:sz w:val="20"/>
              </w:rPr>
              <w:t xml:space="preserve">
дения </w:t>
            </w:r>
            <w:r>
              <w:br/>
            </w:r>
            <w:r>
              <w:rPr>
                <w:rFonts w:ascii="Times New Roman"/>
                <w:b w:val="false"/>
                <w:i w:val="false"/>
                <w:color w:val="000000"/>
                <w:sz w:val="20"/>
              </w:rPr>
              <w:t xml:space="preserve">
програм- </w:t>
            </w:r>
            <w:r>
              <w:br/>
            </w:r>
            <w:r>
              <w:rPr>
                <w:rFonts w:ascii="Times New Roman"/>
                <w:b w:val="false"/>
                <w:i w:val="false"/>
                <w:color w:val="000000"/>
                <w:sz w:val="20"/>
              </w:rPr>
              <w:t xml:space="preserve">
мы ЦРТ </w:t>
            </w:r>
            <w:r>
              <w:br/>
            </w:r>
            <w:r>
              <w:rPr>
                <w:rFonts w:ascii="Times New Roman"/>
                <w:b w:val="false"/>
                <w:i w:val="false"/>
                <w:color w:val="000000"/>
                <w:sz w:val="20"/>
              </w:rPr>
              <w:t xml:space="preserve">
по ВСС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r>
              <w:br/>
            </w:r>
            <w:r>
              <w:rPr>
                <w:rFonts w:ascii="Times New Roman"/>
                <w:b w:val="false"/>
                <w:i w:val="false"/>
                <w:color w:val="000000"/>
                <w:sz w:val="20"/>
              </w:rPr>
              <w:t xml:space="preserve">
/ГВП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72100 </w:t>
            </w:r>
            <w:r>
              <w:br/>
            </w:r>
            <w:r>
              <w:rPr>
                <w:rFonts w:ascii="Times New Roman"/>
                <w:b w:val="false"/>
                <w:i w:val="false"/>
                <w:color w:val="000000"/>
                <w:sz w:val="20"/>
              </w:rPr>
              <w:t xml:space="preserve">
Симпо- </w:t>
            </w:r>
            <w:r>
              <w:br/>
            </w:r>
            <w:r>
              <w:rPr>
                <w:rFonts w:ascii="Times New Roman"/>
                <w:b w:val="false"/>
                <w:i w:val="false"/>
                <w:color w:val="000000"/>
                <w:sz w:val="20"/>
              </w:rPr>
              <w:t xml:space="preserve">
зиумы /Тре- </w:t>
            </w:r>
            <w:r>
              <w:br/>
            </w:r>
            <w:r>
              <w:rPr>
                <w:rFonts w:ascii="Times New Roman"/>
                <w:b w:val="false"/>
                <w:i w:val="false"/>
                <w:color w:val="000000"/>
                <w:sz w:val="20"/>
              </w:rPr>
              <w:t xml:space="preserve">
нинги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47,000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Даль- </w:t>
            </w:r>
            <w:r>
              <w:br/>
            </w:r>
            <w:r>
              <w:rPr>
                <w:rFonts w:ascii="Times New Roman"/>
                <w:b w:val="false"/>
                <w:i w:val="false"/>
                <w:color w:val="000000"/>
                <w:sz w:val="20"/>
              </w:rPr>
              <w:t xml:space="preserve">
нейшее </w:t>
            </w:r>
            <w:r>
              <w:br/>
            </w:r>
            <w:r>
              <w:rPr>
                <w:rFonts w:ascii="Times New Roman"/>
                <w:b w:val="false"/>
                <w:i w:val="false"/>
                <w:color w:val="000000"/>
                <w:sz w:val="20"/>
              </w:rPr>
              <w:t xml:space="preserve">
сотруд- </w:t>
            </w:r>
            <w:r>
              <w:br/>
            </w:r>
            <w:r>
              <w:rPr>
                <w:rFonts w:ascii="Times New Roman"/>
                <w:b w:val="false"/>
                <w:i w:val="false"/>
                <w:color w:val="000000"/>
                <w:sz w:val="20"/>
              </w:rPr>
              <w:t xml:space="preserve">
ничест- </w:t>
            </w:r>
            <w:r>
              <w:br/>
            </w:r>
            <w:r>
              <w:rPr>
                <w:rFonts w:ascii="Times New Roman"/>
                <w:b w:val="false"/>
                <w:i w:val="false"/>
                <w:color w:val="000000"/>
                <w:sz w:val="20"/>
              </w:rPr>
              <w:t xml:space="preserve">
во и </w:t>
            </w:r>
            <w:r>
              <w:br/>
            </w:r>
            <w:r>
              <w:rPr>
                <w:rFonts w:ascii="Times New Roman"/>
                <w:b w:val="false"/>
                <w:i w:val="false"/>
                <w:color w:val="000000"/>
                <w:sz w:val="20"/>
              </w:rPr>
              <w:t xml:space="preserve">
укреп- </w:t>
            </w:r>
            <w:r>
              <w:br/>
            </w:r>
            <w:r>
              <w:rPr>
                <w:rFonts w:ascii="Times New Roman"/>
                <w:b w:val="false"/>
                <w:i w:val="false"/>
                <w:color w:val="000000"/>
                <w:sz w:val="20"/>
              </w:rPr>
              <w:t xml:space="preserve">
ление </w:t>
            </w:r>
            <w:r>
              <w:br/>
            </w:r>
            <w:r>
              <w:rPr>
                <w:rFonts w:ascii="Times New Roman"/>
                <w:b w:val="false"/>
                <w:i w:val="false"/>
                <w:color w:val="000000"/>
                <w:sz w:val="20"/>
              </w:rPr>
              <w:t xml:space="preserve">
парт- </w:t>
            </w:r>
            <w:r>
              <w:br/>
            </w:r>
            <w:r>
              <w:rPr>
                <w:rFonts w:ascii="Times New Roman"/>
                <w:b w:val="false"/>
                <w:i w:val="false"/>
                <w:color w:val="000000"/>
                <w:sz w:val="20"/>
              </w:rPr>
              <w:t xml:space="preserve">
нерств </w:t>
            </w:r>
            <w:r>
              <w:br/>
            </w:r>
            <w:r>
              <w:rPr>
                <w:rFonts w:ascii="Times New Roman"/>
                <w:b w:val="false"/>
                <w:i w:val="false"/>
                <w:color w:val="000000"/>
                <w:sz w:val="20"/>
              </w:rPr>
              <w:t xml:space="preserve">
на </w:t>
            </w:r>
            <w:r>
              <w:br/>
            </w:r>
            <w:r>
              <w:rPr>
                <w:rFonts w:ascii="Times New Roman"/>
                <w:b w:val="false"/>
                <w:i w:val="false"/>
                <w:color w:val="000000"/>
                <w:sz w:val="20"/>
              </w:rPr>
              <w:t xml:space="preserve">
регио- </w:t>
            </w:r>
            <w:r>
              <w:br/>
            </w:r>
            <w:r>
              <w:rPr>
                <w:rFonts w:ascii="Times New Roman"/>
                <w:b w:val="false"/>
                <w:i w:val="false"/>
                <w:color w:val="000000"/>
                <w:sz w:val="20"/>
              </w:rPr>
              <w:t xml:space="preserve">
нальном </w:t>
            </w:r>
            <w:r>
              <w:br/>
            </w:r>
            <w:r>
              <w:rPr>
                <w:rFonts w:ascii="Times New Roman"/>
                <w:b w:val="false"/>
                <w:i w:val="false"/>
                <w:color w:val="000000"/>
                <w:sz w:val="20"/>
              </w:rPr>
              <w:t xml:space="preserve">
и госу- </w:t>
            </w:r>
            <w:r>
              <w:br/>
            </w:r>
            <w:r>
              <w:rPr>
                <w:rFonts w:ascii="Times New Roman"/>
                <w:b w:val="false"/>
                <w:i w:val="false"/>
                <w:color w:val="000000"/>
                <w:sz w:val="20"/>
              </w:rPr>
              <w:t xml:space="preserve">
дарст- </w:t>
            </w:r>
            <w:r>
              <w:br/>
            </w:r>
            <w:r>
              <w:rPr>
                <w:rFonts w:ascii="Times New Roman"/>
                <w:b w:val="false"/>
                <w:i w:val="false"/>
                <w:color w:val="000000"/>
                <w:sz w:val="20"/>
              </w:rPr>
              <w:t xml:space="preserve">
венном </w:t>
            </w:r>
            <w:r>
              <w:br/>
            </w:r>
            <w:r>
              <w:rPr>
                <w:rFonts w:ascii="Times New Roman"/>
                <w:b w:val="false"/>
                <w:i w:val="false"/>
                <w:color w:val="000000"/>
                <w:sz w:val="20"/>
              </w:rPr>
              <w:t xml:space="preserve">
уровнях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Рас- </w:t>
            </w:r>
            <w:r>
              <w:br/>
            </w:r>
            <w:r>
              <w:rPr>
                <w:rFonts w:ascii="Times New Roman"/>
                <w:b w:val="false"/>
                <w:i w:val="false"/>
                <w:color w:val="000000"/>
                <w:sz w:val="20"/>
              </w:rPr>
              <w:t xml:space="preserve">
простра- </w:t>
            </w:r>
            <w:r>
              <w:br/>
            </w:r>
            <w:r>
              <w:rPr>
                <w:rFonts w:ascii="Times New Roman"/>
                <w:b w:val="false"/>
                <w:i w:val="false"/>
                <w:color w:val="000000"/>
                <w:sz w:val="20"/>
              </w:rPr>
              <w:t xml:space="preserve">
нение </w:t>
            </w:r>
            <w:r>
              <w:br/>
            </w:r>
            <w:r>
              <w:rPr>
                <w:rFonts w:ascii="Times New Roman"/>
                <w:b w:val="false"/>
                <w:i w:val="false"/>
                <w:color w:val="000000"/>
                <w:sz w:val="20"/>
              </w:rPr>
              <w:t xml:space="preserve">
информа- </w:t>
            </w:r>
            <w:r>
              <w:br/>
            </w:r>
            <w:r>
              <w:rPr>
                <w:rFonts w:ascii="Times New Roman"/>
                <w:b w:val="false"/>
                <w:i w:val="false"/>
                <w:color w:val="000000"/>
                <w:sz w:val="20"/>
              </w:rPr>
              <w:t xml:space="preserve">
ции по </w:t>
            </w:r>
            <w:r>
              <w:br/>
            </w:r>
            <w:r>
              <w:rPr>
                <w:rFonts w:ascii="Times New Roman"/>
                <w:b w:val="false"/>
                <w:i w:val="false"/>
                <w:color w:val="000000"/>
                <w:sz w:val="20"/>
              </w:rPr>
              <w:t xml:space="preserve">
всем </w:t>
            </w:r>
            <w:r>
              <w:br/>
            </w:r>
            <w:r>
              <w:rPr>
                <w:rFonts w:ascii="Times New Roman"/>
                <w:b w:val="false"/>
                <w:i w:val="false"/>
                <w:color w:val="000000"/>
                <w:sz w:val="20"/>
              </w:rPr>
              <w:t xml:space="preserve">
компо- </w:t>
            </w:r>
            <w:r>
              <w:br/>
            </w:r>
            <w:r>
              <w:rPr>
                <w:rFonts w:ascii="Times New Roman"/>
                <w:b w:val="false"/>
                <w:i w:val="false"/>
                <w:color w:val="000000"/>
                <w:sz w:val="20"/>
              </w:rPr>
              <w:t xml:space="preserve">
нентам </w:t>
            </w:r>
            <w:r>
              <w:br/>
            </w:r>
            <w:r>
              <w:rPr>
                <w:rFonts w:ascii="Times New Roman"/>
                <w:b w:val="false"/>
                <w:i w:val="false"/>
                <w:color w:val="000000"/>
                <w:sz w:val="20"/>
              </w:rPr>
              <w:t xml:space="preserve">
проекта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КВР </w:t>
            </w:r>
            <w:r>
              <w:br/>
            </w:r>
            <w:r>
              <w:rPr>
                <w:rFonts w:ascii="Times New Roman"/>
                <w:b w:val="false"/>
                <w:i w:val="false"/>
                <w:color w:val="000000"/>
                <w:sz w:val="20"/>
              </w:rPr>
              <w:t xml:space="preserve">
/ГВП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r>
              <w:br/>
            </w:r>
            <w:r>
              <w:rPr>
                <w:rFonts w:ascii="Times New Roman"/>
                <w:b w:val="false"/>
                <w:i w:val="false"/>
                <w:color w:val="000000"/>
                <w:sz w:val="20"/>
              </w:rPr>
              <w:t xml:space="preserve">
/ГВП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76100 </w:t>
            </w:r>
            <w:r>
              <w:br/>
            </w:r>
            <w:r>
              <w:rPr>
                <w:rFonts w:ascii="Times New Roman"/>
                <w:b w:val="false"/>
                <w:i w:val="false"/>
                <w:color w:val="000000"/>
                <w:sz w:val="20"/>
              </w:rPr>
              <w:t xml:space="preserve">
Аренда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9,300 </w:t>
            </w:r>
          </w:p>
        </w:tc>
      </w:tr>
      <w:tr>
        <w:trPr>
          <w:trHeight w:val="30" w:hRule="atLeast"/>
        </w:trPr>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Заключи- </w:t>
            </w:r>
            <w:r>
              <w:br/>
            </w:r>
            <w:r>
              <w:rPr>
                <w:rFonts w:ascii="Times New Roman"/>
                <w:b w:val="false"/>
                <w:i w:val="false"/>
                <w:color w:val="000000"/>
                <w:sz w:val="20"/>
              </w:rPr>
              <w:t xml:space="preserve">
тельный </w:t>
            </w:r>
            <w:r>
              <w:br/>
            </w:r>
            <w:r>
              <w:rPr>
                <w:rFonts w:ascii="Times New Roman"/>
                <w:b w:val="false"/>
                <w:i w:val="false"/>
                <w:color w:val="000000"/>
                <w:sz w:val="20"/>
              </w:rPr>
              <w:t xml:space="preserve">
семинар </w:t>
            </w:r>
            <w:r>
              <w:br/>
            </w:r>
            <w:r>
              <w:rPr>
                <w:rFonts w:ascii="Times New Roman"/>
                <w:b w:val="false"/>
                <w:i w:val="false"/>
                <w:color w:val="000000"/>
                <w:sz w:val="20"/>
              </w:rPr>
              <w:t xml:space="preserve">
по всем </w:t>
            </w:r>
            <w:r>
              <w:br/>
            </w:r>
            <w:r>
              <w:rPr>
                <w:rFonts w:ascii="Times New Roman"/>
                <w:b w:val="false"/>
                <w:i w:val="false"/>
                <w:color w:val="000000"/>
                <w:sz w:val="20"/>
              </w:rPr>
              <w:t xml:space="preserve">
компо- </w:t>
            </w:r>
            <w:r>
              <w:br/>
            </w:r>
            <w:r>
              <w:rPr>
                <w:rFonts w:ascii="Times New Roman"/>
                <w:b w:val="false"/>
                <w:i w:val="false"/>
                <w:color w:val="000000"/>
                <w:sz w:val="20"/>
              </w:rPr>
              <w:t xml:space="preserve">
нентам </w:t>
            </w:r>
            <w:r>
              <w:br/>
            </w:r>
            <w:r>
              <w:rPr>
                <w:rFonts w:ascii="Times New Roman"/>
                <w:b w:val="false"/>
                <w:i w:val="false"/>
                <w:color w:val="000000"/>
                <w:sz w:val="20"/>
              </w:rPr>
              <w:t xml:space="preserve">
проекта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КВР </w:t>
            </w:r>
            <w:r>
              <w:br/>
            </w:r>
            <w:r>
              <w:rPr>
                <w:rFonts w:ascii="Times New Roman"/>
                <w:b w:val="false"/>
                <w:i w:val="false"/>
                <w:color w:val="000000"/>
                <w:sz w:val="20"/>
              </w:rPr>
              <w:t xml:space="preserve">
/ГВП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НОРВ./ГВП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71600 </w:t>
            </w:r>
            <w:r>
              <w:br/>
            </w:r>
            <w:r>
              <w:rPr>
                <w:rFonts w:ascii="Times New Roman"/>
                <w:b w:val="false"/>
                <w:i w:val="false"/>
                <w:color w:val="000000"/>
                <w:sz w:val="20"/>
              </w:rPr>
              <w:t xml:space="preserve">
Мони- </w:t>
            </w:r>
            <w:r>
              <w:br/>
            </w:r>
            <w:r>
              <w:rPr>
                <w:rFonts w:ascii="Times New Roman"/>
                <w:b w:val="false"/>
                <w:i w:val="false"/>
                <w:color w:val="000000"/>
                <w:sz w:val="20"/>
              </w:rPr>
              <w:t xml:space="preserve">
торинг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74100 </w:t>
            </w:r>
            <w:r>
              <w:br/>
            </w:r>
            <w:r>
              <w:rPr>
                <w:rFonts w:ascii="Times New Roman"/>
                <w:b w:val="false"/>
                <w:i w:val="false"/>
                <w:color w:val="000000"/>
                <w:sz w:val="20"/>
              </w:rPr>
              <w:t xml:space="preserve">
Аудит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r>
      <w:tr>
        <w:trPr>
          <w:trHeight w:val="30" w:hRule="atLeast"/>
        </w:trPr>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r>
              <w:br/>
            </w:r>
            <w:r>
              <w:rPr>
                <w:rFonts w:ascii="Times New Roman"/>
                <w:b w:val="false"/>
                <w:i w:val="false"/>
                <w:color w:val="000000"/>
                <w:sz w:val="20"/>
              </w:rPr>
              <w:t>
</w:t>
            </w:r>
            <w:r>
              <w:rPr>
                <w:rFonts w:ascii="Times New Roman"/>
                <w:b/>
                <w:i w:val="false"/>
                <w:color w:val="000000"/>
                <w:sz w:val="20"/>
              </w:rPr>
              <w:t xml:space="preserve">2007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242,923 </w:t>
            </w:r>
          </w:p>
        </w:tc>
      </w:tr>
    </w:tbl>
    <w:bookmarkStart w:name="z15" w:id="1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Соглашению между Правительством Республики Казахстан и </w:t>
      </w:r>
      <w:r>
        <w:br/>
      </w:r>
      <w:r>
        <w:rPr>
          <w:rFonts w:ascii="Times New Roman"/>
          <w:b w:val="false"/>
          <w:i w:val="false"/>
          <w:color w:val="000000"/>
          <w:sz w:val="28"/>
        </w:rPr>
        <w:t xml:space="preserve">
   Программой Развития Организации Объединенных Наций по проекту </w:t>
      </w:r>
      <w:r>
        <w:br/>
      </w:r>
      <w:r>
        <w:rPr>
          <w:rFonts w:ascii="Times New Roman"/>
          <w:b w:val="false"/>
          <w:i w:val="false"/>
          <w:color w:val="000000"/>
          <w:sz w:val="28"/>
        </w:rPr>
        <w:t xml:space="preserve">
    "Национальный план по интегрированному управлению водными </w:t>
      </w:r>
      <w:r>
        <w:br/>
      </w:r>
      <w:r>
        <w:rPr>
          <w:rFonts w:ascii="Times New Roman"/>
          <w:b w:val="false"/>
          <w:i w:val="false"/>
          <w:color w:val="000000"/>
          <w:sz w:val="28"/>
        </w:rPr>
        <w:t xml:space="preserve">
       ресурсами и водосбережению для Республики Казахстан" </w:t>
      </w:r>
    </w:p>
    <w:bookmarkEnd w:id="14"/>
    <w:p>
      <w:pPr>
        <w:spacing w:after="0"/>
        <w:ind w:left="0"/>
        <w:jc w:val="both"/>
      </w:pPr>
      <w:r>
        <w:rPr>
          <w:rFonts w:ascii="Times New Roman"/>
          <w:b/>
          <w:i w:val="false"/>
          <w:color w:val="000000"/>
          <w:sz w:val="28"/>
        </w:rPr>
        <w:t xml:space="preserve">    Таблица индикаторов и рисков при осуществлении Проекта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3533"/>
        <w:gridCol w:w="5213"/>
      </w:tblGrid>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Результат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Главные </w:t>
            </w:r>
            <w:r>
              <w:br/>
            </w:r>
            <w:r>
              <w:rPr>
                <w:rFonts w:ascii="Times New Roman"/>
                <w:b/>
                <w:i w:val="false"/>
                <w:color w:val="000000"/>
                <w:sz w:val="20"/>
              </w:rPr>
              <w:t>
индикаторы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Основные риски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Результат 1: </w:t>
            </w:r>
            <w:r>
              <w:br/>
            </w:r>
            <w:r>
              <w:rPr>
                <w:rFonts w:ascii="Times New Roman"/>
                <w:b w:val="false"/>
                <w:i w:val="false"/>
                <w:color w:val="000000"/>
                <w:sz w:val="20"/>
              </w:rPr>
              <w:t xml:space="preserve">
НПИУВР и </w:t>
            </w:r>
            <w:r>
              <w:br/>
            </w:r>
            <w:r>
              <w:rPr>
                <w:rFonts w:ascii="Times New Roman"/>
                <w:b w:val="false"/>
                <w:i w:val="false"/>
                <w:color w:val="000000"/>
                <w:sz w:val="20"/>
              </w:rPr>
              <w:t xml:space="preserve">
БПИУВР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Завершение </w:t>
            </w:r>
            <w:r>
              <w:br/>
            </w:r>
            <w:r>
              <w:rPr>
                <w:rFonts w:ascii="Times New Roman"/>
                <w:b w:val="false"/>
                <w:i w:val="false"/>
                <w:color w:val="000000"/>
                <w:sz w:val="20"/>
              </w:rPr>
              <w:t xml:space="preserve">
разработки </w:t>
            </w:r>
            <w:r>
              <w:br/>
            </w:r>
            <w:r>
              <w:rPr>
                <w:rFonts w:ascii="Times New Roman"/>
                <w:b w:val="false"/>
                <w:i w:val="false"/>
                <w:color w:val="000000"/>
                <w:sz w:val="20"/>
              </w:rPr>
              <w:t xml:space="preserve">
предварительного </w:t>
            </w:r>
            <w:r>
              <w:br/>
            </w:r>
            <w:r>
              <w:rPr>
                <w:rFonts w:ascii="Times New Roman"/>
                <w:b w:val="false"/>
                <w:i w:val="false"/>
                <w:color w:val="000000"/>
                <w:sz w:val="20"/>
              </w:rPr>
              <w:t xml:space="preserve">
НПИУВР - декабрь </w:t>
            </w:r>
            <w:r>
              <w:br/>
            </w:r>
            <w:r>
              <w:rPr>
                <w:rFonts w:ascii="Times New Roman"/>
                <w:b w:val="false"/>
                <w:i w:val="false"/>
                <w:color w:val="000000"/>
                <w:sz w:val="20"/>
              </w:rPr>
              <w:t xml:space="preserve">
2005 года </w:t>
            </w:r>
            <w:r>
              <w:br/>
            </w:r>
            <w:r>
              <w:rPr>
                <w:rFonts w:ascii="Times New Roman"/>
                <w:b w:val="false"/>
                <w:i w:val="false"/>
                <w:color w:val="000000"/>
                <w:sz w:val="20"/>
              </w:rPr>
              <w:t xml:space="preserve">
Завершение работы </w:t>
            </w:r>
            <w:r>
              <w:br/>
            </w:r>
            <w:r>
              <w:rPr>
                <w:rFonts w:ascii="Times New Roman"/>
                <w:b w:val="false"/>
                <w:i w:val="false"/>
                <w:color w:val="000000"/>
                <w:sz w:val="20"/>
              </w:rPr>
              <w:t xml:space="preserve">
над национальным </w:t>
            </w:r>
            <w:r>
              <w:br/>
            </w:r>
            <w:r>
              <w:rPr>
                <w:rFonts w:ascii="Times New Roman"/>
                <w:b w:val="false"/>
                <w:i w:val="false"/>
                <w:color w:val="000000"/>
                <w:sz w:val="20"/>
              </w:rPr>
              <w:t xml:space="preserve">
руководством по </w:t>
            </w:r>
            <w:r>
              <w:br/>
            </w:r>
            <w:r>
              <w:rPr>
                <w:rFonts w:ascii="Times New Roman"/>
                <w:b w:val="false"/>
                <w:i w:val="false"/>
                <w:color w:val="000000"/>
                <w:sz w:val="20"/>
              </w:rPr>
              <w:t xml:space="preserve">
научным </w:t>
            </w:r>
            <w:r>
              <w:br/>
            </w:r>
            <w:r>
              <w:rPr>
                <w:rFonts w:ascii="Times New Roman"/>
                <w:b w:val="false"/>
                <w:i w:val="false"/>
                <w:color w:val="000000"/>
                <w:sz w:val="20"/>
              </w:rPr>
              <w:t xml:space="preserve">
принципам </w:t>
            </w:r>
            <w:r>
              <w:br/>
            </w:r>
            <w:r>
              <w:rPr>
                <w:rFonts w:ascii="Times New Roman"/>
                <w:b w:val="false"/>
                <w:i w:val="false"/>
                <w:color w:val="000000"/>
                <w:sz w:val="20"/>
              </w:rPr>
              <w:t xml:space="preserve">
ИУВР и </w:t>
            </w:r>
            <w:r>
              <w:br/>
            </w:r>
            <w:r>
              <w:rPr>
                <w:rFonts w:ascii="Times New Roman"/>
                <w:b w:val="false"/>
                <w:i w:val="false"/>
                <w:color w:val="000000"/>
                <w:sz w:val="20"/>
              </w:rPr>
              <w:t xml:space="preserve">
водосбережения в </w:t>
            </w:r>
            <w:r>
              <w:br/>
            </w:r>
            <w:r>
              <w:rPr>
                <w:rFonts w:ascii="Times New Roman"/>
                <w:b w:val="false"/>
                <w:i w:val="false"/>
                <w:color w:val="000000"/>
                <w:sz w:val="20"/>
              </w:rPr>
              <w:t xml:space="preserve">
Казахстане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Недостаточное участие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организаций, кроме КВР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Проведены форумы </w:t>
            </w:r>
            <w:r>
              <w:br/>
            </w:r>
            <w:r>
              <w:rPr>
                <w:rFonts w:ascii="Times New Roman"/>
                <w:b w:val="false"/>
                <w:i w:val="false"/>
                <w:color w:val="000000"/>
                <w:sz w:val="20"/>
              </w:rPr>
              <w:t xml:space="preserve">
заинтересованных </w:t>
            </w:r>
            <w:r>
              <w:br/>
            </w:r>
            <w:r>
              <w:rPr>
                <w:rFonts w:ascii="Times New Roman"/>
                <w:b w:val="false"/>
                <w:i w:val="false"/>
                <w:color w:val="000000"/>
                <w:sz w:val="20"/>
              </w:rPr>
              <w:t xml:space="preserve">
сторон - август </w:t>
            </w:r>
            <w:r>
              <w:br/>
            </w:r>
            <w:r>
              <w:rPr>
                <w:rFonts w:ascii="Times New Roman"/>
                <w:b w:val="false"/>
                <w:i w:val="false"/>
                <w:color w:val="000000"/>
                <w:sz w:val="20"/>
              </w:rPr>
              <w:t xml:space="preserve">
2005 года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Недостаточное участие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структур. Трудности в </w:t>
            </w:r>
            <w:r>
              <w:br/>
            </w:r>
            <w:r>
              <w:rPr>
                <w:rFonts w:ascii="Times New Roman"/>
                <w:b w:val="false"/>
                <w:i w:val="false"/>
                <w:color w:val="000000"/>
                <w:sz w:val="20"/>
              </w:rPr>
              <w:t xml:space="preserve">
установлении и </w:t>
            </w:r>
            <w:r>
              <w:br/>
            </w:r>
            <w:r>
              <w:rPr>
                <w:rFonts w:ascii="Times New Roman"/>
                <w:b w:val="false"/>
                <w:i w:val="false"/>
                <w:color w:val="000000"/>
                <w:sz w:val="20"/>
              </w:rPr>
              <w:t xml:space="preserve">
привлечении </w:t>
            </w:r>
            <w:r>
              <w:br/>
            </w:r>
            <w:r>
              <w:rPr>
                <w:rFonts w:ascii="Times New Roman"/>
                <w:b w:val="false"/>
                <w:i w:val="false"/>
                <w:color w:val="000000"/>
                <w:sz w:val="20"/>
              </w:rPr>
              <w:t xml:space="preserve">
заинтересованных сторон, </w:t>
            </w:r>
            <w:r>
              <w:br/>
            </w:r>
            <w:r>
              <w:rPr>
                <w:rFonts w:ascii="Times New Roman"/>
                <w:b w:val="false"/>
                <w:i w:val="false"/>
                <w:color w:val="000000"/>
                <w:sz w:val="20"/>
              </w:rPr>
              <w:t xml:space="preserve">
которые могут внести </w:t>
            </w:r>
            <w:r>
              <w:br/>
            </w:r>
            <w:r>
              <w:rPr>
                <w:rFonts w:ascii="Times New Roman"/>
                <w:b w:val="false"/>
                <w:i w:val="false"/>
                <w:color w:val="000000"/>
                <w:sz w:val="20"/>
              </w:rPr>
              <w:t xml:space="preserve">
эффективный вклад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Разработана </w:t>
            </w:r>
            <w:r>
              <w:br/>
            </w:r>
            <w:r>
              <w:rPr>
                <w:rFonts w:ascii="Times New Roman"/>
                <w:b w:val="false"/>
                <w:i w:val="false"/>
                <w:color w:val="000000"/>
                <w:sz w:val="20"/>
              </w:rPr>
              <w:t xml:space="preserve">
первая редакция </w:t>
            </w:r>
            <w:r>
              <w:br/>
            </w:r>
            <w:r>
              <w:rPr>
                <w:rFonts w:ascii="Times New Roman"/>
                <w:b w:val="false"/>
                <w:i w:val="false"/>
                <w:color w:val="000000"/>
                <w:sz w:val="20"/>
              </w:rPr>
              <w:t xml:space="preserve">
НПИУВР - декабрь </w:t>
            </w:r>
            <w:r>
              <w:br/>
            </w:r>
            <w:r>
              <w:rPr>
                <w:rFonts w:ascii="Times New Roman"/>
                <w:b w:val="false"/>
                <w:i w:val="false"/>
                <w:color w:val="000000"/>
                <w:sz w:val="20"/>
              </w:rPr>
              <w:t xml:space="preserve">
2005 года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Своевременное завершение </w:t>
            </w:r>
            <w:r>
              <w:br/>
            </w:r>
            <w:r>
              <w:rPr>
                <w:rFonts w:ascii="Times New Roman"/>
                <w:b w:val="false"/>
                <w:i w:val="false"/>
                <w:color w:val="000000"/>
                <w:sz w:val="20"/>
              </w:rPr>
              <w:t xml:space="preserve">
зависит прогресса в </w:t>
            </w:r>
            <w:r>
              <w:br/>
            </w:r>
            <w:r>
              <w:rPr>
                <w:rFonts w:ascii="Times New Roman"/>
                <w:b w:val="false"/>
                <w:i w:val="false"/>
                <w:color w:val="000000"/>
                <w:sz w:val="20"/>
              </w:rPr>
              <w:t xml:space="preserve">
работе над </w:t>
            </w:r>
            <w:r>
              <w:br/>
            </w:r>
            <w:r>
              <w:rPr>
                <w:rFonts w:ascii="Times New Roman"/>
                <w:b w:val="false"/>
                <w:i w:val="false"/>
                <w:color w:val="000000"/>
                <w:sz w:val="20"/>
              </w:rPr>
              <w:t xml:space="preserve">
предварительной версией </w:t>
            </w:r>
            <w:r>
              <w:br/>
            </w:r>
            <w:r>
              <w:rPr>
                <w:rFonts w:ascii="Times New Roman"/>
                <w:b w:val="false"/>
                <w:i w:val="false"/>
                <w:color w:val="000000"/>
                <w:sz w:val="20"/>
              </w:rPr>
              <w:t xml:space="preserve">
и от форумов </w:t>
            </w:r>
            <w:r>
              <w:br/>
            </w:r>
            <w:r>
              <w:rPr>
                <w:rFonts w:ascii="Times New Roman"/>
                <w:b w:val="false"/>
                <w:i w:val="false"/>
                <w:color w:val="000000"/>
                <w:sz w:val="20"/>
              </w:rPr>
              <w:t xml:space="preserve">
заинтересованных сторон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НПИУВР утвержден </w:t>
            </w:r>
            <w:r>
              <w:br/>
            </w:r>
            <w:r>
              <w:rPr>
                <w:rFonts w:ascii="Times New Roman"/>
                <w:b w:val="false"/>
                <w:i w:val="false"/>
                <w:color w:val="000000"/>
                <w:sz w:val="20"/>
              </w:rPr>
              <w:t xml:space="preserve">
Правительством </w:t>
            </w:r>
            <w:r>
              <w:br/>
            </w:r>
            <w:r>
              <w:rPr>
                <w:rFonts w:ascii="Times New Roman"/>
                <w:b w:val="false"/>
                <w:i w:val="false"/>
                <w:color w:val="000000"/>
                <w:sz w:val="20"/>
              </w:rPr>
              <w:t xml:space="preserve">
Казахстана - </w:t>
            </w:r>
            <w:r>
              <w:br/>
            </w:r>
            <w:r>
              <w:rPr>
                <w:rFonts w:ascii="Times New Roman"/>
                <w:b w:val="false"/>
                <w:i w:val="false"/>
                <w:color w:val="000000"/>
                <w:sz w:val="20"/>
              </w:rPr>
              <w:t xml:space="preserve">
2007 год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Недостаточное участие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организаций. План не </w:t>
            </w:r>
            <w:r>
              <w:br/>
            </w:r>
            <w:r>
              <w:rPr>
                <w:rFonts w:ascii="Times New Roman"/>
                <w:b w:val="false"/>
                <w:i w:val="false"/>
                <w:color w:val="000000"/>
                <w:sz w:val="20"/>
              </w:rPr>
              <w:t xml:space="preserve">
одобрен и не принят </w:t>
            </w:r>
            <w:r>
              <w:br/>
            </w:r>
            <w:r>
              <w:rPr>
                <w:rFonts w:ascii="Times New Roman"/>
                <w:b w:val="false"/>
                <w:i w:val="false"/>
                <w:color w:val="000000"/>
                <w:sz w:val="20"/>
              </w:rPr>
              <w:t xml:space="preserve">
Правительством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Презентация </w:t>
            </w:r>
            <w:r>
              <w:br/>
            </w:r>
            <w:r>
              <w:rPr>
                <w:rFonts w:ascii="Times New Roman"/>
                <w:b w:val="false"/>
                <w:i w:val="false"/>
                <w:color w:val="000000"/>
                <w:sz w:val="20"/>
              </w:rPr>
              <w:t xml:space="preserve">
НПИУВР на </w:t>
            </w:r>
            <w:r>
              <w:br/>
            </w:r>
            <w:r>
              <w:rPr>
                <w:rFonts w:ascii="Times New Roman"/>
                <w:b w:val="false"/>
                <w:i w:val="false"/>
                <w:color w:val="000000"/>
                <w:sz w:val="20"/>
              </w:rPr>
              <w:t xml:space="preserve">
конференции глав </w:t>
            </w:r>
            <w:r>
              <w:br/>
            </w:r>
            <w:r>
              <w:rPr>
                <w:rFonts w:ascii="Times New Roman"/>
                <w:b w:val="false"/>
                <w:i w:val="false"/>
                <w:color w:val="000000"/>
                <w:sz w:val="20"/>
              </w:rPr>
              <w:t xml:space="preserve">
министерств 4-го </w:t>
            </w:r>
            <w:r>
              <w:br/>
            </w:r>
            <w:r>
              <w:rPr>
                <w:rFonts w:ascii="Times New Roman"/>
                <w:b w:val="false"/>
                <w:i w:val="false"/>
                <w:color w:val="000000"/>
                <w:sz w:val="20"/>
              </w:rPr>
              <w:t xml:space="preserve">
Всемирного </w:t>
            </w:r>
            <w:r>
              <w:br/>
            </w:r>
            <w:r>
              <w:rPr>
                <w:rFonts w:ascii="Times New Roman"/>
                <w:b w:val="false"/>
                <w:i w:val="false"/>
                <w:color w:val="000000"/>
                <w:sz w:val="20"/>
              </w:rPr>
              <w:t xml:space="preserve">
Водного Форума в </w:t>
            </w:r>
            <w:r>
              <w:br/>
            </w:r>
            <w:r>
              <w:rPr>
                <w:rFonts w:ascii="Times New Roman"/>
                <w:b w:val="false"/>
                <w:i w:val="false"/>
                <w:color w:val="000000"/>
                <w:sz w:val="20"/>
              </w:rPr>
              <w:t xml:space="preserve">
Мехико - март </w:t>
            </w:r>
            <w:r>
              <w:br/>
            </w:r>
            <w:r>
              <w:rPr>
                <w:rFonts w:ascii="Times New Roman"/>
                <w:b w:val="false"/>
                <w:i w:val="false"/>
                <w:color w:val="000000"/>
                <w:sz w:val="20"/>
              </w:rPr>
              <w:t xml:space="preserve">
2006 года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широкого </w:t>
            </w:r>
            <w:r>
              <w:br/>
            </w:r>
            <w:r>
              <w:rPr>
                <w:rFonts w:ascii="Times New Roman"/>
                <w:b w:val="false"/>
                <w:i w:val="false"/>
                <w:color w:val="000000"/>
                <w:sz w:val="20"/>
              </w:rPr>
              <w:t xml:space="preserve">
вовлечения в подготовку </w:t>
            </w:r>
            <w:r>
              <w:br/>
            </w:r>
            <w:r>
              <w:rPr>
                <w:rFonts w:ascii="Times New Roman"/>
                <w:b w:val="false"/>
                <w:i w:val="false"/>
                <w:color w:val="000000"/>
                <w:sz w:val="20"/>
              </w:rPr>
              <w:t xml:space="preserve">
НПИУВР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Первоначальные </w:t>
            </w:r>
            <w:r>
              <w:br/>
            </w:r>
            <w:r>
              <w:rPr>
                <w:rFonts w:ascii="Times New Roman"/>
                <w:b w:val="false"/>
                <w:i w:val="false"/>
                <w:color w:val="000000"/>
                <w:sz w:val="20"/>
              </w:rPr>
              <w:t xml:space="preserve">
БПИУВР </w:t>
            </w:r>
            <w:r>
              <w:br/>
            </w:r>
            <w:r>
              <w:rPr>
                <w:rFonts w:ascii="Times New Roman"/>
                <w:b w:val="false"/>
                <w:i w:val="false"/>
                <w:color w:val="000000"/>
                <w:sz w:val="20"/>
              </w:rPr>
              <w:t xml:space="preserve">
разработаны - </w:t>
            </w:r>
            <w:r>
              <w:br/>
            </w:r>
            <w:r>
              <w:rPr>
                <w:rFonts w:ascii="Times New Roman"/>
                <w:b w:val="false"/>
                <w:i w:val="false"/>
                <w:color w:val="000000"/>
                <w:sz w:val="20"/>
              </w:rPr>
              <w:t xml:space="preserve">
ноябрь 2006 года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Недостаточный </w:t>
            </w:r>
            <w:r>
              <w:br/>
            </w:r>
            <w:r>
              <w:rPr>
                <w:rFonts w:ascii="Times New Roman"/>
                <w:b w:val="false"/>
                <w:i w:val="false"/>
                <w:color w:val="000000"/>
                <w:sz w:val="20"/>
              </w:rPr>
              <w:t xml:space="preserve">
технический потенциал </w:t>
            </w:r>
            <w:r>
              <w:br/>
            </w:r>
            <w:r>
              <w:rPr>
                <w:rFonts w:ascii="Times New Roman"/>
                <w:b w:val="false"/>
                <w:i w:val="false"/>
                <w:color w:val="000000"/>
                <w:sz w:val="20"/>
              </w:rPr>
              <w:t xml:space="preserve">
БВУ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Заключитель- </w:t>
            </w:r>
            <w:r>
              <w:br/>
            </w:r>
            <w:r>
              <w:rPr>
                <w:rFonts w:ascii="Times New Roman"/>
                <w:b w:val="false"/>
                <w:i w:val="false"/>
                <w:color w:val="000000"/>
                <w:sz w:val="20"/>
              </w:rPr>
              <w:t xml:space="preserve">
ные БПИУВР </w:t>
            </w:r>
            <w:r>
              <w:br/>
            </w:r>
            <w:r>
              <w:rPr>
                <w:rFonts w:ascii="Times New Roman"/>
                <w:b w:val="false"/>
                <w:i w:val="false"/>
                <w:color w:val="000000"/>
                <w:sz w:val="20"/>
              </w:rPr>
              <w:t xml:space="preserve">
разработаны </w:t>
            </w:r>
            <w:r>
              <w:br/>
            </w:r>
            <w:r>
              <w:rPr>
                <w:rFonts w:ascii="Times New Roman"/>
                <w:b w:val="false"/>
                <w:i w:val="false"/>
                <w:color w:val="000000"/>
                <w:sz w:val="20"/>
              </w:rPr>
              <w:t xml:space="preserve">
- апрель </w:t>
            </w:r>
            <w:r>
              <w:br/>
            </w:r>
            <w:r>
              <w:rPr>
                <w:rFonts w:ascii="Times New Roman"/>
                <w:b w:val="false"/>
                <w:i w:val="false"/>
                <w:color w:val="000000"/>
                <w:sz w:val="20"/>
              </w:rPr>
              <w:t xml:space="preserve">
2007 года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Недостаточный </w:t>
            </w:r>
            <w:r>
              <w:br/>
            </w:r>
            <w:r>
              <w:rPr>
                <w:rFonts w:ascii="Times New Roman"/>
                <w:b w:val="false"/>
                <w:i w:val="false"/>
                <w:color w:val="000000"/>
                <w:sz w:val="20"/>
              </w:rPr>
              <w:t xml:space="preserve">
технический </w:t>
            </w:r>
            <w:r>
              <w:br/>
            </w:r>
            <w:r>
              <w:rPr>
                <w:rFonts w:ascii="Times New Roman"/>
                <w:b w:val="false"/>
                <w:i w:val="false"/>
                <w:color w:val="000000"/>
                <w:sz w:val="20"/>
              </w:rPr>
              <w:t xml:space="preserve">
потенциал БВУ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Результат 2: </w:t>
            </w:r>
            <w:r>
              <w:br/>
            </w:r>
            <w:r>
              <w:rPr>
                <w:rFonts w:ascii="Times New Roman"/>
                <w:b w:val="false"/>
                <w:i w:val="false"/>
                <w:color w:val="000000"/>
                <w:sz w:val="20"/>
              </w:rPr>
              <w:t xml:space="preserve">
Образование </w:t>
            </w:r>
            <w:r>
              <w:br/>
            </w:r>
            <w:r>
              <w:rPr>
                <w:rFonts w:ascii="Times New Roman"/>
                <w:b w:val="false"/>
                <w:i w:val="false"/>
                <w:color w:val="000000"/>
                <w:sz w:val="20"/>
              </w:rPr>
              <w:t xml:space="preserve">
БС в восьми </w:t>
            </w:r>
            <w:r>
              <w:br/>
            </w:r>
            <w:r>
              <w:rPr>
                <w:rFonts w:ascii="Times New Roman"/>
                <w:b w:val="false"/>
                <w:i w:val="false"/>
                <w:color w:val="000000"/>
                <w:sz w:val="20"/>
              </w:rPr>
              <w:t xml:space="preserve">
речных </w:t>
            </w:r>
            <w:r>
              <w:br/>
            </w:r>
            <w:r>
              <w:rPr>
                <w:rFonts w:ascii="Times New Roman"/>
                <w:b w:val="false"/>
                <w:i w:val="false"/>
                <w:color w:val="000000"/>
                <w:sz w:val="20"/>
              </w:rPr>
              <w:t xml:space="preserve">
бассейнах </w:t>
            </w:r>
            <w:r>
              <w:br/>
            </w:r>
            <w:r>
              <w:rPr>
                <w:rFonts w:ascii="Times New Roman"/>
                <w:b w:val="false"/>
                <w:i w:val="false"/>
                <w:color w:val="000000"/>
                <w:sz w:val="20"/>
              </w:rPr>
              <w:t xml:space="preserve">
Казахстана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Встреча партнеров </w:t>
            </w:r>
            <w:r>
              <w:br/>
            </w:r>
            <w:r>
              <w:rPr>
                <w:rFonts w:ascii="Times New Roman"/>
                <w:b w:val="false"/>
                <w:i w:val="false"/>
                <w:color w:val="000000"/>
                <w:sz w:val="20"/>
              </w:rPr>
              <w:t xml:space="preserve">
по БС в </w:t>
            </w:r>
            <w:r>
              <w:br/>
            </w:r>
            <w:r>
              <w:rPr>
                <w:rFonts w:ascii="Times New Roman"/>
                <w:b w:val="false"/>
                <w:i w:val="false"/>
                <w:color w:val="000000"/>
                <w:sz w:val="20"/>
              </w:rPr>
              <w:t xml:space="preserve">
Балхаш-Алаколь- </w:t>
            </w:r>
            <w:r>
              <w:br/>
            </w:r>
            <w:r>
              <w:rPr>
                <w:rFonts w:ascii="Times New Roman"/>
                <w:b w:val="false"/>
                <w:i w:val="false"/>
                <w:color w:val="000000"/>
                <w:sz w:val="20"/>
              </w:rPr>
              <w:t xml:space="preserve">
ском БВУ - июнь </w:t>
            </w:r>
            <w:r>
              <w:br/>
            </w:r>
            <w:r>
              <w:rPr>
                <w:rFonts w:ascii="Times New Roman"/>
                <w:b w:val="false"/>
                <w:i w:val="false"/>
                <w:color w:val="000000"/>
                <w:sz w:val="20"/>
              </w:rPr>
              <w:t xml:space="preserve">
2005 года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Недостаточное участие </w:t>
            </w:r>
            <w:r>
              <w:br/>
            </w:r>
            <w:r>
              <w:rPr>
                <w:rFonts w:ascii="Times New Roman"/>
                <w:b w:val="false"/>
                <w:i w:val="false"/>
                <w:color w:val="000000"/>
                <w:sz w:val="20"/>
              </w:rPr>
              <w:t xml:space="preserve">
Балхаш-Алакольского БВУ </w:t>
            </w:r>
            <w:r>
              <w:br/>
            </w:r>
            <w:r>
              <w:rPr>
                <w:rFonts w:ascii="Times New Roman"/>
                <w:b w:val="false"/>
                <w:i w:val="false"/>
                <w:color w:val="000000"/>
                <w:sz w:val="20"/>
              </w:rPr>
              <w:t xml:space="preserve">
Недостаточный интерес со </w:t>
            </w:r>
            <w:r>
              <w:br/>
            </w:r>
            <w:r>
              <w:rPr>
                <w:rFonts w:ascii="Times New Roman"/>
                <w:b w:val="false"/>
                <w:i w:val="false"/>
                <w:color w:val="000000"/>
                <w:sz w:val="20"/>
              </w:rPr>
              <w:t xml:space="preserve">
стороны заинтересованных </w:t>
            </w:r>
            <w:r>
              <w:br/>
            </w:r>
            <w:r>
              <w:rPr>
                <w:rFonts w:ascii="Times New Roman"/>
                <w:b w:val="false"/>
                <w:i w:val="false"/>
                <w:color w:val="000000"/>
                <w:sz w:val="20"/>
              </w:rPr>
              <w:t xml:space="preserve">
сторон </w:t>
            </w:r>
          </w:p>
        </w:tc>
      </w:tr>
      <w:tr>
        <w:trPr>
          <w:trHeight w:val="30" w:hRule="atLeast"/>
        </w:trPr>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Первая </w:t>
            </w:r>
            <w:r>
              <w:br/>
            </w:r>
            <w:r>
              <w:rPr>
                <w:rFonts w:ascii="Times New Roman"/>
                <w:b w:val="false"/>
                <w:i w:val="false"/>
                <w:color w:val="000000"/>
                <w:sz w:val="20"/>
              </w:rPr>
              <w:t xml:space="preserve">
официальная </w:t>
            </w:r>
            <w:r>
              <w:br/>
            </w:r>
            <w:r>
              <w:rPr>
                <w:rFonts w:ascii="Times New Roman"/>
                <w:b w:val="false"/>
                <w:i w:val="false"/>
                <w:color w:val="000000"/>
                <w:sz w:val="20"/>
              </w:rPr>
              <w:t xml:space="preserve">
встреча </w:t>
            </w:r>
            <w:r>
              <w:br/>
            </w:r>
            <w:r>
              <w:rPr>
                <w:rFonts w:ascii="Times New Roman"/>
                <w:b w:val="false"/>
                <w:i w:val="false"/>
                <w:color w:val="000000"/>
                <w:sz w:val="20"/>
              </w:rPr>
              <w:t xml:space="preserve">
Балхаш-Алаколь- </w:t>
            </w:r>
            <w:r>
              <w:br/>
            </w:r>
            <w:r>
              <w:rPr>
                <w:rFonts w:ascii="Times New Roman"/>
                <w:b w:val="false"/>
                <w:i w:val="false"/>
                <w:color w:val="000000"/>
                <w:sz w:val="20"/>
              </w:rPr>
              <w:t xml:space="preserve">
ского БС - </w:t>
            </w:r>
            <w:r>
              <w:br/>
            </w:r>
            <w:r>
              <w:rPr>
                <w:rFonts w:ascii="Times New Roman"/>
                <w:b w:val="false"/>
                <w:i w:val="false"/>
                <w:color w:val="000000"/>
                <w:sz w:val="20"/>
              </w:rPr>
              <w:t xml:space="preserve">
сентябрь 2005 </w:t>
            </w:r>
            <w:r>
              <w:br/>
            </w:r>
            <w:r>
              <w:rPr>
                <w:rFonts w:ascii="Times New Roman"/>
                <w:b w:val="false"/>
                <w:i w:val="false"/>
                <w:color w:val="000000"/>
                <w:sz w:val="20"/>
              </w:rPr>
              <w:t xml:space="preserve">
года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Недостаточное участие </w:t>
            </w:r>
            <w:r>
              <w:br/>
            </w:r>
            <w:r>
              <w:rPr>
                <w:rFonts w:ascii="Times New Roman"/>
                <w:b w:val="false"/>
                <w:i w:val="false"/>
                <w:color w:val="000000"/>
                <w:sz w:val="20"/>
              </w:rPr>
              <w:t xml:space="preserve">
Балхаш-Алакольского БВУ </w:t>
            </w:r>
            <w:r>
              <w:br/>
            </w:r>
            <w:r>
              <w:rPr>
                <w:rFonts w:ascii="Times New Roman"/>
                <w:b w:val="false"/>
                <w:i w:val="false"/>
                <w:color w:val="000000"/>
                <w:sz w:val="20"/>
              </w:rPr>
              <w:t xml:space="preserve">
Недостаточный интерес со </w:t>
            </w:r>
            <w:r>
              <w:br/>
            </w:r>
            <w:r>
              <w:rPr>
                <w:rFonts w:ascii="Times New Roman"/>
                <w:b w:val="false"/>
                <w:i w:val="false"/>
                <w:color w:val="000000"/>
                <w:sz w:val="20"/>
              </w:rPr>
              <w:t xml:space="preserve">
стороны заинтересованных </w:t>
            </w:r>
            <w:r>
              <w:br/>
            </w:r>
            <w:r>
              <w:rPr>
                <w:rFonts w:ascii="Times New Roman"/>
                <w:b w:val="false"/>
                <w:i w:val="false"/>
                <w:color w:val="000000"/>
                <w:sz w:val="20"/>
              </w:rPr>
              <w:t xml:space="preserve">
сторон </w:t>
            </w:r>
          </w:p>
        </w:tc>
      </w:tr>
      <w:tr>
        <w:trPr>
          <w:trHeight w:val="30" w:hRule="atLeast"/>
        </w:trPr>
        <w:tc>
          <w:tcPr>
            <w:tcW w:w="0" w:type="auto"/>
            <w:vMerge/>
            <w:tcBorders>
              <w:top w:val="nil"/>
              <w:left w:val="single" w:color="cfcfcf" w:sz="5"/>
              <w:bottom w:val="single" w:color="cfcfcf" w:sz="5"/>
              <w:right w:val="single" w:color="cfcfcf" w:sz="5"/>
            </w:tcBorders>
          </w:tcP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Первые встречи </w:t>
            </w:r>
            <w:r>
              <w:br/>
            </w:r>
            <w:r>
              <w:rPr>
                <w:rFonts w:ascii="Times New Roman"/>
                <w:b w:val="false"/>
                <w:i w:val="false"/>
                <w:color w:val="000000"/>
                <w:sz w:val="20"/>
              </w:rPr>
              <w:t xml:space="preserve">
других семи БС - </w:t>
            </w:r>
            <w:r>
              <w:br/>
            </w:r>
            <w:r>
              <w:rPr>
                <w:rFonts w:ascii="Times New Roman"/>
                <w:b w:val="false"/>
                <w:i w:val="false"/>
                <w:color w:val="000000"/>
                <w:sz w:val="20"/>
              </w:rPr>
              <w:t xml:space="preserve">
до конца 2006 </w:t>
            </w:r>
            <w:r>
              <w:br/>
            </w:r>
            <w:r>
              <w:rPr>
                <w:rFonts w:ascii="Times New Roman"/>
                <w:b w:val="false"/>
                <w:i w:val="false"/>
                <w:color w:val="000000"/>
                <w:sz w:val="20"/>
              </w:rPr>
              <w:t xml:space="preserve">
года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Недостаточное участие БВУ </w:t>
            </w:r>
            <w:r>
              <w:br/>
            </w:r>
            <w:r>
              <w:rPr>
                <w:rFonts w:ascii="Times New Roman"/>
                <w:b w:val="false"/>
                <w:i w:val="false"/>
                <w:color w:val="000000"/>
                <w:sz w:val="20"/>
              </w:rPr>
              <w:t xml:space="preserve">
Недостаточный интерес со </w:t>
            </w:r>
            <w:r>
              <w:br/>
            </w:r>
            <w:r>
              <w:rPr>
                <w:rFonts w:ascii="Times New Roman"/>
                <w:b w:val="false"/>
                <w:i w:val="false"/>
                <w:color w:val="000000"/>
                <w:sz w:val="20"/>
              </w:rPr>
              <w:t xml:space="preserve">
стороны заинтересованных </w:t>
            </w:r>
            <w:r>
              <w:br/>
            </w:r>
            <w:r>
              <w:rPr>
                <w:rFonts w:ascii="Times New Roman"/>
                <w:b w:val="false"/>
                <w:i w:val="false"/>
                <w:color w:val="000000"/>
                <w:sz w:val="20"/>
              </w:rPr>
              <w:t xml:space="preserve">
сторон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Результат 3: </w:t>
            </w:r>
            <w:r>
              <w:br/>
            </w:r>
            <w:r>
              <w:rPr>
                <w:rFonts w:ascii="Times New Roman"/>
                <w:b w:val="false"/>
                <w:i w:val="false"/>
                <w:color w:val="000000"/>
                <w:sz w:val="20"/>
              </w:rPr>
              <w:t xml:space="preserve">
Программа </w:t>
            </w:r>
            <w:r>
              <w:br/>
            </w:r>
            <w:r>
              <w:rPr>
                <w:rFonts w:ascii="Times New Roman"/>
                <w:b w:val="false"/>
                <w:i w:val="false"/>
                <w:color w:val="000000"/>
                <w:sz w:val="20"/>
              </w:rPr>
              <w:t xml:space="preserve">
достижения </w:t>
            </w:r>
            <w:r>
              <w:br/>
            </w:r>
            <w:r>
              <w:rPr>
                <w:rFonts w:ascii="Times New Roman"/>
                <w:b w:val="false"/>
                <w:i w:val="false"/>
                <w:color w:val="000000"/>
                <w:sz w:val="20"/>
              </w:rPr>
              <w:t xml:space="preserve">
ЦРТ по </w:t>
            </w:r>
            <w:r>
              <w:br/>
            </w:r>
            <w:r>
              <w:rPr>
                <w:rFonts w:ascii="Times New Roman"/>
                <w:b w:val="false"/>
                <w:i w:val="false"/>
                <w:color w:val="000000"/>
                <w:sz w:val="20"/>
              </w:rPr>
              <w:t xml:space="preserve">
водоснабже- </w:t>
            </w:r>
            <w:r>
              <w:br/>
            </w:r>
            <w:r>
              <w:rPr>
                <w:rFonts w:ascii="Times New Roman"/>
                <w:b w:val="false"/>
                <w:i w:val="false"/>
                <w:color w:val="000000"/>
                <w:sz w:val="20"/>
              </w:rPr>
              <w:t xml:space="preserve">
нию и </w:t>
            </w:r>
            <w:r>
              <w:br/>
            </w:r>
            <w:r>
              <w:rPr>
                <w:rFonts w:ascii="Times New Roman"/>
                <w:b w:val="false"/>
                <w:i w:val="false"/>
                <w:color w:val="000000"/>
                <w:sz w:val="20"/>
              </w:rPr>
              <w:t xml:space="preserve">
санитарии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исследование по определению существующего доступа к водоснабжению и санитарии и будущих планов завершено - сентябрь 2005 года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Недостаточное сотрудничество со стороны Акиматов и других источников информации </w:t>
            </w:r>
            <w:r>
              <w:br/>
            </w:r>
            <w:r>
              <w:rPr>
                <w:rFonts w:ascii="Times New Roman"/>
                <w:b w:val="false"/>
                <w:i w:val="false"/>
                <w:color w:val="000000"/>
                <w:sz w:val="20"/>
              </w:rPr>
              <w:t xml:space="preserve">
Необходимо активное вовлечение КВР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Результат 4: </w:t>
            </w:r>
            <w:r>
              <w:br/>
            </w:r>
            <w:r>
              <w:rPr>
                <w:rFonts w:ascii="Times New Roman"/>
                <w:b w:val="false"/>
                <w:i w:val="false"/>
                <w:color w:val="000000"/>
                <w:sz w:val="20"/>
              </w:rPr>
              <w:t xml:space="preserve">
Помощь в </w:t>
            </w:r>
            <w:r>
              <w:br/>
            </w:r>
            <w:r>
              <w:rPr>
                <w:rFonts w:ascii="Times New Roman"/>
                <w:b w:val="false"/>
                <w:i w:val="false"/>
                <w:color w:val="000000"/>
                <w:sz w:val="20"/>
              </w:rPr>
              <w:t xml:space="preserve">
укреплении </w:t>
            </w:r>
            <w:r>
              <w:br/>
            </w:r>
            <w:r>
              <w:rPr>
                <w:rFonts w:ascii="Times New Roman"/>
                <w:b w:val="false"/>
                <w:i w:val="false"/>
                <w:color w:val="000000"/>
                <w:sz w:val="20"/>
              </w:rPr>
              <w:t xml:space="preserve">
сотрудничес- </w:t>
            </w:r>
            <w:r>
              <w:br/>
            </w:r>
            <w:r>
              <w:rPr>
                <w:rFonts w:ascii="Times New Roman"/>
                <w:b w:val="false"/>
                <w:i w:val="false"/>
                <w:color w:val="000000"/>
                <w:sz w:val="20"/>
              </w:rPr>
              <w:t xml:space="preserve">
тва и </w:t>
            </w:r>
            <w:r>
              <w:br/>
            </w:r>
            <w:r>
              <w:rPr>
                <w:rFonts w:ascii="Times New Roman"/>
                <w:b w:val="false"/>
                <w:i w:val="false"/>
                <w:color w:val="000000"/>
                <w:sz w:val="20"/>
              </w:rPr>
              <w:t xml:space="preserve">
партнерских </w:t>
            </w:r>
            <w:r>
              <w:br/>
            </w:r>
            <w:r>
              <w:rPr>
                <w:rFonts w:ascii="Times New Roman"/>
                <w:b w:val="false"/>
                <w:i w:val="false"/>
                <w:color w:val="000000"/>
                <w:sz w:val="20"/>
              </w:rPr>
              <w:t xml:space="preserve">
отношений на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венном и </w:t>
            </w:r>
            <w:r>
              <w:br/>
            </w:r>
            <w:r>
              <w:rPr>
                <w:rFonts w:ascii="Times New Roman"/>
                <w:b w:val="false"/>
                <w:i w:val="false"/>
                <w:color w:val="000000"/>
                <w:sz w:val="20"/>
              </w:rPr>
              <w:t xml:space="preserve">
региональном </w:t>
            </w:r>
            <w:r>
              <w:br/>
            </w:r>
            <w:r>
              <w:rPr>
                <w:rFonts w:ascii="Times New Roman"/>
                <w:b w:val="false"/>
                <w:i w:val="false"/>
                <w:color w:val="000000"/>
                <w:sz w:val="20"/>
              </w:rPr>
              <w:t xml:space="preserve">
уровнях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Социологическое </w:t>
            </w:r>
            <w:r>
              <w:br/>
            </w:r>
            <w:r>
              <w:rPr>
                <w:rFonts w:ascii="Times New Roman"/>
                <w:b w:val="false"/>
                <w:i w:val="false"/>
                <w:color w:val="000000"/>
                <w:sz w:val="20"/>
              </w:rPr>
              <w:t xml:space="preserve">
исследование </w:t>
            </w:r>
            <w:r>
              <w:br/>
            </w:r>
            <w:r>
              <w:rPr>
                <w:rFonts w:ascii="Times New Roman"/>
                <w:b w:val="false"/>
                <w:i w:val="false"/>
                <w:color w:val="000000"/>
                <w:sz w:val="20"/>
              </w:rPr>
              <w:t xml:space="preserve">
по определению </w:t>
            </w:r>
            <w:r>
              <w:br/>
            </w:r>
            <w:r>
              <w:rPr>
                <w:rFonts w:ascii="Times New Roman"/>
                <w:b w:val="false"/>
                <w:i w:val="false"/>
                <w:color w:val="000000"/>
                <w:sz w:val="20"/>
              </w:rPr>
              <w:t xml:space="preserve">
существующего </w:t>
            </w:r>
            <w:r>
              <w:br/>
            </w:r>
            <w:r>
              <w:rPr>
                <w:rFonts w:ascii="Times New Roman"/>
                <w:b w:val="false"/>
                <w:i w:val="false"/>
                <w:color w:val="000000"/>
                <w:sz w:val="20"/>
              </w:rPr>
              <w:t xml:space="preserve">
доступа к </w:t>
            </w:r>
            <w:r>
              <w:br/>
            </w:r>
            <w:r>
              <w:rPr>
                <w:rFonts w:ascii="Times New Roman"/>
                <w:b w:val="false"/>
                <w:i w:val="false"/>
                <w:color w:val="000000"/>
                <w:sz w:val="20"/>
              </w:rPr>
              <w:t xml:space="preserve">
водоснабжению и </w:t>
            </w:r>
            <w:r>
              <w:br/>
            </w:r>
            <w:r>
              <w:rPr>
                <w:rFonts w:ascii="Times New Roman"/>
                <w:b w:val="false"/>
                <w:i w:val="false"/>
                <w:color w:val="000000"/>
                <w:sz w:val="20"/>
              </w:rPr>
              <w:t xml:space="preserve">
санитарии и </w:t>
            </w:r>
            <w:r>
              <w:br/>
            </w:r>
            <w:r>
              <w:rPr>
                <w:rFonts w:ascii="Times New Roman"/>
                <w:b w:val="false"/>
                <w:i w:val="false"/>
                <w:color w:val="000000"/>
                <w:sz w:val="20"/>
              </w:rPr>
              <w:t xml:space="preserve">
будущих нужд </w:t>
            </w:r>
            <w:r>
              <w:br/>
            </w:r>
            <w:r>
              <w:rPr>
                <w:rFonts w:ascii="Times New Roman"/>
                <w:b w:val="false"/>
                <w:i w:val="false"/>
                <w:color w:val="000000"/>
                <w:sz w:val="20"/>
              </w:rPr>
              <w:t xml:space="preserve">
водопользователей </w:t>
            </w:r>
            <w:r>
              <w:br/>
            </w:r>
            <w:r>
              <w:rPr>
                <w:rFonts w:ascii="Times New Roman"/>
                <w:b w:val="false"/>
                <w:i w:val="false"/>
                <w:color w:val="000000"/>
                <w:sz w:val="20"/>
              </w:rPr>
              <w:t xml:space="preserve">
завершено - </w:t>
            </w:r>
            <w:r>
              <w:br/>
            </w:r>
            <w:r>
              <w:rPr>
                <w:rFonts w:ascii="Times New Roman"/>
                <w:b w:val="false"/>
                <w:i w:val="false"/>
                <w:color w:val="000000"/>
                <w:sz w:val="20"/>
              </w:rPr>
              <w:t xml:space="preserve">
сентябрь 2005 </w:t>
            </w:r>
            <w:r>
              <w:br/>
            </w:r>
            <w:r>
              <w:rPr>
                <w:rFonts w:ascii="Times New Roman"/>
                <w:b w:val="false"/>
                <w:i w:val="false"/>
                <w:color w:val="000000"/>
                <w:sz w:val="20"/>
              </w:rPr>
              <w:t xml:space="preserve">
года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Малый риск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подготовке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достижения ЦРТ по </w:t>
            </w:r>
            <w:r>
              <w:br/>
            </w:r>
            <w:r>
              <w:rPr>
                <w:rFonts w:ascii="Times New Roman"/>
                <w:b w:val="false"/>
                <w:i w:val="false"/>
                <w:color w:val="000000"/>
                <w:sz w:val="20"/>
              </w:rPr>
              <w:t xml:space="preserve">
водоснабжению и </w:t>
            </w:r>
            <w:r>
              <w:br/>
            </w:r>
            <w:r>
              <w:rPr>
                <w:rFonts w:ascii="Times New Roman"/>
                <w:b w:val="false"/>
                <w:i w:val="false"/>
                <w:color w:val="000000"/>
                <w:sz w:val="20"/>
              </w:rPr>
              <w:t xml:space="preserve">
санитарии </w:t>
            </w:r>
            <w:r>
              <w:br/>
            </w:r>
            <w:r>
              <w:rPr>
                <w:rFonts w:ascii="Times New Roman"/>
                <w:b w:val="false"/>
                <w:i w:val="false"/>
                <w:color w:val="000000"/>
                <w:sz w:val="20"/>
              </w:rPr>
              <w:t xml:space="preserve">
заявлено на </w:t>
            </w:r>
            <w:r>
              <w:br/>
            </w:r>
            <w:r>
              <w:rPr>
                <w:rFonts w:ascii="Times New Roman"/>
                <w:b w:val="false"/>
                <w:i w:val="false"/>
                <w:color w:val="000000"/>
                <w:sz w:val="20"/>
              </w:rPr>
              <w:t xml:space="preserve">
Глобальном Обзоре </w:t>
            </w:r>
            <w:r>
              <w:br/>
            </w:r>
            <w:r>
              <w:rPr>
                <w:rFonts w:ascii="Times New Roman"/>
                <w:b w:val="false"/>
                <w:i w:val="false"/>
                <w:color w:val="000000"/>
                <w:sz w:val="20"/>
              </w:rPr>
              <w:t xml:space="preserve">
ЦРТ на заседании </w:t>
            </w:r>
            <w:r>
              <w:br/>
            </w:r>
            <w:r>
              <w:rPr>
                <w:rFonts w:ascii="Times New Roman"/>
                <w:b w:val="false"/>
                <w:i w:val="false"/>
                <w:color w:val="000000"/>
                <w:sz w:val="20"/>
              </w:rPr>
              <w:t xml:space="preserve">
Генеральной </w:t>
            </w:r>
            <w:r>
              <w:br/>
            </w:r>
            <w:r>
              <w:rPr>
                <w:rFonts w:ascii="Times New Roman"/>
                <w:b w:val="false"/>
                <w:i w:val="false"/>
                <w:color w:val="000000"/>
                <w:sz w:val="20"/>
              </w:rPr>
              <w:t xml:space="preserve">
Ассамблеи ООН, </w:t>
            </w:r>
            <w:r>
              <w:br/>
            </w:r>
            <w:r>
              <w:rPr>
                <w:rFonts w:ascii="Times New Roman"/>
                <w:b w:val="false"/>
                <w:i w:val="false"/>
                <w:color w:val="000000"/>
                <w:sz w:val="20"/>
              </w:rPr>
              <w:t xml:space="preserve">
специальной </w:t>
            </w:r>
            <w:r>
              <w:br/>
            </w:r>
            <w:r>
              <w:rPr>
                <w:rFonts w:ascii="Times New Roman"/>
                <w:b w:val="false"/>
                <w:i w:val="false"/>
                <w:color w:val="000000"/>
                <w:sz w:val="20"/>
              </w:rPr>
              <w:t xml:space="preserve">
сессии - сентябрь </w:t>
            </w:r>
            <w:r>
              <w:br/>
            </w:r>
            <w:r>
              <w:rPr>
                <w:rFonts w:ascii="Times New Roman"/>
                <w:b w:val="false"/>
                <w:i w:val="false"/>
                <w:color w:val="000000"/>
                <w:sz w:val="20"/>
              </w:rPr>
              <w:t xml:space="preserve">
2005 года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Недостаток </w:t>
            </w:r>
            <w:r>
              <w:br/>
            </w:r>
            <w:r>
              <w:rPr>
                <w:rFonts w:ascii="Times New Roman"/>
                <w:b w:val="false"/>
                <w:i w:val="false"/>
                <w:color w:val="000000"/>
                <w:sz w:val="20"/>
              </w:rPr>
              <w:t xml:space="preserve">
осведомленности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и, следовательно, </w:t>
            </w:r>
            <w:r>
              <w:br/>
            </w:r>
            <w:r>
              <w:rPr>
                <w:rFonts w:ascii="Times New Roman"/>
                <w:b w:val="false"/>
                <w:i w:val="false"/>
                <w:color w:val="000000"/>
                <w:sz w:val="20"/>
              </w:rPr>
              <w:t xml:space="preserve">
представителей </w:t>
            </w:r>
            <w:r>
              <w:br/>
            </w:r>
            <w:r>
              <w:rPr>
                <w:rFonts w:ascii="Times New Roman"/>
                <w:b w:val="false"/>
                <w:i w:val="false"/>
                <w:color w:val="000000"/>
                <w:sz w:val="20"/>
              </w:rPr>
              <w:t xml:space="preserve">
Правительства в ООН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Завершение </w:t>
            </w:r>
            <w:r>
              <w:br/>
            </w:r>
            <w:r>
              <w:rPr>
                <w:rFonts w:ascii="Times New Roman"/>
                <w:b w:val="false"/>
                <w:i w:val="false"/>
                <w:color w:val="000000"/>
                <w:sz w:val="20"/>
              </w:rPr>
              <w:t xml:space="preserve">
определения </w:t>
            </w:r>
            <w:r>
              <w:br/>
            </w:r>
            <w:r>
              <w:rPr>
                <w:rFonts w:ascii="Times New Roman"/>
                <w:b w:val="false"/>
                <w:i w:val="false"/>
                <w:color w:val="000000"/>
                <w:sz w:val="20"/>
              </w:rPr>
              <w:t xml:space="preserve">
проектов, расчета </w:t>
            </w:r>
            <w:r>
              <w:br/>
            </w:r>
            <w:r>
              <w:rPr>
                <w:rFonts w:ascii="Times New Roman"/>
                <w:b w:val="false"/>
                <w:i w:val="false"/>
                <w:color w:val="000000"/>
                <w:sz w:val="20"/>
              </w:rPr>
              <w:t xml:space="preserve">
затрат, </w:t>
            </w:r>
            <w:r>
              <w:br/>
            </w:r>
            <w:r>
              <w:rPr>
                <w:rFonts w:ascii="Times New Roman"/>
                <w:b w:val="false"/>
                <w:i w:val="false"/>
                <w:color w:val="000000"/>
                <w:sz w:val="20"/>
              </w:rPr>
              <w:t xml:space="preserve">
установления </w:t>
            </w:r>
            <w:r>
              <w:br/>
            </w:r>
            <w:r>
              <w:rPr>
                <w:rFonts w:ascii="Times New Roman"/>
                <w:b w:val="false"/>
                <w:i w:val="false"/>
                <w:color w:val="000000"/>
                <w:sz w:val="20"/>
              </w:rPr>
              <w:t xml:space="preserve">
финансовых </w:t>
            </w:r>
            <w:r>
              <w:br/>
            </w:r>
            <w:r>
              <w:rPr>
                <w:rFonts w:ascii="Times New Roman"/>
                <w:b w:val="false"/>
                <w:i w:val="false"/>
                <w:color w:val="000000"/>
                <w:sz w:val="20"/>
              </w:rPr>
              <w:t xml:space="preserve">
потоков - май </w:t>
            </w:r>
            <w:r>
              <w:br/>
            </w:r>
            <w:r>
              <w:rPr>
                <w:rFonts w:ascii="Times New Roman"/>
                <w:b w:val="false"/>
                <w:i w:val="false"/>
                <w:color w:val="000000"/>
                <w:sz w:val="20"/>
              </w:rPr>
              <w:t xml:space="preserve">
2006 года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Малый риск для </w:t>
            </w:r>
            <w:r>
              <w:br/>
            </w:r>
            <w:r>
              <w:rPr>
                <w:rFonts w:ascii="Times New Roman"/>
                <w:b w:val="false"/>
                <w:i w:val="false"/>
                <w:color w:val="000000"/>
                <w:sz w:val="20"/>
              </w:rPr>
              <w:t xml:space="preserve">
завершения этой работы, </w:t>
            </w:r>
            <w:r>
              <w:br/>
            </w:r>
            <w:r>
              <w:rPr>
                <w:rFonts w:ascii="Times New Roman"/>
                <w:b w:val="false"/>
                <w:i w:val="false"/>
                <w:color w:val="000000"/>
                <w:sz w:val="20"/>
              </w:rPr>
              <w:t xml:space="preserve">
но качество материала </w:t>
            </w:r>
            <w:r>
              <w:br/>
            </w:r>
            <w:r>
              <w:rPr>
                <w:rFonts w:ascii="Times New Roman"/>
                <w:b w:val="false"/>
                <w:i w:val="false"/>
                <w:color w:val="000000"/>
                <w:sz w:val="20"/>
              </w:rPr>
              <w:t xml:space="preserve">
зависит от информации, </w:t>
            </w:r>
            <w:r>
              <w:br/>
            </w:r>
            <w:r>
              <w:rPr>
                <w:rFonts w:ascii="Times New Roman"/>
                <w:b w:val="false"/>
                <w:i w:val="false"/>
                <w:color w:val="000000"/>
                <w:sz w:val="20"/>
              </w:rPr>
              <w:t xml:space="preserve">
полученной при </w:t>
            </w:r>
            <w:r>
              <w:br/>
            </w:r>
            <w:r>
              <w:rPr>
                <w:rFonts w:ascii="Times New Roman"/>
                <w:b w:val="false"/>
                <w:i w:val="false"/>
                <w:color w:val="000000"/>
                <w:sz w:val="20"/>
              </w:rPr>
              <w:t xml:space="preserve">
техническом исследовании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Первоначальная </w:t>
            </w:r>
            <w:r>
              <w:br/>
            </w:r>
            <w:r>
              <w:rPr>
                <w:rFonts w:ascii="Times New Roman"/>
                <w:b w:val="false"/>
                <w:i w:val="false"/>
                <w:color w:val="000000"/>
                <w:sz w:val="20"/>
              </w:rPr>
              <w:t xml:space="preserve">
Программа </w:t>
            </w:r>
            <w:r>
              <w:br/>
            </w:r>
            <w:r>
              <w:rPr>
                <w:rFonts w:ascii="Times New Roman"/>
                <w:b w:val="false"/>
                <w:i w:val="false"/>
                <w:color w:val="000000"/>
                <w:sz w:val="20"/>
              </w:rPr>
              <w:t xml:space="preserve">
достижения ЦРТ </w:t>
            </w:r>
            <w:r>
              <w:br/>
            </w:r>
            <w:r>
              <w:rPr>
                <w:rFonts w:ascii="Times New Roman"/>
                <w:b w:val="false"/>
                <w:i w:val="false"/>
                <w:color w:val="000000"/>
                <w:sz w:val="20"/>
              </w:rPr>
              <w:t xml:space="preserve">
по водоснабжению </w:t>
            </w:r>
            <w:r>
              <w:br/>
            </w:r>
            <w:r>
              <w:rPr>
                <w:rFonts w:ascii="Times New Roman"/>
                <w:b w:val="false"/>
                <w:i w:val="false"/>
                <w:color w:val="000000"/>
                <w:sz w:val="20"/>
              </w:rPr>
              <w:t xml:space="preserve">
и санитарии - </w:t>
            </w:r>
            <w:r>
              <w:br/>
            </w:r>
            <w:r>
              <w:rPr>
                <w:rFonts w:ascii="Times New Roman"/>
                <w:b w:val="false"/>
                <w:i w:val="false"/>
                <w:color w:val="000000"/>
                <w:sz w:val="20"/>
              </w:rPr>
              <w:t xml:space="preserve">
октябрь 2006 года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Недостаточное </w:t>
            </w:r>
            <w:r>
              <w:br/>
            </w:r>
            <w:r>
              <w:rPr>
                <w:rFonts w:ascii="Times New Roman"/>
                <w:b w:val="false"/>
                <w:i w:val="false"/>
                <w:color w:val="000000"/>
                <w:sz w:val="20"/>
              </w:rPr>
              <w:t xml:space="preserve">
сотрудничество со </w:t>
            </w:r>
            <w:r>
              <w:br/>
            </w:r>
            <w:r>
              <w:rPr>
                <w:rFonts w:ascii="Times New Roman"/>
                <w:b w:val="false"/>
                <w:i w:val="false"/>
                <w:color w:val="000000"/>
                <w:sz w:val="20"/>
              </w:rPr>
              <w:t xml:space="preserve">
стороны Акиматов и </w:t>
            </w:r>
            <w:r>
              <w:br/>
            </w:r>
            <w:r>
              <w:rPr>
                <w:rFonts w:ascii="Times New Roman"/>
                <w:b w:val="false"/>
                <w:i w:val="false"/>
                <w:color w:val="000000"/>
                <w:sz w:val="20"/>
              </w:rPr>
              <w:t xml:space="preserve">
других источников </w:t>
            </w:r>
            <w:r>
              <w:br/>
            </w:r>
            <w:r>
              <w:rPr>
                <w:rFonts w:ascii="Times New Roman"/>
                <w:b w:val="false"/>
                <w:i w:val="false"/>
                <w:color w:val="000000"/>
                <w:sz w:val="20"/>
              </w:rPr>
              <w:t xml:space="preserve">
информации </w:t>
            </w:r>
            <w:r>
              <w:br/>
            </w:r>
            <w:r>
              <w:rPr>
                <w:rFonts w:ascii="Times New Roman"/>
                <w:b w:val="false"/>
                <w:i w:val="false"/>
                <w:color w:val="000000"/>
                <w:sz w:val="20"/>
              </w:rPr>
              <w:t xml:space="preserve">
Необходимо активное </w:t>
            </w:r>
            <w:r>
              <w:br/>
            </w:r>
            <w:r>
              <w:rPr>
                <w:rFonts w:ascii="Times New Roman"/>
                <w:b w:val="false"/>
                <w:i w:val="false"/>
                <w:color w:val="000000"/>
                <w:sz w:val="20"/>
              </w:rPr>
              <w:t xml:space="preserve">
вовлечение КВР </w:t>
            </w:r>
            <w:r>
              <w:br/>
            </w:r>
            <w:r>
              <w:rPr>
                <w:rFonts w:ascii="Times New Roman"/>
                <w:b w:val="false"/>
                <w:i w:val="false"/>
                <w:color w:val="000000"/>
                <w:sz w:val="20"/>
              </w:rPr>
              <w:t xml:space="preserve">
Недостаточная </w:t>
            </w:r>
            <w:r>
              <w:br/>
            </w:r>
            <w:r>
              <w:rPr>
                <w:rFonts w:ascii="Times New Roman"/>
                <w:b w:val="false"/>
                <w:i w:val="false"/>
                <w:color w:val="000000"/>
                <w:sz w:val="20"/>
              </w:rPr>
              <w:t xml:space="preserve">
заинтересованность </w:t>
            </w:r>
            <w:r>
              <w:br/>
            </w:r>
            <w:r>
              <w:rPr>
                <w:rFonts w:ascii="Times New Roman"/>
                <w:b w:val="false"/>
                <w:i w:val="false"/>
                <w:color w:val="000000"/>
                <w:sz w:val="20"/>
              </w:rPr>
              <w:t xml:space="preserve">
Акиматов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Окончательная </w:t>
            </w:r>
            <w:r>
              <w:br/>
            </w:r>
            <w:r>
              <w:rPr>
                <w:rFonts w:ascii="Times New Roman"/>
                <w:b w:val="false"/>
                <w:i w:val="false"/>
                <w:color w:val="000000"/>
                <w:sz w:val="20"/>
              </w:rPr>
              <w:t xml:space="preserve">
Программа </w:t>
            </w:r>
            <w:r>
              <w:br/>
            </w:r>
            <w:r>
              <w:rPr>
                <w:rFonts w:ascii="Times New Roman"/>
                <w:b w:val="false"/>
                <w:i w:val="false"/>
                <w:color w:val="000000"/>
                <w:sz w:val="20"/>
              </w:rPr>
              <w:t xml:space="preserve">
достижения ЦРТ </w:t>
            </w:r>
            <w:r>
              <w:br/>
            </w:r>
            <w:r>
              <w:rPr>
                <w:rFonts w:ascii="Times New Roman"/>
                <w:b w:val="false"/>
                <w:i w:val="false"/>
                <w:color w:val="000000"/>
                <w:sz w:val="20"/>
              </w:rPr>
              <w:t xml:space="preserve">
по водоснабжению </w:t>
            </w:r>
            <w:r>
              <w:br/>
            </w:r>
            <w:r>
              <w:rPr>
                <w:rFonts w:ascii="Times New Roman"/>
                <w:b w:val="false"/>
                <w:i w:val="false"/>
                <w:color w:val="000000"/>
                <w:sz w:val="20"/>
              </w:rPr>
              <w:t xml:space="preserve">
и санитарии - </w:t>
            </w:r>
            <w:r>
              <w:br/>
            </w:r>
            <w:r>
              <w:rPr>
                <w:rFonts w:ascii="Times New Roman"/>
                <w:b w:val="false"/>
                <w:i w:val="false"/>
                <w:color w:val="000000"/>
                <w:sz w:val="20"/>
              </w:rPr>
              <w:t xml:space="preserve">
декабрь 2006 года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Малый риск, но зависит </w:t>
            </w:r>
            <w:r>
              <w:br/>
            </w:r>
            <w:r>
              <w:rPr>
                <w:rFonts w:ascii="Times New Roman"/>
                <w:b w:val="false"/>
                <w:i w:val="false"/>
                <w:color w:val="000000"/>
                <w:sz w:val="20"/>
              </w:rPr>
              <w:t xml:space="preserve">
от своевременного </w:t>
            </w:r>
            <w:r>
              <w:br/>
            </w:r>
            <w:r>
              <w:rPr>
                <w:rFonts w:ascii="Times New Roman"/>
                <w:b w:val="false"/>
                <w:i w:val="false"/>
                <w:color w:val="000000"/>
                <w:sz w:val="20"/>
              </w:rPr>
              <w:t xml:space="preserve">
завершения разработки </w:t>
            </w:r>
            <w:r>
              <w:br/>
            </w:r>
            <w:r>
              <w:rPr>
                <w:rFonts w:ascii="Times New Roman"/>
                <w:b w:val="false"/>
                <w:i w:val="false"/>
                <w:color w:val="000000"/>
                <w:sz w:val="20"/>
              </w:rPr>
              <w:t xml:space="preserve">
предварительной версии </w:t>
            </w:r>
            <w:r>
              <w:br/>
            </w:r>
            <w:r>
              <w:rPr>
                <w:rFonts w:ascii="Times New Roman"/>
                <w:b w:val="false"/>
                <w:i w:val="false"/>
                <w:color w:val="000000"/>
                <w:sz w:val="20"/>
              </w:rPr>
              <w:t xml:space="preserve">
Программы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Проведены </w:t>
            </w:r>
            <w:r>
              <w:br/>
            </w:r>
            <w:r>
              <w:rPr>
                <w:rFonts w:ascii="Times New Roman"/>
                <w:b w:val="false"/>
                <w:i w:val="false"/>
                <w:color w:val="000000"/>
                <w:sz w:val="20"/>
              </w:rPr>
              <w:t xml:space="preserve">
различные </w:t>
            </w:r>
            <w:r>
              <w:br/>
            </w:r>
            <w:r>
              <w:rPr>
                <w:rFonts w:ascii="Times New Roman"/>
                <w:b w:val="false"/>
                <w:i w:val="false"/>
                <w:color w:val="000000"/>
                <w:sz w:val="20"/>
              </w:rPr>
              <w:t xml:space="preserve">
запланированные </w:t>
            </w:r>
            <w:r>
              <w:br/>
            </w:r>
            <w:r>
              <w:rPr>
                <w:rFonts w:ascii="Times New Roman"/>
                <w:b w:val="false"/>
                <w:i w:val="false"/>
                <w:color w:val="000000"/>
                <w:sz w:val="20"/>
              </w:rPr>
              <w:t xml:space="preserve">
тренинги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Малый риск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Принять участие в </w:t>
            </w:r>
            <w:r>
              <w:br/>
            </w:r>
            <w:r>
              <w:rPr>
                <w:rFonts w:ascii="Times New Roman"/>
                <w:b w:val="false"/>
                <w:i w:val="false"/>
                <w:color w:val="000000"/>
                <w:sz w:val="20"/>
              </w:rPr>
              <w:t xml:space="preserve">
региональных </w:t>
            </w:r>
            <w:r>
              <w:br/>
            </w:r>
            <w:r>
              <w:rPr>
                <w:rFonts w:ascii="Times New Roman"/>
                <w:b w:val="false"/>
                <w:i w:val="false"/>
                <w:color w:val="000000"/>
                <w:sz w:val="20"/>
              </w:rPr>
              <w:t xml:space="preserve">
конференциях и </w:t>
            </w:r>
            <w:r>
              <w:br/>
            </w:r>
            <w:r>
              <w:rPr>
                <w:rFonts w:ascii="Times New Roman"/>
                <w:b w:val="false"/>
                <w:i w:val="false"/>
                <w:color w:val="000000"/>
                <w:sz w:val="20"/>
              </w:rPr>
              <w:t xml:space="preserve">
других </w:t>
            </w:r>
            <w:r>
              <w:br/>
            </w:r>
            <w:r>
              <w:rPr>
                <w:rFonts w:ascii="Times New Roman"/>
                <w:b w:val="false"/>
                <w:i w:val="false"/>
                <w:color w:val="000000"/>
                <w:sz w:val="20"/>
              </w:rPr>
              <w:t xml:space="preserve">
мероприятиях, </w:t>
            </w:r>
            <w:r>
              <w:br/>
            </w:r>
            <w:r>
              <w:rPr>
                <w:rFonts w:ascii="Times New Roman"/>
                <w:b w:val="false"/>
                <w:i w:val="false"/>
                <w:color w:val="000000"/>
                <w:sz w:val="20"/>
              </w:rPr>
              <w:t xml:space="preserve">
сделаны </w:t>
            </w:r>
            <w:r>
              <w:br/>
            </w:r>
            <w:r>
              <w:rPr>
                <w:rFonts w:ascii="Times New Roman"/>
                <w:b w:val="false"/>
                <w:i w:val="false"/>
                <w:color w:val="000000"/>
                <w:sz w:val="20"/>
              </w:rPr>
              <w:t xml:space="preserve">
презентации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Малый риск </w:t>
            </w:r>
          </w:p>
        </w:tc>
      </w:tr>
    </w:tbl>
    <w:bookmarkStart w:name="z16" w:id="1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Соглашению между Правительством Республики Казахстан и </w:t>
      </w:r>
      <w:r>
        <w:br/>
      </w:r>
      <w:r>
        <w:rPr>
          <w:rFonts w:ascii="Times New Roman"/>
          <w:b w:val="false"/>
          <w:i w:val="false"/>
          <w:color w:val="000000"/>
          <w:sz w:val="28"/>
        </w:rPr>
        <w:t xml:space="preserve">
   Программой Развития Организации Объединенных Наций по проекту </w:t>
      </w:r>
      <w:r>
        <w:br/>
      </w:r>
      <w:r>
        <w:rPr>
          <w:rFonts w:ascii="Times New Roman"/>
          <w:b w:val="false"/>
          <w:i w:val="false"/>
          <w:color w:val="000000"/>
          <w:sz w:val="28"/>
        </w:rPr>
        <w:t xml:space="preserve">
    "Национальный план по интегрированному управлению водными </w:t>
      </w:r>
      <w:r>
        <w:br/>
      </w:r>
      <w:r>
        <w:rPr>
          <w:rFonts w:ascii="Times New Roman"/>
          <w:b w:val="false"/>
          <w:i w:val="false"/>
          <w:color w:val="000000"/>
          <w:sz w:val="28"/>
        </w:rPr>
        <w:t xml:space="preserve">
       ресурсами и водосбережению для Республики Казахстан" </w:t>
      </w:r>
    </w:p>
    <w:bookmarkEnd w:id="15"/>
    <w:p>
      <w:pPr>
        <w:spacing w:after="0"/>
        <w:ind w:left="0"/>
        <w:jc w:val="both"/>
      </w:pPr>
      <w:r>
        <w:rPr>
          <w:rFonts w:ascii="Times New Roman"/>
          <w:b/>
          <w:i w:val="false"/>
          <w:color w:val="000000"/>
          <w:sz w:val="28"/>
        </w:rPr>
        <w:t xml:space="preserve">  Информация о приобретенном оборудовании в рамках Проекта </w:t>
      </w:r>
      <w:r>
        <w:br/>
      </w:r>
      <w:r>
        <w:rPr>
          <w:rFonts w:ascii="Times New Roman"/>
          <w:b w:val="false"/>
          <w:i w:val="false"/>
          <w:color w:val="000000"/>
          <w:sz w:val="28"/>
        </w:rPr>
        <w:t xml:space="preserve">
   Краткое описание оборудования для определения качества воды </w:t>
      </w:r>
      <w:r>
        <w:br/>
      </w:r>
      <w:r>
        <w:rPr>
          <w:rFonts w:ascii="Times New Roman"/>
          <w:b w:val="false"/>
          <w:i w:val="false"/>
          <w:color w:val="000000"/>
          <w:sz w:val="28"/>
        </w:rPr>
        <w:t xml:space="preserve">
                 компании Palintest Ltd. (Англия)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4254"/>
        <w:gridCol w:w="7375"/>
      </w:tblGrid>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Фотометр 5000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Средство для точного анализа воды. </w:t>
            </w:r>
            <w:r>
              <w:br/>
            </w:r>
            <w:r>
              <w:rPr>
                <w:rFonts w:ascii="Times New Roman"/>
                <w:b w:val="false"/>
                <w:i w:val="false"/>
                <w:color w:val="000000"/>
                <w:sz w:val="20"/>
              </w:rPr>
              <w:t xml:space="preserve">
Состоит из передовых </w:t>
            </w:r>
            <w:r>
              <w:br/>
            </w:r>
            <w:r>
              <w:rPr>
                <w:rFonts w:ascii="Times New Roman"/>
                <w:b w:val="false"/>
                <w:i w:val="false"/>
                <w:color w:val="000000"/>
                <w:sz w:val="20"/>
              </w:rPr>
              <w:t xml:space="preserve">
полупроводниковых цифровых </w:t>
            </w:r>
            <w:r>
              <w:br/>
            </w:r>
            <w:r>
              <w:rPr>
                <w:rFonts w:ascii="Times New Roman"/>
                <w:b w:val="false"/>
                <w:i w:val="false"/>
                <w:color w:val="000000"/>
                <w:sz w:val="20"/>
              </w:rPr>
              <w:t xml:space="preserve">
стробоскопических, </w:t>
            </w:r>
            <w:r>
              <w:br/>
            </w:r>
            <w:r>
              <w:rPr>
                <w:rFonts w:ascii="Times New Roman"/>
                <w:b w:val="false"/>
                <w:i w:val="false"/>
                <w:color w:val="000000"/>
                <w:sz w:val="20"/>
              </w:rPr>
              <w:t xml:space="preserve">
колориметрических приборов - </w:t>
            </w:r>
            <w:r>
              <w:br/>
            </w:r>
            <w:r>
              <w:rPr>
                <w:rFonts w:ascii="Times New Roman"/>
                <w:b w:val="false"/>
                <w:i w:val="false"/>
                <w:color w:val="000000"/>
                <w:sz w:val="20"/>
              </w:rPr>
              <w:t xml:space="preserve">
фотометра Palintest 5000. Фотометры </w:t>
            </w:r>
            <w:r>
              <w:br/>
            </w:r>
            <w:r>
              <w:rPr>
                <w:rFonts w:ascii="Times New Roman"/>
                <w:b w:val="false"/>
                <w:i w:val="false"/>
                <w:color w:val="000000"/>
                <w:sz w:val="20"/>
              </w:rPr>
              <w:t xml:space="preserve">
Palintest совмещены с индикаторными </w:t>
            </w:r>
            <w:r>
              <w:br/>
            </w:r>
            <w:r>
              <w:rPr>
                <w:rFonts w:ascii="Times New Roman"/>
                <w:b w:val="false"/>
                <w:i w:val="false"/>
                <w:color w:val="000000"/>
                <w:sz w:val="20"/>
              </w:rPr>
              <w:t xml:space="preserve">
таблетками Palintest и кюветными </w:t>
            </w:r>
            <w:r>
              <w:br/>
            </w:r>
            <w:r>
              <w:rPr>
                <w:rFonts w:ascii="Times New Roman"/>
                <w:b w:val="false"/>
                <w:i w:val="false"/>
                <w:color w:val="000000"/>
                <w:sz w:val="20"/>
              </w:rPr>
              <w:t xml:space="preserve">
реактивами Tubetests. Таким </w:t>
            </w:r>
            <w:r>
              <w:br/>
            </w:r>
            <w:r>
              <w:rPr>
                <w:rFonts w:ascii="Times New Roman"/>
                <w:b w:val="false"/>
                <w:i w:val="false"/>
                <w:color w:val="000000"/>
                <w:sz w:val="20"/>
              </w:rPr>
              <w:t xml:space="preserve">
образом, при проведении большого </w:t>
            </w:r>
            <w:r>
              <w:br/>
            </w:r>
            <w:r>
              <w:rPr>
                <w:rFonts w:ascii="Times New Roman"/>
                <w:b w:val="false"/>
                <w:i w:val="false"/>
                <w:color w:val="000000"/>
                <w:sz w:val="20"/>
              </w:rPr>
              <w:t xml:space="preserve">
спектра анализа воды можно </w:t>
            </w:r>
            <w:r>
              <w:br/>
            </w:r>
            <w:r>
              <w:rPr>
                <w:rFonts w:ascii="Times New Roman"/>
                <w:b w:val="false"/>
                <w:i w:val="false"/>
                <w:color w:val="000000"/>
                <w:sz w:val="20"/>
              </w:rPr>
              <w:t xml:space="preserve">
применять инструментальные методы. </w:t>
            </w:r>
          </w:p>
          <w:p>
            <w:pPr>
              <w:spacing w:after="20"/>
              <w:ind w:left="20"/>
              <w:jc w:val="both"/>
            </w:pPr>
            <w:r>
              <w:rPr>
                <w:rFonts w:ascii="Times New Roman"/>
                <w:b w:val="false"/>
                <w:i w:val="false"/>
                <w:color w:val="000000"/>
                <w:sz w:val="20"/>
              </w:rPr>
              <w:t xml:space="preserve">Технические данные (Мк 2) </w:t>
            </w:r>
          </w:p>
          <w:p>
            <w:pPr>
              <w:spacing w:after="20"/>
              <w:ind w:left="20"/>
              <w:jc w:val="both"/>
            </w:pPr>
            <w:r>
              <w:rPr>
                <w:rFonts w:ascii="Times New Roman"/>
                <w:b w:val="false"/>
                <w:i w:val="false"/>
                <w:color w:val="000000"/>
                <w:sz w:val="20"/>
              </w:rPr>
              <w:t xml:space="preserve">Диапазон длины волны 390-660 нм </w:t>
            </w:r>
            <w:r>
              <w:br/>
            </w:r>
            <w:r>
              <w:rPr>
                <w:rFonts w:ascii="Times New Roman"/>
                <w:b w:val="false"/>
                <w:i w:val="false"/>
                <w:color w:val="000000"/>
                <w:sz w:val="20"/>
              </w:rPr>
              <w:t xml:space="preserve">
Рабочая длина волны  5 встроенных </w:t>
            </w:r>
            <w:r>
              <w:br/>
            </w:r>
            <w:r>
              <w:rPr>
                <w:rFonts w:ascii="Times New Roman"/>
                <w:b w:val="false"/>
                <w:i w:val="false"/>
                <w:color w:val="000000"/>
                <w:sz w:val="20"/>
              </w:rPr>
              <w:t xml:space="preserve">
                    фильтров 410, </w:t>
            </w:r>
            <w:r>
              <w:br/>
            </w:r>
            <w:r>
              <w:rPr>
                <w:rFonts w:ascii="Times New Roman"/>
                <w:b w:val="false"/>
                <w:i w:val="false"/>
                <w:color w:val="000000"/>
                <w:sz w:val="20"/>
              </w:rPr>
              <w:t xml:space="preserve">
                    490, 520, 570, </w:t>
            </w:r>
            <w:r>
              <w:br/>
            </w:r>
            <w:r>
              <w:rPr>
                <w:rFonts w:ascii="Times New Roman"/>
                <w:b w:val="false"/>
                <w:i w:val="false"/>
                <w:color w:val="000000"/>
                <w:sz w:val="20"/>
              </w:rPr>
              <w:t xml:space="preserve">
                    640 нм </w:t>
            </w:r>
            <w:r>
              <w:br/>
            </w:r>
            <w:r>
              <w:rPr>
                <w:rFonts w:ascii="Times New Roman"/>
                <w:b w:val="false"/>
                <w:i w:val="false"/>
                <w:color w:val="000000"/>
                <w:sz w:val="20"/>
              </w:rPr>
              <w:t xml:space="preserve">
Прохождение фильтра   </w:t>
            </w:r>
            <w:r>
              <w:rPr>
                <w:rFonts w:ascii="Times New Roman"/>
                <w:b w:val="false"/>
                <w:i w:val="false"/>
                <w:color w:val="000000"/>
                <w:sz w:val="20"/>
                <w:u w:val="single"/>
              </w:rPr>
              <w:t xml:space="preserve">+ </w:t>
            </w:r>
            <w:r>
              <w:rPr>
                <w:rFonts w:ascii="Times New Roman"/>
                <w:b w:val="false"/>
                <w:i w:val="false"/>
                <w:color w:val="000000"/>
                <w:sz w:val="20"/>
              </w:rPr>
              <w:t xml:space="preserve">20 нм </w:t>
            </w:r>
            <w:r>
              <w:br/>
            </w:r>
            <w:r>
              <w:rPr>
                <w:rFonts w:ascii="Times New Roman"/>
                <w:b w:val="false"/>
                <w:i w:val="false"/>
                <w:color w:val="000000"/>
                <w:sz w:val="20"/>
              </w:rPr>
              <w:t xml:space="preserve">
Дисплей              10 мм предел </w:t>
            </w:r>
            <w:r>
              <w:br/>
            </w:r>
            <w:r>
              <w:rPr>
                <w:rFonts w:ascii="Times New Roman"/>
                <w:b w:val="false"/>
                <w:i w:val="false"/>
                <w:color w:val="000000"/>
                <w:sz w:val="20"/>
              </w:rPr>
              <w:t xml:space="preserve">
                    чувствитель-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Диапазон             0-100 % </w:t>
            </w:r>
            <w:r>
              <w:br/>
            </w:r>
            <w:r>
              <w:rPr>
                <w:rFonts w:ascii="Times New Roman"/>
                <w:b w:val="false"/>
                <w:i w:val="false"/>
                <w:color w:val="000000"/>
                <w:sz w:val="20"/>
              </w:rPr>
              <w:t xml:space="preserve">
                    коэффициент </w:t>
            </w:r>
            <w:r>
              <w:br/>
            </w:r>
            <w:r>
              <w:rPr>
                <w:rFonts w:ascii="Times New Roman"/>
                <w:b w:val="false"/>
                <w:i w:val="false"/>
                <w:color w:val="000000"/>
                <w:sz w:val="20"/>
              </w:rPr>
              <w:t xml:space="preserve">
                    пропускания </w:t>
            </w:r>
            <w:r>
              <w:br/>
            </w:r>
            <w:r>
              <w:rPr>
                <w:rFonts w:ascii="Times New Roman"/>
                <w:b w:val="false"/>
                <w:i w:val="false"/>
                <w:color w:val="000000"/>
                <w:sz w:val="20"/>
              </w:rPr>
              <w:t xml:space="preserve">
Разрешение           1 % прохождения </w:t>
            </w:r>
            <w:r>
              <w:br/>
            </w:r>
            <w:r>
              <w:rPr>
                <w:rFonts w:ascii="Times New Roman"/>
                <w:b w:val="false"/>
                <w:i w:val="false"/>
                <w:color w:val="000000"/>
                <w:sz w:val="20"/>
              </w:rPr>
              <w:t xml:space="preserve">
Энергопотребление    8 х 1.5v </w:t>
            </w:r>
            <w:r>
              <w:br/>
            </w:r>
            <w:r>
              <w:rPr>
                <w:rFonts w:ascii="Times New Roman"/>
                <w:b w:val="false"/>
                <w:i w:val="false"/>
                <w:color w:val="000000"/>
                <w:sz w:val="20"/>
              </w:rPr>
              <w:t xml:space="preserve">
                    батарей "М" </w:t>
            </w:r>
            <w:r>
              <w:br/>
            </w:r>
            <w:r>
              <w:rPr>
                <w:rFonts w:ascii="Times New Roman"/>
                <w:b w:val="false"/>
                <w:i w:val="false"/>
                <w:color w:val="000000"/>
                <w:sz w:val="20"/>
              </w:rPr>
              <w:t xml:space="preserve">
                    Автоматическое </w:t>
            </w:r>
            <w:r>
              <w:br/>
            </w:r>
            <w:r>
              <w:rPr>
                <w:rFonts w:ascii="Times New Roman"/>
                <w:b w:val="false"/>
                <w:i w:val="false"/>
                <w:color w:val="000000"/>
                <w:sz w:val="20"/>
              </w:rPr>
              <w:t xml:space="preserve">
                    отключение </w:t>
            </w:r>
            <w:r>
              <w:br/>
            </w:r>
            <w:r>
              <w:rPr>
                <w:rFonts w:ascii="Times New Roman"/>
                <w:b w:val="false"/>
                <w:i w:val="false"/>
                <w:color w:val="000000"/>
                <w:sz w:val="20"/>
              </w:rPr>
              <w:t xml:space="preserve">
                    после 6-8 </w:t>
            </w:r>
            <w:r>
              <w:br/>
            </w:r>
            <w:r>
              <w:rPr>
                <w:rFonts w:ascii="Times New Roman"/>
                <w:b w:val="false"/>
                <w:i w:val="false"/>
                <w:color w:val="000000"/>
                <w:sz w:val="20"/>
              </w:rPr>
              <w:t xml:space="preserve">
                    секунд простоя </w:t>
            </w:r>
          </w:p>
          <w:p>
            <w:pPr>
              <w:spacing w:after="20"/>
              <w:ind w:left="20"/>
              <w:jc w:val="both"/>
            </w:pPr>
            <w:r>
              <w:rPr>
                <w:rFonts w:ascii="Times New Roman"/>
                <w:b w:val="false"/>
                <w:i w:val="false"/>
                <w:color w:val="000000"/>
                <w:sz w:val="20"/>
              </w:rPr>
              <w:t xml:space="preserve">Размер               прибор </w:t>
            </w:r>
            <w:r>
              <w:br/>
            </w:r>
            <w:r>
              <w:rPr>
                <w:rFonts w:ascii="Times New Roman"/>
                <w:b w:val="false"/>
                <w:i w:val="false"/>
                <w:color w:val="000000"/>
                <w:sz w:val="20"/>
              </w:rPr>
              <w:t xml:space="preserve">
                   170 х 130 х 53мм </w:t>
            </w:r>
            <w:r>
              <w:br/>
            </w:r>
            <w:r>
              <w:rPr>
                <w:rFonts w:ascii="Times New Roman"/>
                <w:b w:val="false"/>
                <w:i w:val="false"/>
                <w:color w:val="000000"/>
                <w:sz w:val="20"/>
              </w:rPr>
              <w:t xml:space="preserve">
Вес                  прибор 550 г </w:t>
            </w:r>
            <w:r>
              <w:br/>
            </w:r>
            <w:r>
              <w:rPr>
                <w:rFonts w:ascii="Times New Roman"/>
                <w:b w:val="false"/>
                <w:i w:val="false"/>
                <w:color w:val="000000"/>
                <w:sz w:val="20"/>
              </w:rPr>
              <w:t xml:space="preserve">
Кюветы (РТ 515)      10 мл сосуд, </w:t>
            </w:r>
            <w:r>
              <w:br/>
            </w:r>
            <w:r>
              <w:rPr>
                <w:rFonts w:ascii="Times New Roman"/>
                <w:b w:val="false"/>
                <w:i w:val="false"/>
                <w:color w:val="000000"/>
                <w:sz w:val="20"/>
              </w:rPr>
              <w:t xml:space="preserve">
                    20 мм диаметр, </w:t>
            </w:r>
            <w:r>
              <w:br/>
            </w:r>
            <w:r>
              <w:rPr>
                <w:rFonts w:ascii="Times New Roman"/>
                <w:b w:val="false"/>
                <w:i w:val="false"/>
                <w:color w:val="000000"/>
                <w:sz w:val="20"/>
              </w:rPr>
              <w:t xml:space="preserve">
                    18 мм длина </w:t>
            </w:r>
            <w:r>
              <w:br/>
            </w:r>
            <w:r>
              <w:rPr>
                <w:rFonts w:ascii="Times New Roman"/>
                <w:b w:val="false"/>
                <w:i w:val="false"/>
                <w:color w:val="000000"/>
                <w:sz w:val="20"/>
              </w:rPr>
              <w:t xml:space="preserve">
                    пути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Система реактивов (индикаторные таблетки Palintest </w:t>
            </w:r>
            <w:r>
              <w:br/>
            </w:r>
            <w:r>
              <w:rPr>
                <w:rFonts w:ascii="Times New Roman"/>
                <w:b w:val="false"/>
                <w:i w:val="false"/>
                <w:color w:val="000000"/>
                <w:sz w:val="20"/>
              </w:rPr>
              <w:t>
</w:t>
            </w:r>
            <w:r>
              <w:rPr>
                <w:rFonts w:ascii="Times New Roman"/>
                <w:b/>
                <w:i w:val="false"/>
                <w:color w:val="000000"/>
                <w:sz w:val="20"/>
              </w:rPr>
              <w:t xml:space="preserve">             и кюветные реактивы Tubetests)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Aluminium 250 tests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Ammonia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 </w:t>
            </w:r>
          </w:p>
        </w:tc>
      </w:tr>
      <w:tr>
        <w:trPr>
          <w:trHeight w:val="72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Arsenic test strips </w:t>
            </w:r>
            <w:r>
              <w:br/>
            </w:r>
            <w:r>
              <w:rPr>
                <w:rFonts w:ascii="Times New Roman"/>
                <w:b w:val="false"/>
                <w:i w:val="false"/>
                <w:color w:val="000000"/>
                <w:sz w:val="20"/>
              </w:rPr>
              <w:t xml:space="preserve">
100 tests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Тест для определения мышьяка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Boron 50 tests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Bromine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Бром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Chloride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Хлорид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Chromium VI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Colour/turbidity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Coperr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Медь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Hardness 250 tests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Жесткость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Sulphide 200 tests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Сульфид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Iron MR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Железо MR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Magnesium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Магний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Manganese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Марганец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Nickel 200 tests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Никель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Nitrate 200 tests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Нитрат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pH (Phenol Red)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рН (Фенол красный)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Phenol (Phenoltest) 200 tests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Phosphate HR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Фосфат HR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Рotassium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Калий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QAC (Quatest) tablet </w:t>
            </w:r>
            <w:r>
              <w:br/>
            </w:r>
            <w:r>
              <w:rPr>
                <w:rFonts w:ascii="Times New Roman"/>
                <w:b w:val="false"/>
                <w:i w:val="false"/>
                <w:color w:val="000000"/>
                <w:sz w:val="20"/>
              </w:rPr>
              <w:t xml:space="preserve">
count kit 50 tests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Катионные детергенты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Sulphate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Сульфат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Zinc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Цинк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Dissolved Oxygen </w:t>
            </w:r>
            <w:r>
              <w:br/>
            </w:r>
            <w:r>
              <w:rPr>
                <w:rFonts w:ascii="Times New Roman"/>
                <w:b w:val="false"/>
                <w:i w:val="false"/>
                <w:color w:val="000000"/>
                <w:sz w:val="20"/>
              </w:rPr>
              <w:t xml:space="preserve">
(20/vials) 30 tests starter pack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Растворенный кислород/20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Dissolved Oxygen </w:t>
            </w:r>
            <w:r>
              <w:br/>
            </w:r>
            <w:r>
              <w:rPr>
                <w:rFonts w:ascii="Times New Roman"/>
                <w:b w:val="false"/>
                <w:i w:val="false"/>
                <w:color w:val="000000"/>
                <w:sz w:val="20"/>
              </w:rPr>
              <w:t xml:space="preserve">
(20/vials) 30 tests </w:t>
            </w:r>
            <w:r>
              <w:br/>
            </w:r>
            <w:r>
              <w:rPr>
                <w:rFonts w:ascii="Times New Roman"/>
                <w:b w:val="false"/>
                <w:i w:val="false"/>
                <w:color w:val="000000"/>
                <w:sz w:val="20"/>
              </w:rPr>
              <w:t xml:space="preserve">
refill pack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Растворенный кислород/20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Photometer Vial Adaptor for D/O tests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Адаптер кювет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493"/>
        <w:gridCol w:w="237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Статья расходов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USD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оборудования </w:t>
            </w:r>
            <w:r>
              <w:br/>
            </w:r>
            <w:r>
              <w:rPr>
                <w:rFonts w:ascii="Times New Roman"/>
                <w:b w:val="false"/>
                <w:i w:val="false"/>
                <w:color w:val="000000"/>
                <w:sz w:val="20"/>
              </w:rPr>
              <w:t xml:space="preserve">
для определения качества </w:t>
            </w:r>
            <w:r>
              <w:br/>
            </w:r>
            <w:r>
              <w:rPr>
                <w:rFonts w:ascii="Times New Roman"/>
                <w:b w:val="false"/>
                <w:i w:val="false"/>
                <w:color w:val="000000"/>
                <w:sz w:val="20"/>
              </w:rPr>
              <w:t xml:space="preserve">
воды компании Palintest </w:t>
            </w:r>
            <w:r>
              <w:br/>
            </w:r>
            <w:r>
              <w:rPr>
                <w:rFonts w:ascii="Times New Roman"/>
                <w:b w:val="false"/>
                <w:i w:val="false"/>
                <w:color w:val="000000"/>
                <w:sz w:val="20"/>
              </w:rPr>
              <w:t xml:space="preserve">
Ltd. - Фотометр 5000 (с </w:t>
            </w:r>
            <w:r>
              <w:br/>
            </w:r>
            <w:r>
              <w:rPr>
                <w:rFonts w:ascii="Times New Roman"/>
                <w:b w:val="false"/>
                <w:i w:val="false"/>
                <w:color w:val="000000"/>
                <w:sz w:val="20"/>
              </w:rPr>
              <w:t xml:space="preserve">
системой реактивов) в </w:t>
            </w:r>
            <w:r>
              <w:br/>
            </w:r>
            <w:r>
              <w:rPr>
                <w:rFonts w:ascii="Times New Roman"/>
                <w:b w:val="false"/>
                <w:i w:val="false"/>
                <w:color w:val="000000"/>
                <w:sz w:val="20"/>
              </w:rPr>
              <w:t xml:space="preserve">
количестве 14 комплектов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стоимость </w:t>
            </w:r>
            <w:r>
              <w:br/>
            </w:r>
            <w:r>
              <w:rPr>
                <w:rFonts w:ascii="Times New Roman"/>
                <w:b w:val="false"/>
                <w:i w:val="false"/>
                <w:color w:val="000000"/>
                <w:sz w:val="20"/>
              </w:rPr>
              <w:t xml:space="preserve">
29 313,93 </w:t>
            </w:r>
            <w:r>
              <w:br/>
            </w:r>
            <w:r>
              <w:rPr>
                <w:rFonts w:ascii="Times New Roman"/>
                <w:b w:val="false"/>
                <w:i w:val="false"/>
                <w:color w:val="000000"/>
                <w:sz w:val="20"/>
              </w:rPr>
              <w:t xml:space="preserve">
долларов США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Ожидаемые результаты: </w:t>
      </w:r>
      <w:r>
        <w:rPr>
          <w:rFonts w:ascii="Times New Roman"/>
          <w:b w:val="false"/>
          <w:i w:val="false"/>
          <w:color w:val="000000"/>
          <w:sz w:val="28"/>
        </w:rPr>
        <w:t xml:space="preserve">Поставка оборудования восьми БВУ, а также проведение тренинга для БВУ по определению качества воды (г. Астана, сентябрь 2005 г.) </w:t>
      </w:r>
      <w:r>
        <w:br/>
      </w:r>
      <w:r>
        <w:rPr>
          <w:rFonts w:ascii="Times New Roman"/>
          <w:b w:val="false"/>
          <w:i w:val="false"/>
          <w:color w:val="000000"/>
          <w:sz w:val="28"/>
        </w:rPr>
        <w:t xml:space="preserve">
      </w:t>
      </w:r>
      <w:r>
        <w:rPr>
          <w:rFonts w:ascii="Times New Roman"/>
          <w:b/>
          <w:i w:val="false"/>
          <w:color w:val="000000"/>
          <w:sz w:val="28"/>
        </w:rPr>
        <w:t xml:space="preserve">График поставки: </w:t>
      </w:r>
      <w:r>
        <w:rPr>
          <w:rFonts w:ascii="Times New Roman"/>
          <w:b w:val="false"/>
          <w:i w:val="false"/>
          <w:color w:val="000000"/>
          <w:sz w:val="28"/>
        </w:rPr>
        <w:t xml:space="preserve">Февраль 2005 г. закупка оборудования - Фотометр 5000 с системой реактивов; Июль 2006 г. передача оборудования - Фотометр 5000 с системой реактивов всем БВУ. </w:t>
      </w:r>
    </w:p>
    <w:p>
      <w:pPr>
        <w:spacing w:after="0"/>
        <w:ind w:left="0"/>
        <w:jc w:val="left"/>
      </w:pPr>
      <w:r>
        <w:rPr>
          <w:rFonts w:ascii="Times New Roman"/>
          <w:b/>
          <w:i w:val="false"/>
          <w:color w:val="000000"/>
        </w:rPr>
        <w:t xml:space="preserve"> ТЕХНИЧЕСКОЕ ЗАДАНИЕ </w:t>
      </w:r>
      <w:r>
        <w:br/>
      </w:r>
      <w:r>
        <w:rPr>
          <w:rFonts w:ascii="Times New Roman"/>
          <w:b/>
          <w:i w:val="false"/>
          <w:color w:val="000000"/>
        </w:rPr>
        <w:t xml:space="preserve">
на приобретение измерительного прибора вертушки ГР-21М </w:t>
      </w:r>
    </w:p>
    <w:p>
      <w:pPr>
        <w:spacing w:after="0"/>
        <w:ind w:left="0"/>
        <w:jc w:val="both"/>
      </w:pPr>
      <w:r>
        <w:rPr>
          <w:rFonts w:ascii="Times New Roman"/>
          <w:b w:val="false"/>
          <w:i w:val="false"/>
          <w:color w:val="000000"/>
          <w:sz w:val="28"/>
        </w:rPr>
        <w:t xml:space="preserve">Наименование организации:        ТОО "Су ДКСХ" </w:t>
      </w:r>
      <w:r>
        <w:br/>
      </w:r>
      <w:r>
        <w:rPr>
          <w:rFonts w:ascii="Times New Roman"/>
          <w:b w:val="false"/>
          <w:i w:val="false"/>
          <w:color w:val="000000"/>
          <w:sz w:val="28"/>
        </w:rPr>
        <w:t xml:space="preserve">
Место нахождения:                г. Шымкент </w:t>
      </w:r>
      <w:r>
        <w:br/>
      </w:r>
      <w:r>
        <w:rPr>
          <w:rFonts w:ascii="Times New Roman"/>
          <w:b w:val="false"/>
          <w:i w:val="false"/>
          <w:color w:val="000000"/>
          <w:sz w:val="28"/>
        </w:rPr>
        <w:t xml:space="preserve">
Подразделение:                   Управление Окружающей Средой для </w:t>
      </w:r>
      <w:r>
        <w:br/>
      </w:r>
      <w:r>
        <w:rPr>
          <w:rFonts w:ascii="Times New Roman"/>
          <w:b w:val="false"/>
          <w:i w:val="false"/>
          <w:color w:val="000000"/>
          <w:sz w:val="28"/>
        </w:rPr>
        <w:t xml:space="preserve">
                                Устойчивого Развития (УО&amp;УР) </w:t>
      </w:r>
      <w:r>
        <w:br/>
      </w:r>
      <w:r>
        <w:rPr>
          <w:rFonts w:ascii="Times New Roman"/>
          <w:b w:val="false"/>
          <w:i w:val="false"/>
          <w:color w:val="000000"/>
          <w:sz w:val="28"/>
        </w:rPr>
        <w:t xml:space="preserve">
Название проекта:                "Национальный План по </w:t>
      </w:r>
      <w:r>
        <w:br/>
      </w:r>
      <w:r>
        <w:rPr>
          <w:rFonts w:ascii="Times New Roman"/>
          <w:b w:val="false"/>
          <w:i w:val="false"/>
          <w:color w:val="000000"/>
          <w:sz w:val="28"/>
        </w:rPr>
        <w:t xml:space="preserve">
                                интегрированному управлению </w:t>
      </w:r>
      <w:r>
        <w:br/>
      </w:r>
      <w:r>
        <w:rPr>
          <w:rFonts w:ascii="Times New Roman"/>
          <w:b w:val="false"/>
          <w:i w:val="false"/>
          <w:color w:val="000000"/>
          <w:sz w:val="28"/>
        </w:rPr>
        <w:t xml:space="preserve">
                                Водными Ресурсами и </w:t>
      </w:r>
      <w:r>
        <w:br/>
      </w:r>
      <w:r>
        <w:rPr>
          <w:rFonts w:ascii="Times New Roman"/>
          <w:b w:val="false"/>
          <w:i w:val="false"/>
          <w:color w:val="000000"/>
          <w:sz w:val="28"/>
        </w:rPr>
        <w:t xml:space="preserve">
                                Водосбережению в Казахстане". </w:t>
      </w:r>
      <w:r>
        <w:br/>
      </w:r>
      <w:r>
        <w:rPr>
          <w:rFonts w:ascii="Times New Roman"/>
          <w:b w:val="false"/>
          <w:i w:val="false"/>
          <w:color w:val="000000"/>
          <w:sz w:val="28"/>
        </w:rPr>
        <w:t xml:space="preserve">
Срок действия:                   С 1 марта по 1 августа 2006 года </w:t>
      </w:r>
      <w:r>
        <w:br/>
      </w:r>
      <w:r>
        <w:rPr>
          <w:rFonts w:ascii="Times New Roman"/>
          <w:b w:val="false"/>
          <w:i w:val="false"/>
          <w:color w:val="000000"/>
          <w:sz w:val="28"/>
        </w:rPr>
        <w:t xml:space="preserve">
Номер проекта:                   00034289 </w:t>
      </w:r>
    </w:p>
    <w:p>
      <w:pPr>
        <w:spacing w:after="0"/>
        <w:ind w:left="0"/>
        <w:jc w:val="left"/>
      </w:pPr>
      <w:r>
        <w:rPr>
          <w:rFonts w:ascii="Times New Roman"/>
          <w:b/>
          <w:i w:val="false"/>
          <w:color w:val="000000"/>
        </w:rPr>
        <w:t xml:space="preserve"> Обоснование </w:t>
      </w:r>
    </w:p>
    <w:p>
      <w:pPr>
        <w:spacing w:after="0"/>
        <w:ind w:left="0"/>
        <w:jc w:val="both"/>
      </w:pPr>
      <w:r>
        <w:rPr>
          <w:rFonts w:ascii="Times New Roman"/>
          <w:b w:val="false"/>
          <w:i w:val="false"/>
          <w:color w:val="000000"/>
          <w:sz w:val="28"/>
        </w:rPr>
        <w:t xml:space="preserve">     Проект развития Организации Объединенных Наций (ПРООН) совместно с Глобальным Водным Партнерством (ГВП) разработали проектное предложение, нацеленное на содействие во внедрении методов интегрированного управления водными ресурсами (ИУВР) в Казахстане. </w:t>
      </w:r>
      <w:r>
        <w:br/>
      </w:r>
      <w:r>
        <w:rPr>
          <w:rFonts w:ascii="Times New Roman"/>
          <w:b w:val="false"/>
          <w:i w:val="false"/>
          <w:color w:val="000000"/>
          <w:sz w:val="28"/>
        </w:rPr>
        <w:t xml:space="preserve">
     Цель данного подготовительного этапа это дальнейшая разработка проекта через разработку (а) полного проектного документа и (b) детального плана осуществления проекта. </w:t>
      </w:r>
      <w:r>
        <w:br/>
      </w:r>
      <w:r>
        <w:rPr>
          <w:rFonts w:ascii="Times New Roman"/>
          <w:b w:val="false"/>
          <w:i w:val="false"/>
          <w:color w:val="000000"/>
          <w:sz w:val="28"/>
        </w:rPr>
        <w:t xml:space="preserve">
     Цель всего проекта - это помощь в разработке национального плана по интегрированному управлению водными ресурсами в Казахстане, усиление возможностей соответствующих партнеров на региональном и национальном уровнях, и поддержка интеграции водных вопросов в рамки соответствующих программ. </w:t>
      </w:r>
    </w:p>
    <w:p>
      <w:pPr>
        <w:spacing w:after="0"/>
        <w:ind w:left="0"/>
        <w:jc w:val="left"/>
      </w:pPr>
      <w:r>
        <w:rPr>
          <w:rFonts w:ascii="Times New Roman"/>
          <w:b/>
          <w:i w:val="false"/>
          <w:color w:val="000000"/>
        </w:rPr>
        <w:t xml:space="preserve"> Цель </w:t>
      </w:r>
    </w:p>
    <w:p>
      <w:pPr>
        <w:spacing w:after="0"/>
        <w:ind w:left="0"/>
        <w:jc w:val="both"/>
      </w:pPr>
      <w:r>
        <w:rPr>
          <w:rFonts w:ascii="Times New Roman"/>
          <w:b w:val="false"/>
          <w:i w:val="false"/>
          <w:color w:val="000000"/>
          <w:sz w:val="28"/>
        </w:rPr>
        <w:t xml:space="preserve">     1. Приобретение измерительного прибора вертушки ГР-21М для Арало-Сырдарьинского БВУ, Ишимского БВУ, Нура-Сарысуского БВУ, Урало- Каспийского БВУ, Балхаш-Алакольского БВУ, Тобол-Тургайского БВУ, Шу- Таласского БВУ. </w:t>
      </w:r>
      <w:r>
        <w:br/>
      </w:r>
      <w:r>
        <w:rPr>
          <w:rFonts w:ascii="Times New Roman"/>
          <w:b w:val="false"/>
          <w:i w:val="false"/>
          <w:color w:val="000000"/>
          <w:sz w:val="28"/>
        </w:rPr>
        <w:t xml:space="preserve">
     2. Основные требования к приобретаемым измерительным вертушкам ГР-21М: </w:t>
      </w:r>
      <w:r>
        <w:br/>
      </w:r>
      <w:r>
        <w:rPr>
          <w:rFonts w:ascii="Times New Roman"/>
          <w:b w:val="false"/>
          <w:i w:val="false"/>
          <w:color w:val="000000"/>
          <w:sz w:val="28"/>
        </w:rPr>
        <w:t xml:space="preserve">
     а) полнота комплектности; </w:t>
      </w:r>
      <w:r>
        <w:br/>
      </w:r>
      <w:r>
        <w:rPr>
          <w:rFonts w:ascii="Times New Roman"/>
          <w:b w:val="false"/>
          <w:i w:val="false"/>
          <w:color w:val="000000"/>
          <w:sz w:val="28"/>
        </w:rPr>
        <w:t xml:space="preserve">
     б) тарированная; </w:t>
      </w:r>
      <w:r>
        <w:br/>
      </w:r>
      <w:r>
        <w:rPr>
          <w:rFonts w:ascii="Times New Roman"/>
          <w:b w:val="false"/>
          <w:i w:val="false"/>
          <w:color w:val="000000"/>
          <w:sz w:val="28"/>
        </w:rPr>
        <w:t xml:space="preserve">
     в) пригодная для измерения осредненного по времени значения скорости течения воды.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3"/>
        <w:gridCol w:w="6373"/>
        <w:gridCol w:w="2433"/>
      </w:tblGrid>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Статья расходов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KZ Т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измерительных </w:t>
            </w:r>
            <w:r>
              <w:br/>
            </w:r>
            <w:r>
              <w:rPr>
                <w:rFonts w:ascii="Times New Roman"/>
                <w:b w:val="false"/>
                <w:i w:val="false"/>
                <w:color w:val="000000"/>
                <w:sz w:val="20"/>
              </w:rPr>
              <w:t xml:space="preserve">
приборов вертушек ГР-21М в </w:t>
            </w:r>
            <w:r>
              <w:br/>
            </w:r>
            <w:r>
              <w:rPr>
                <w:rFonts w:ascii="Times New Roman"/>
                <w:b w:val="false"/>
                <w:i w:val="false"/>
                <w:color w:val="000000"/>
                <w:sz w:val="20"/>
              </w:rPr>
              <w:t xml:space="preserve">
количестве 10 комплектов, </w:t>
            </w:r>
            <w:r>
              <w:br/>
            </w:r>
            <w:r>
              <w:rPr>
                <w:rFonts w:ascii="Times New Roman"/>
                <w:b w:val="false"/>
                <w:i w:val="false"/>
                <w:color w:val="000000"/>
                <w:sz w:val="20"/>
              </w:rPr>
              <w:t xml:space="preserve">
стоимость одного комплекта </w:t>
            </w:r>
            <w:r>
              <w:br/>
            </w:r>
            <w:r>
              <w:rPr>
                <w:rFonts w:ascii="Times New Roman"/>
                <w:b w:val="false"/>
                <w:i w:val="false"/>
                <w:color w:val="000000"/>
                <w:sz w:val="20"/>
              </w:rPr>
              <w:t xml:space="preserve">
108 000 тенге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1 080 000 </w:t>
            </w:r>
            <w:r>
              <w:br/>
            </w:r>
            <w:r>
              <w:rPr>
                <w:rFonts w:ascii="Times New Roman"/>
                <w:b w:val="false"/>
                <w:i w:val="false"/>
                <w:color w:val="000000"/>
                <w:sz w:val="20"/>
              </w:rPr>
              <w:t xml:space="preserve">
Тенге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1 080 000 </w:t>
            </w:r>
            <w:r>
              <w:br/>
            </w:r>
            <w:r>
              <w:rPr>
                <w:rFonts w:ascii="Times New Roman"/>
                <w:b w:val="false"/>
                <w:i w:val="false"/>
                <w:color w:val="000000"/>
                <w:sz w:val="20"/>
              </w:rPr>
              <w:t xml:space="preserve">
Тенге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Ожидаемые результаты: </w:t>
      </w:r>
      <w:r>
        <w:rPr>
          <w:rFonts w:ascii="Times New Roman"/>
          <w:b w:val="false"/>
          <w:i w:val="false"/>
          <w:color w:val="000000"/>
          <w:sz w:val="28"/>
        </w:rPr>
        <w:t xml:space="preserve">Поставка Арало-Сырдарьинскому БВУ - 2 комплекта, Ишимскому БВУ - 1 комплект, Нура-Сарысускому БВУ - 1 комплект, Урало-Каспийскому БВУ - 2 комплекта, Балхаш-Алакольскому БВУ - 2 комплекта, Тобол-Тургайскому БВУ - 1 комплект, Шу-Таласскому БВУ - 1 комплект, измерительных приборов вертушек ГР-21М в количестве 10 комплектов. </w:t>
      </w:r>
      <w:r>
        <w:br/>
      </w:r>
      <w:r>
        <w:rPr>
          <w:rFonts w:ascii="Times New Roman"/>
          <w:b w:val="false"/>
          <w:i w:val="false"/>
          <w:color w:val="000000"/>
          <w:sz w:val="28"/>
        </w:rPr>
        <w:t xml:space="preserve">
      </w:t>
      </w:r>
      <w:r>
        <w:rPr>
          <w:rFonts w:ascii="Times New Roman"/>
          <w:b/>
          <w:i w:val="false"/>
          <w:color w:val="000000"/>
          <w:sz w:val="28"/>
        </w:rPr>
        <w:t xml:space="preserve">Субординация: </w:t>
      </w:r>
      <w:r>
        <w:rPr>
          <w:rFonts w:ascii="Times New Roman"/>
          <w:b w:val="false"/>
          <w:i w:val="false"/>
          <w:color w:val="000000"/>
          <w:sz w:val="28"/>
        </w:rPr>
        <w:t xml:space="preserve">Поставка всем БВУ 10 комплектов измерительных приборов вертушек ГР - 21М, будет вестись под контролем менеджера проекта и специалиста проекта по созданию Бассейновых Советов. </w:t>
      </w:r>
      <w:r>
        <w:br/>
      </w:r>
      <w:r>
        <w:rPr>
          <w:rFonts w:ascii="Times New Roman"/>
          <w:b w:val="false"/>
          <w:i w:val="false"/>
          <w:color w:val="000000"/>
          <w:sz w:val="28"/>
        </w:rPr>
        <w:t xml:space="preserve">
      </w:t>
      </w:r>
      <w:r>
        <w:rPr>
          <w:rFonts w:ascii="Times New Roman"/>
          <w:b/>
          <w:i w:val="false"/>
          <w:color w:val="000000"/>
          <w:sz w:val="28"/>
        </w:rPr>
        <w:t xml:space="preserve">График поставки: </w:t>
      </w:r>
      <w:r>
        <w:rPr>
          <w:rFonts w:ascii="Times New Roman"/>
          <w:b w:val="false"/>
          <w:i w:val="false"/>
          <w:color w:val="000000"/>
          <w:sz w:val="28"/>
        </w:rPr>
        <w:t xml:space="preserve">Май 2006 г. - 5 комплектов; Июнь 2006 г. - 5 комплектов; Июль - передача измерительных приборов вертушек ГР-21М всем БВУ на тренинге. </w:t>
      </w:r>
      <w:r>
        <w:br/>
      </w:r>
      <w:r>
        <w:rPr>
          <w:rFonts w:ascii="Times New Roman"/>
          <w:b w:val="false"/>
          <w:i w:val="false"/>
          <w:color w:val="000000"/>
          <w:sz w:val="28"/>
        </w:rPr>
        <w:t xml:space="preserve">
      </w:t>
      </w:r>
      <w:r>
        <w:rPr>
          <w:rFonts w:ascii="Times New Roman"/>
          <w:b/>
          <w:i w:val="false"/>
          <w:color w:val="000000"/>
          <w:sz w:val="28"/>
        </w:rPr>
        <w:t xml:space="preserve">Оплата гонорара: </w:t>
      </w:r>
      <w:r>
        <w:rPr>
          <w:rFonts w:ascii="Times New Roman"/>
          <w:b w:val="false"/>
          <w:i w:val="false"/>
          <w:color w:val="000000"/>
          <w:sz w:val="28"/>
        </w:rPr>
        <w:t xml:space="preserve">Согласно бюджета, предоплата 50 %, второй транш 30 % и окончательный расчет при представлении 10 комплектов измерительных приборов вертушек ГР-21М.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