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01d9" w14:textId="0010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ноября 2004 года N 1236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2006 года N 977. Утратило силу постановлением Правительства Республики Казахстан от 28 января 2009 года N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постановлением Правительства Республики Казахстан от 28 января 2009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2004 года N 1236 "Об утверждении перечня разрешенных финансовых активов и иного имущества, за исключением нематериальных активов, для размещения Национального фонда Республики Казахстан" (САПП Республики Казахстан, 2004 г., N 46, ст. 584),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слова "финансовых активов и иного имущества" заменить словами "зарубежных финансовых инструментов";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разрешенных финансовых активов и иного имущества, за исключением нематериальных активов, для размещения Национального фонда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"финансовых активов и иного имущества" заменить словами "зарубежных финансовых инструментов";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фонды денежного рынка.".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