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7ce6" w14:textId="7417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декабря 2005 года N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2006 года N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"II. 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010 "Резерв Правительства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"Чрезвычайный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государств" цифры "7422214" заменить цифрами "3596978";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"Резерв Правительства Республики Казахстан на неотложные затраты" цифры "10957578" заменить цифрами "14782814".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