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d727" w14:textId="582d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Меморандума о взаимопонимании между Правительством Республики Казахстан и Правительством Соединенных Штатов Америки по Казахстанско-Американской программе по экономическому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2006 года N 960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2006 года "О ратификации Меморандума о взаимопонимании между Правительством Республики Казахстан и Правительством Соединенных Штатов Америки по Казахстанско-Американской программе по экономическому развитию"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Министерство экономического развития и торговли Республики Казахстан Координатором Казахстанско-Американской программы по экономическому развитию (далее - Программа) для надзора за разработкой и выполнением Программы, руководства процессами разработки и периодического обзора индикаторов эффективности и ожидаемых результатов, подготовки ежегодного Плана мероприятий (далее - План по выполнению Программы), а также обеспечения контроля за подготовкой отчетности по выполнению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31.08.2010 </w:t>
      </w:r>
      <w:r>
        <w:rPr>
          <w:rFonts w:ascii="Times New Roman"/>
          <w:b w:val="false"/>
          <w:i w:val="false"/>
          <w:color w:val="00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вице-министра экономического развития и торговли Республики Казахстан Кусаинова Марата Апсеметовича согласовывать План по выполнению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13.12.2011 </w:t>
      </w:r>
      <w:r>
        <w:rPr>
          <w:rFonts w:ascii="Times New Roman"/>
          <w:b w:val="false"/>
          <w:i w:val="false"/>
          <w:color w:val="000000"/>
          <w:sz w:val="28"/>
        </w:rPr>
        <w:t>№ 1516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