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1149" w14:textId="b131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борьбе с терроризмом"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2006 года N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Проект Закона отозван из Парламента постановлением Правительства РК от 27 июня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борьбе с терроризмом".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 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 изменений и дополнений в 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 Казахстан "О борьбе с терроризмом"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г. "О борьбе с терроризмом" (Ведомости Парламента Республики Казахстан, 1999 г., N 19, ст. 649; 2002 г., N 4, ст. 32; 2005 г., N 23, ст. 142)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террористическая организация - юридическое лицо или объединение юридических лиц, иностранная или международная организация осуществляющие террористическую деятельность на территории Республики Казахстан и (или) другого государства и признанные судом террористическими либо объединение преступных групп, созданных для совершения преступлений, преследующих террористические цели (террористические группы);";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подпункта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антитеррористическим операциям относятся охранные мероприятия по обеспечению безопасности охраняемых лиц, перечень которых установлен законодательными актами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11), 12) и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борьба с терроризмом - деятельность по предупреждению, выявлению, пресечению террористической деятельности и минимизации ее последствий;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финансирование терроризма - обеспечение террористов и (или) террористических организаций деньгами и (или) иным имуществом для осуществления террористической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по координации борьбы с терроризмом - государственный орган, определяемый Президентом Республики Казахстан, и осуществляющий в пределах своих полномочий государственное регулирование в области борьбы с терроризмом.";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"в области борьбы" заменить словами "о борьбе";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Законодательство Республики Казахстан о борьбе с терроризмом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настоящего Закона и иных нормативных правовых актов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3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минимальной огласки технических приемов и тактики проведения антитеррористических операций, а также состава участников указанных операций.";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Общегосударственная система борьбы с терроризмом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Президент Республики Казахстан определяет основные направления государственной политики в области борьбы с терроризмом.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организует обеспечение деятельности государственных органов в области борьбы с терроризмом необходимыми силами, средствами и ресурсами;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определяет порядок предоставления транспортных средств и средств связи для проведения антитеррористических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органы, осуществляющие непосредственную борьбу с терроризмом: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 внутренних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Служба охраны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Министерство обороны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государственный орган в сфере противодействия легализации (отмыванию) доходов, полученных незаконным путем, и финансированию терроризма.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государственный орган по координации борьбы с терроризмом определяется из числа государственных органов, осуществляющих непосредственную борьбу с терроризмом.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координации борьбы с терроризмом: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в пределах своих полномочий деятельность государственных органов Республики Казахстан в сфере борьбы с терроризмом и организует их взаимодействие;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реализацией государственными органами Республики Казахстан комплекса мер по усилению систем безопасности и готовности к нейтрализации террористических угроз;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разрабатывает Государственную программу в области борьбы с терроризмом и осуществляет контроль за ее реализацией;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Президенту Республики Казахстан ежегодный доклад о принимаемых мерах по противодействию терроризму, а также осуществляет текущее информирование Президента Республики Казахстан и Правительства Республики Казахстан о террористических угрозах.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деятельности по предупреждению, выявлению и пресечению террористических проявлений в пределах своей компетенции участвуют и другие государственные органы.";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Служба охраны Президента Республики Казахстан обеспечивает безопасность Президента Республики Казахстан и иных охраняемых лиц, подлежащих охране в соответствии с законодательством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государственный орган в сфере противодействия легализации (отмыванию) доходов, полученных незаконным путем, и финансированию терроризма осуществляет сбор и анализ информации об операциях с деньгами и (или) иным имуществом в целях исключения фактов использования финансовой системы Республики Казахстан для финансирования террористической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8. Компетенция иных государственных органов в борьбе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терроризмом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осуществляют профилактические информационно-пропагандистские, воспитательные, организационные, правовые, режимные, охранные и иные меры, направленные на выявление и устранение причин и условий, порождающих терроризм и способствующих терроризму и осуществлению террористической деятельности, а также на минимизацию последствий террористической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предоставляют материально-технические и финансовые средства, информацию, транспортные средства, средства связи, медицинское оборудование, медикаменты и медицинское обслуживание, спасательные и другие средства, а также оказывают в целях борьбы с терроризмом иную экстренную помощь.".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взаимодействия государственных органов при подготовке и проведении мероприятий по пресечению террористических акций в Республике Казахстан определяется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"непосредственного осуществления" заменить словами "подготовки и проведения";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"создаются республиканский или региональные оперативные штабы" заменить словами "проведение антитеррористической операции осуществляется республиканским и (или) областным оперативными штабами.";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проведении антитеррористических операций по пресечению террористических акций, объектами которых являются охраняемые лица, руководство операциями осуществляется Службой охраны Президента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"Руководитель оперативного штаба несет персональную ответственность за проведение антитеррористической операции.";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"террористической акции" дополнить словами "без применения силы";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"Ведение переговоров с террористами не может служить основанием или условием их освобождения от ответственности за совершенные деяния.";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1 статьи 14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решению руководителя оперативного штаба для проведения антитеррористической операции могут привлекаться силы и средства других государственных органов и организаций, независимо от форм собственности.";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приостанавливать оказание услуг связи юридическим и физическим лицам или ограничивать использование сети и средств связи.";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Нахождение в зоне проведения антитеррористической операции представителей средств массовой информации и осуществление ими звукозаписи, фото- и видеосъемки допускается только с разрешения руководителя оперативного штаба.";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21. Признание организации террористической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ответственность за террористическую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Организации признаются террористическими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о признании организации террористической подается прокурором в суд, за исключением случаев, предусмотренных пунктом 3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признании иностранной или международной организации, осуществляющей террористическую деятельность на территории Республики Казахстан и (или) другого государства, террористической подается в суд города Астаны Генеральным прокурором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признается террористической, если хотя бы одно из ее структурных подразделений осуществляет террористическую деятельность с ведома одного из руководящих органов данной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Признание организации террористической влечет за собой запрет ее деятельности на территории Республики Казахстан, а в случае, если такие организации являются юридическими лицами, также их ликвидацию.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ликвидации организаций, признанных террористическими, принадлежащее им имущество конфискуется и обращается в доход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достаточных оснований полагать, что организация, в отношении которой подано заявление о признании террористической, может реализовать или сокрыть имущество, заявитель принимает все необходимые меры к обеспечению сохранности имущества указанной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судом иностранной или международной организации террористической запрещается деятельность данной организации на территории Республики Казахстан, а ее филиалы и представительства ликвидируются, принадлежащее им имущество и имущество указанных организаций конфискуются и обращаются в доход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и организации, независимо от форм собственности по требованию органов прокуратуры обязаны в пределах своей компетенции предоставлять материалы для формирования доказательственной базы, необходимой для признания организации террористической.";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статьей 21-1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21-1. Недопущение использования сетей и средств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осуществления террористической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деятельности, издания и распространения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материалов террористического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 запрещаются использование сетей и средств связи для осуществления террористической деятельности, а также издание и распространение материалов террористического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сетей или средств связи для осуществления террористической деятельности, наносящей ущерб интересам личности, общества и государства, государственные органы, в соответствии с законодательством Республики Казахстан, приостанавливают деятельность сетей и средств связи и запрещают их использование.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наличия в информационных материалах признаков террористической деятельности осуществляется судом по месту нахождения организации, осуществившей издание таких материалов, на основании заявления прокурора.".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