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71e46" w14:textId="8271e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сентября 2006 года N 955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22 ноября 2005 года "О республиканском бюджете на 2006 год",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27 декабря 2004 года N 1405 "Об утверждении Правил использования резервов Правительства Республики Казахстан и местных исполнительных органов"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Выделить Министерству финансов Республики Казахстан из резерва Правительства Республики Казахстан, предусмотренного в республиканском бюджете на 2006 год на исполнение обязательств по решениям судов, 62725375 (шестьдесят два миллиона семьсот двадцать пять тысяч триста семьдесят пять) тенге для исполнения судебных решений согласно приложению к настоящему постановлению.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от 30 сентября 2006 года N 955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Перечень судебных актов, подлежащих исполнению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4013"/>
        <w:gridCol w:w="2833"/>
        <w:gridCol w:w="2333"/>
        <w:gridCol w:w="1833"/>
      </w:tblGrid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N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судебного органа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 дата решения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Истец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Сумма за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вычетом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госпошлины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(тенге)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Госпош-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лина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(тенге)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Казыбекбийского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 N 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Караганды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28.05.2004,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коллегии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гражданским делам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 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28.07.2004,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Казыбекбийского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 суда N 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Караганды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10.02.2005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Есаулов А.В.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165000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Казыбекбийского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 N 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Караганды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05.11.2004,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Казыбекбийского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 суда N 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Караганды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11.02.2005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Горбачев B.C.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Казыбекбийского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 N 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Караганды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12.10.2004,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Казыбекбийского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 суда N 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Караганды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11.02.2005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Криводанов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Ю.П.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Турксибского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Алматы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23.06.2003,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коллегии 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гражданским делам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 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15.08.2003,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     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надзорной коллегии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 12.04.2004,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коллегии 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гражданским делам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Верховного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02.11.2004,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коллегии 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гражданским делам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26.11.2004,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Турксибского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Алматы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15.02.2005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Ибрагимов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А.Д.,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"ТВВ"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55924388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 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 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 08.09.2004,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 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коллегии 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гражданским делам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областного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от 02.11.2004,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надзорной коллегии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 областного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от 19.01.2005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Мартышева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М.В.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18380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Таразского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 23.07.2003,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коллегии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гражданским делам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Жамбылского областного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02.10.2003,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Сарыаркинского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 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 04.08.2005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Тасыбаев М.Е.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1236425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Заочное решение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Житикаринского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09.11.2001,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Житикаринского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04.03.2005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Нуркутергенов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К.Т.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2653629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 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 04.12.2002,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надзорной коллегии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 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 13.03.2003,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 28.02.2005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ОАО "Камкор"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39000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Петропавловского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 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области    от 16.06.2003,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 города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Петропавловска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09.03.2005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Янкина В.М.,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Янкин А.Л.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Заочное решение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Семипалатинского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 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 16.07.2003,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коллегии 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гражданским делам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областного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 от 03.09.2003,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Семипалатинского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 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 04.02.2005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Живодерников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А.Ж.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441943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Военного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 Усть-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Каменогорского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гарнизона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06.07.2004,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коллегии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гражданским делам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войск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 18.08.2004,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Военного 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гарнизона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08.02.2005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Джаканов А.К.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 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 23.12.2004,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коллегии 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гражданским делам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областного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 от 10.02.2005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Конспеков Т.М.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1456000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                                  62684765   40610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сумма:                            62725375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