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b7d8" w14:textId="a49b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"Развитие инфраструктуры комплекса "Байконур" на 2007-2009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  целях развития инфраструктуры комплекса "Байконур"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Утвердить прилагаемую Программу "Развитие инфраструктуры комплекса "Байконур" на 2007-2009 годы"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заинтересованным организациям, ответственным за исполнение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июля и 10 января, представлять информацию о ходе реализации Программы в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космическому агентству Республики Казахстан представлять в Правительство Республики Казахстан ежегодно, к 25 января и 25 июля, сводную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29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Канцелярии Премьер-Министра Республики Казахстан Тлеубердина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954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"Развитие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"Байконур" на 2007-2009 годы" 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Программа "Развитие инфраструктуры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 на 2007-2009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 для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 Казахстана от 1 марта 2006 года "Стратегия вхождения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 в число пятидесяти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конкурентоспособных стран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2006 года N 80 "О дальнейших мерах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Стратегии развития Казахстана до 2030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на 2003-2015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утвержденная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 17 мая 2003 года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от 31 марта 2006 года N 222 "О сетевом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графике исполнения Общенационального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мероприятий по реализации Послания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народу Казахстана от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2006 года и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на 2006-2008 годы" (п. 42.5);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поручения Премьер-Министра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12 ноября 2005 года N 24-5/007-335 и от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2006 года N 24-5/007-385;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Правительством Российской Федерации от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11 июля 1995 года N 946 "О мерах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сохранности и рационального использования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8 января 1996 года N 27 "Об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"Инфракос";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 восьмого заседания подкомиссии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комплексу "Байконур" Межправительственной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сотрудничеству между Республикой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Федерацией от 8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            Развитие инфраструктуры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   Комплексная оценка технического состояния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перспектив использования объектов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переоценка стоимости объектов 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 "Байконур", являющихся собственностью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системный учет и эффективное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активами комплекса "Байконур"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национальным законодательством и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стандартами в области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разработка крупного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инновационного проекта, направленного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развитие комплекса "Байконур" как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космической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формирование и развитие кластера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сохранности и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использования объектов комплекса "Байконур",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вошедших в состав и исключаемых из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решение социальных и коммунально-бытовых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проблем казахстанских специалистов на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            2007-2009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 и        На реализацию Программы в 2007-2009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 будут направлены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Финансовые затраты, связанные с реализацией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Программы, составят 1220,0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2007 году - 1220,0 млн.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финансовые средства на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исследовательских работ по комплексной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технического состояния и перспектив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объектов комплекса "Байконур" составят 420,0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тенге, в том числе в 2007 году 420,0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финансовые средства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инвентаризации и переоценки объектов 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 "Байконур", являющихся собственностью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Казахстан, в 2007 году составят 800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Объемы расходов на реализацию Программы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уточняться в соответствии с Законом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о республиканском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     В результате реализации Программы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определено техническое состояние и перспективы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дальнейшего использования объектов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 и выработана техническая политика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определена стоимость основных средств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 в условиях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создана информационная система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планирования ресурсов предприятия (ERP)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подготовлен проект Концепции и ТЭО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космической индустрии на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"Байконур" со статусом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зоны (2007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сформированы условия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сохранности и рационального использования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 "Байконур", не вошедших в состав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исключаемых из состава арендуемых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привлечено для работ на развитие и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инфраструктуры комплекса до 2000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построено два жилых дома и гостиничный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200 номеров в городе Байконыр для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(2008 год).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Основанием для разработки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марта 2006 года N 80 "О дальнейших мерах по реализации Стратегии развития Казахстана до 2030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2003-2015 годы, утвержденная Указом Президента Республики Казахстан от 17 мая 2003 года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(п. 42.5);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Премьер-Министра Республики Казахстан от 12 ноября 2005 года N 24-5/007-335 и от 31 марта 2006 года N 24-5/007-385;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1995 года N 946 "О мерах по обеспечению сохранности и рационального использования имущества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1996 года N 27 "Об образовании Республиканского государственного предприятия "Инфракос";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восьмого заседания подкомиссии по комплексу "Байконур" Межправительственной комиссии по сотрудничеству между Республикой Казахстан и Российской Федерацией от 8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августа 1991 года, комплекс "Байконур" являлся основным звеном космической инфраструктуры СССР. После распада СССР объекты комплекса стали собственностью Республики Казахстан, что породило проблемы юридического характера на межгосударственном уровне, связанные с вопросами его дальнейшей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1994 года было подписано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"Байконур", согласно которому комплекс "Байконур" был передан в аренду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Усилиями президентов Казахстана и России, правительств обоих государств были приняты все возможные меры для сохранения и эффективного использования комплекса "Байконур" в общих интересах, что позволило комплексу вновь обрести статус космодрома мирового значения. Благодаря комплексу "Байконур" Казахстан стал полноправным участником международных проектов по исследованию и использованию космического пространства в мирных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социально-экономического развития Республики Казахстан комплекс "Байконур" является и будет являться в ближайшем и в отдаленном будущем основой для создания и развития космической индустрии, поскольку космос - одна из высокотехнологичных отраслей, интегратор многих научных направлений и область освоения и производства продукции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 базе комплекса "Байконур" будут созданы условия для создания кластера космической отрасли, который будет способствовать освоению и развитию космических технологий, созданию и эксплуатации космической техники, начиная с наземной инфраструктуры до космических аппаратов различного назначения, в том числе орбитальных станций и аппаратов для изучения планет Солнечной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создания космической индустрии может сопровождаться попутными задачами, решение и реализация которых даст возможность развиться новым направлениям услуг, таких как создание аэропорта  "подскока" с грузовым терминалом, создания международных научно-технических или производственных коопераций на комплексе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дальнейшую реализацию Стратегии индустриально-инновационного развития страны, формирование и развитие кластера космической индустрии, реализацию "прорывных" проектов международного значения и интеграцию страны в мировую экономику.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  настоящее время комплекс "Байконур" является крупнейшим в мире, с которого осуществляется наибольшее количество пусков в мире. С 2000 по 2005 гг. с космодрома "Байконур" было осуществлено 109 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с космодрома "Байконур" было осуществлено 19 пусков, с Космического центра им. Кеннеди и мыса Канаверал - 7 пусков, космодрома "Куру" - 5 пусков, космодрома "Плесецк" - 6 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по количеству коммерческих пусков космодром "Байконур" с 30 пусками, осуществленными в период с 2000 по 2005 годы, находится только на втором месте в мире после космодрома "Куру", с которого было осуществлено 40 пусков. С вышеупомянутых американских космодромов было осуществлено всего 20 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Иными словами, значительная доля пусков с космодрома "Байконур" осуществляется на некоммерческой основе и финансируется по заказу Министерства обороны Российской Федерации и Федерального космического агентства, при этом доля коммерческих пусков составляет только 28 %.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ситуация отражает состояние рынка космических пусков во всем мире, где доля коммерческих пусков составляет 30 % и является нормальной для космодромов передовых космических держав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для космодрома "Байконур", расположенного на территории Республики Казахстан, преобладание пусков, осуществляемых по заказу Министерства обороны Российской Федерации и Федерального космического агентства, над коммерческими пусками  создает определенный повод для беспокойства относительно будущего космодрома.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необходимо учитывать, что Российской Федерацией запланирован перенос всех пусков, осуществляемых в интересах обороны и безопасности, с космодрома "Байконур" на космодром "Плесецк" до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необходимо принять во внимание долгосрочную стагнацию на рынке коммерческих пусков при постоянном росте конкуренции между компаниями, оказывающими пусковые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космодром "Байконур" был и остается одним из мировых центров пилотируемой космонавтики. Такое позиционирование космодрома может перейти в значительное преимущество на новом этапе развития пилотируемой космонавтики.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развитие мировой пилотируемой космонавтики сопряжено с развитием МКС и в долгосрочной перспективе - с пилотируемыми полетами к Луне и Марсу на основе международной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сегодняшний день казахстанскими специалистами не в достаточной мере изучен имеющийся научно-технический и производственный потенциал такого стратегически важного объекта, как комплекс "Байконур". Проведенный анализ состояния, предназначения и возможных направлений использования объектов комплекса "Байконур" дает основания рассматривать комплекс "Байконур" как самый важный инфраструктурный элемент для развития космической отрасли, открывающий возможности широкого участия Казахстана в глобальных международных космических программах и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Слабым звеном комплекса "Байконур" являются отсутствие крупных индустриально-инновационных проектов, направленных на его развитие как центра космической индустрии, отдаленность от научно-исследовательских и промышленных центров, низкая степень международного участия, отсутствие на комплексе современных отечественных конструкторско-технологических, опытно-экспериментальных и исследовательских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Первыми на комплексе "Байконур" с участием Казахстана являются проекты "Создание и эксплуатация стартового комплекса при запуске экологически чистых ракет-носителей нового типа с космодрома "Байконур" ("Байтерек") и "Создание и запуск национального геостационарного спутника связи и вещания" ("Kazsat").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состояние наземной инфраструктуры комплекса "Байконур" характеризуется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 оценено имущество комплекса "Байконур" и не организован системный учет активов в соответствии с национальным законодательством и международными стандартами в области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хозяйственное ведение Республиканского государственного предприятия "Инфракос" (РГП "Инфракос") с 1997 года по настоящее время были переданы 593 объекта комплекса "Байконур", из числа не вошедших и выведенных из состава арендованных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реализации списываемого имущества показывает, что доходы от реализации такого вида имущества на сегодняшний день не могут покрыть расходов на его охрану. Это связано с тем, что объекты, содержащие ликвидные материалы, утилизированы на начальном этапе деятельности РГП "Инфракос" в 1998-2002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инвентаризации арендованного имущества комплекса "Байконур" 2003 года российской стороной представлено к выводу из аренды 740 объектов, дальнейшая эксплуатация которых не планируется.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уставными обязанностями РГП "Инфракос" принимает данные объекты на свой баланс до определения уполномоченными государственными органами Республики Казахстан перспектив их дальнейшего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"Инфракос" сможет обеспечивать сохранность объектов только при условии создания ведомственного охранного подразделения в составе предприятия, при этом финансирование оснащения и содержания охранного подразделения возможно только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современный грузовой терминал для сбора, сортировки и хранения товаров, прибывающих на комплекс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дефицитом жилья в городе Байконыр существует проблема проживания казахстанских специалистов, приезжающих на комплекс для работы в филиалах казахстанских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городе Байконыр большинство гостиниц города построено в 70-х годах прошлого века и было ориентировано на размещение специалистов-монтажников, в связи с этим они подпадают под классификацию рабочего общежития.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гостиничного комплекса в городе Байконыр позволит решить проблемы размещения казахстанских специалистов, прибывающих на комплекс "Байконур", предоставления им различных сервисных и транспортных услуг.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цель Программы - развитие инфраструктуры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оценка технического состояния и перспектив использования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переоценка стоимости объектов и имущества комплекса "Байконур", являющихся собственностью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учет и эффективное управление активами комплекса "Байконур" в соответствии с национальным законодательством и международными стандартами в области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крупного индустриально-инновационного проекта, направленного на развитие комплекса "Байконур" как центра космической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кластера космической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рационального использования объектов комплекса "Байконур", не вошедших в состав и исключаемых из состава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социальных и коммунально-бытовых проблем казахстанских специалистов на комплексе "Байконур".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поставленных задач Программы предполагается осуществление следующих мероприятий: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Завершение исследовательских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комплексной оценке технического состояния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перспектив   использования объектов комплекса "Байконур"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проведения исследовательских работ будет оценен научно-технический потенциал комплекса, будут оперативно рассматриваться вопросы дальнейшего использования его объектов. Исследовательские работы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общего технического состояния объектов по функциональному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прогнозный маркетинговый анализ перспектив развития комплекса "Байконур" в целом и отдельных его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анализ инвестиционной привлекательности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комплекса "Байконур" на предмет обеспечения национальной безопасности Республики Казахстан и соблюдения ее политических интересов.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Инвентаризация и переоценка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 имущества комплекса "Байконур",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собственностью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Переоценка объектов комплекса "Байконур", являющихся собственностью Республики Казахстан, в ходе проведения в 2007 году инвентаризации арендованного Российской Федерацией имущества позволит определить стоимость активов комплекса "Байконур" в условиях рыночной экономики, обеспечить последующую постановку их на баланс хозяйствующих субъектов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Внедрение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планирования ресурсов предприятия (ERP)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использования результатов работы по переоценке имущества комплекса "Байконур" и дальнейшего системного учета активов в соответствии с национальным законодательством и международными стандартами в области бухгалтерского учета, привлечения инвестиций в развитие космической инфраструктуры необходимо внедрить информационную систему планирования ресурсов предприятия (ERP).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обеспечит эффективное управление хозяйственно-экономической деятельностью хозяйствующих субъектов, в том числе: повышение эффективности бизнес-процессов, снижение издержек, оптимизацию поставок, оперативное получение управленческой и финансовой отчетности, управление качеством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основе системы лежит принцип создания единого хранилища данных, содержащего всю корпоративную бизнес-информацию. Внедрение информационной системы позволит сосредоточиться на наиболее приоритетных вопросах развития комплекса "Байконур".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Создание Центра космической индустрии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стимулирования инвестиционной деятельности, направленной на создание национальной космической отрасли, необходимо создать на комплексе "Байконур" Центр космической индустрии (ЦКИ) со статусом специальной экономической зоны (СЭЗ).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ЦКИ создается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научно-исследовательской и проектно-конструкторской деятельности в космической отрасли с использованием испытательных, технологических, производственно-технических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новых технологий путем перехода к производству космической техники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в международные космические программы и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системы метрологии и сертификации сопровождения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маркетинговых исследований в области космических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системы информационного сопровождения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ЦКИ наиболее приемлемы объекты площадки 113, которые в настоящее время представлены Российской Федерацией к выводу из состава арендуемых.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Площадка находится в центре комплекса "Байконур", после вывода из аренды будет являться обособленной территорией Республики Казахстан, имеет необходимую обеспечивающую инфраструктуру. Общая площадь территории около 100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5-6 км от площадки 113 находятся такие уникальные объекты как стенд динамических испытаний (высота 105 м) и монтажно-заправочный корпус (высота 80 м), представленные Российской стороной к выводу из аренды, в 15 км от площадки находится аэродромный комплекс "Юбилейный" и в 20 км - стартовая позиция космического ракетного комплекса "Байтерек".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Создание базы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материально-технического снабжения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 материально-технического снабжения будет создана на основе существующей базы на площадке 3Б, выведенной Российской Федерацией из состава арендуемых.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база будет выполнять функции грузового терминала для сбора, сортировки и хранения товаров, прибывающих на комплекс "Байконур" в рамках выполнения международных космических программ и коммерческих проектов. Общая площадь базы составляет 48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предусмотрены реконструкция и оснащение указанной базы.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5.6. Охрана объектов комплекса "Байконур",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вошедших в состав и исключаемых из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состава арендуемых Российской Федерацией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1996 года N 27 "Об образовании Республиканского государственного предприятия "Инфракос" одной из основных задач РГП "Инфракос" является обеспечение сохранности объектов комплекса "Байконур", не вошедших в состав и исключаемых из состава арендуемых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этой цели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N 85-II "Об охранной деятельности" в составе РГП "Инфракос" создаются 33 поста ведомственной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ведомственного охранного подразделения в составе РГП "Инфракос" позволит сохранить переданные объекты до определения государственными органами Республики Казахстан перспектив их дальнейшего использования.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5.7. Строительство жилых домов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гостиничного комплекса в городе Байконыр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проживания казахстанских специалистов будут построены два 50-квартирных жилых дома в городе Байконыр.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квартир в указанных домах будет осуществляться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космическое агентство Республики Казахстан - 10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"Национальная компания "Қазақстан Ғарыш Сапары" - 40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"Инфракос" - 20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"Центр астрофизических исследований" - 20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"Байтерек" - 10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размещения казахстанских специалистов, прибывающих в командировку в г. Байконыр, будет построен гостиничный комплекс на 200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Подраздел 5.7 с изменениями, внесенными постановлением Правительства РК от 29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источники их финансирования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Программы в 2007-2009 годах будут направлены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затраты, связанные с реализацией Программы, составят 1220,0 млн. тенге, в том числе: в 2007 году - 1220,0 млн. тенге.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4493"/>
        <w:gridCol w:w="345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 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и 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</w:tc>
      </w:tr>
      <w:tr>
        <w:trPr>
          <w:trHeight w:val="22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переоценка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Итого по Программе: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в том числе в 2007 г.: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1220,0.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расходов на реализацию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уточняться в соответствии с Законом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бюджете на соответствующий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год. 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 закреплению собственности Республики Казахстан на комплексе "Байконур"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совершенствованию на основе создания и развития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инфраструктуры, обеспечивающей основные производственные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научно-технические процессы аэрокосмической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определено техническое состояние и перспективы дальнейшего использования объектов комплекса "Байконур" и выработана техническая политика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определена стоимость основных средств комплекса "Байконур" в условиях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информационная система учета и планирования ресурсов предприятия (ERP) на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 проект Концепции и ТЭО создания Центра космической индустрии на комплексе "Байконур" со статусом специальной экономической зоны (2007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сформированы условия для обеспечения сохранности и рационального использования объектов комплекса "Байконур", не вошедших в состав и исключаемых из состава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привлечено для работ на развитие и эксплуатацию инфраструктуры комплекса до 2000 казахстанских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построено два жилых дома и гостиничный комплекс на 200 номеров в городе Байконыр для казахстанских специалистов (2008 год).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"Развитие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"Байконур" на 2007-2009 годы"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с изменениями, внесенными постановлением Правительства РК от 29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992"/>
        <w:gridCol w:w="2404"/>
        <w:gridCol w:w="1918"/>
        <w:gridCol w:w="1898"/>
        <w:gridCol w:w="1513"/>
        <w:gridCol w:w="1514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 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Проведение исследовательских работ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комплексной оценке технического состояния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перспектив использования объектов комплекса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"Байконур"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политичес-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интересов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Итоги по разделу: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420,0 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Инвентаризация и переоценка объектов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имущества комплекса "Байконур", являющихся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собственностью Республики Казахстан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Итоги по разделу: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800,0 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Внедрение информационной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ресурсов предприятия (ERP)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ERP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Создание   Центра космической индустрии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комплексе "Байконур"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Создание Базы   материально-технического снабжения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комплексе "Байконур" 
</w:t>
            </w:r>
          </w:p>
        </w:tc>
      </w:tr>
      <w:tr>
        <w:trPr>
          <w:trHeight w:val="19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онное 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Обеспечение сохранности объектов комплекса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"Байконур", не вошедших в состав и исключаемых из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состава арендуемых Российской Федерацией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"Инфракос"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МОН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Строительство жилых домов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гостиничного комплекса в городе Байконыр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Программе: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в 2007 году: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(расшифровка аббревиатур):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 - технико-экономическое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НКА - Национальное космическое агентство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