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c0d5" w14:textId="6b3c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на 2006-2008 годы по реализации Стратегии территориального развития Республики Казахстан до 2015 года (подготовительный этап)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2006 года N 942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августа 2006 года N 167 "О Стратегии территориального развития Республики Казахстан до 2015 года"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на 2006-2008 годы по реализации Стратегии территориального развития Республики Казахстан до 2015 года (подготовительный этап) (далее - План).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экономики и бюджетного планирования Республики Казахстан в установленном законодательством порядке обеспечить координацию выполнения Плана.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 местным исполнительным органам, иным государственным органам обеспечить реализацию мероприятий, предусмотренных Планом, и представлять ежегодно, к 15 января и 15 июля, в Министерство экономики и бюджетного планирования Республики Казахстан информацию о ходе его выполнения.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экономики и бюджетного планирования Республики Казахстан ежегодно, к 25 января и 25 июля, представлять в Правительство Республики Казахстан информацию о ходе выполнения Плана.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выполнением настоящего постановления возложить на Заместителя Премьер-Министра Республики Казахстан - Министра экономики и бюджетного планирования Масимова К.К.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сентября 2006 года N 942      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на 2006-2008 годы по реализации Стратегии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территориального развития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до 2015 года (подготовительный этап)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613"/>
        <w:gridCol w:w="2133"/>
        <w:gridCol w:w="1893"/>
        <w:gridCol w:w="1613"/>
        <w:gridCol w:w="1713"/>
        <w:gridCol w:w="135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Мероприятие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заверше-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венный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испол-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нение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(реали-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зацию)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(реа-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лиза-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ции) 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пола-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гаемые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(млн.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точ-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фи-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вания 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Формирование эффективной территориальной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организации страны и системы расселения 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до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(конкурентные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опорных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определением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региональном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разделении труда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подходы (методику)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прогнозной схемы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и рассе-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и перспек-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тивных схем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и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селения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межведом-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комплексные схемы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генеральную схему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отражением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положе-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и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мещения произво-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дительных сил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Экономическая организация территорий 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лексную взаимо-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увязку концепций,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программ,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сохранению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(земельных, 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ных, минерально-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сырьевых, рекреа-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ционных) с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работкой перспек-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тивных схем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и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селения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 страны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(методику)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стратегий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(конкурентных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опорных городов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межведом-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(специализации)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 и крупных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страны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9  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(конкурентные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до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советы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при акимах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МЭБП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создание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корпорация"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МЭБП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 "Между-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"Хоргос"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МЭБП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1627,0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гарантированный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дошкольных,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расширения с включением 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тива положен-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сети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дошкольных,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и 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ках,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дополнения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оказывающих 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вичную 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санитарную,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стационарную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по 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норматива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объектах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межведом-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Улучшение экологического состояния территорий 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бытовыми отходами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МЭБП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изменению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платежей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загрязнение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практикой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Институциональное обеспечение территориального развития 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создании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(определении)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макрорегионов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отраслевых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Всемирным банком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селектив-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зон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"опережающего"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методику расчетов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новой редакции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объемах официаль-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областными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отдельных ранее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упраздненных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преобразованию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областно-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и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своему статусу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критериям, уста-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новленным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дательством,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населенные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либо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изменениям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критериев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упорядочению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 и городов,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состав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ранее включены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округа,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поселки и села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Примечание.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МООС - Министерство охраны окружающей среды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 - Министерство экономики и бюджетного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МТСЗН - Министерство труда и социальной защиты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МЭМР - Министерство энергетики и 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АЗР - Агентство Республики Казахстан по управлению земельными ресурсами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