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9da" w14:textId="c04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мая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940.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N 436 "О некоторых вопросах реализации Закона Республики Казахстан "Об инвестициях" (САПП Республики Казахстан, 2003 г., N 19, ст. 192)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64 дополнить разделом 70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213"/>
        <w:gridCol w:w="1373"/>
        <w:gridCol w:w="70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внаем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внаем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здании нежилого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выставочные залы, земли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максимальных объемах инвестиций и сроках действия инвестиционных налоговых преференций, при которых инвестиционные преференции предоставляются уполномоченным органом,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"Операции с недвижимым имуществом"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693"/>
        <w:gridCol w:w="1693"/>
        <w:gridCol w:w="1693"/>
        <w:gridCol w:w="1693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с недвижимым имуществом 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внаем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