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bfd8" w14:textId="db1b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2006-2008 годы по реализации отраслевой Программы миграционной политики Республики Казахстан на 2001-2010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2006 года N 925. Утратило силу постановлением Правительства Республики Казахстан от 1 декабря 2008 года N 1122.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Республики  Казахстан от 1 декабря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отраслевой Программы миграционной политики Республики Казахстан на 2001-2010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2001 года N 1371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2006-2008 годы по реализации отраслевой Программы миграционной политики Республики Казахстан на 2001-2010 годы (далее - План).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и государственным органам, непосредственно подчиненным и подотчетным Президенту Республики Казахстан,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надлежащее и своевременное исполнение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полугодия и года, к 10 января и 10 июля представлять информацию о ходе реализации Плана в Министерство труда и социальной защиты населения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обеспечить представление в Правительство Республики Казахстан ежегодно, к 30 января и 30 июля сводной информации о ходе выполнения Плана.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2001 года N 1371 "Об утверждении отраслевой Программы миграционной политики Республики Казахстан на 2001-2010 годы" (САПП Республики Казахстан, 2001 г., N 36-37, ст. 480)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постановления и в пункте 4 отраслевой Программы миграционной политики Республики Казахстан на 2001-2010 годы, утвержденной указанным постановлением, слова "Агентству Республики Казахстан по миграции и демографии", "Агентство Республики Казахстан по миграции и демографии", "Агентства Республики Казахстан по миграции и демографии" заменить соответственно словами "Министерству труда и социальной защиты населения Республики Казахстан", "Министерство труда и социальной защиты населения Республики Казахстан", "Министерства труда и социальной защиты населения Республики Казахстан".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Масимова К.К.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2006 года N 925 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мероприятий на 2006-2008 годы по реализации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Программы миграционной политики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2001-2010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973"/>
        <w:gridCol w:w="1833"/>
        <w:gridCol w:w="1753"/>
        <w:gridCol w:w="1633"/>
        <w:gridCol w:w="2253"/>
        <w:gridCol w:w="16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Иммиграция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прибывающих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квоте иммигра-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"Переселе-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 родину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адапта-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интегра-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оралманов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Актау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"Оралман"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демографии"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и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гражданст-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нарушивших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между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переселенцев;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переселенцев;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мигран-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занятых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областях;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Эмиграция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эмиграционного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репатриации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беженцев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КНБ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Внутренняя миграция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Законодательная политика в области миграции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"Aппapaт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миграции"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лику 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КНБ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МВД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Регулирование миграционных процессов населения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ВУЗах страны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правовым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МВД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Освещать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росы миграци-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симпозиумах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   - Агентство Республики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 - Комитет национальной безопасности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