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00da6" w14:textId="2500d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сентября 2006 года N 922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22 ноября 2005 года "О республиканском бюджете на 2006 год",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27 декабря 2004 года N 1405 "Об утверждении Правил использования резервов Правительства Республики Казахстан и местных исполнительных органов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финансов Республики Казахстан из резерва Правительства Республики Казахстан, предусмотренного в республиканском бюджете на 2006 год на исполнение обязательств по решениям судов, 2195342 (два миллиона сто девяносто пять тысяч триста сорок две) тенге для исполнения судебных решений согласно приложению к настоящему постановлению.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от 27 сентября 2006 года N 922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Перечень судебных решений,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подлежащих исполнению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3553"/>
        <w:gridCol w:w="4093"/>
        <w:gridCol w:w="2233"/>
        <w:gridCol w:w="1853"/>
      </w:tblGrid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судебного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органа и дата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Ф.И.О. истца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 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вычетом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госпошли-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(тенге)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пошли-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(тенге)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12.09.2005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Ипатов Б.Г.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208930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Какишев М.Б.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52586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Малинов В.Г.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63871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Кухарчик В.А.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37559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 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17.01.2005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Кулешова Е.А.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Кулешов С.А.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113727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91497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07.11.2005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Балмухамбетов С.И.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55442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Бармухаметова Р.С.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15856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Бондаренко В.Ф.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54384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Войтенко А.Н.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47650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Ильин В.П.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78391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Козлов В.А.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43222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Лошкарева Г.М.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Мельников В.Л.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99343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Маслов А.А.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161134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Утков Г.В.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86433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05.10.2005  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Айкимбеков Б.Ш.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49006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Ашимов А.Ш.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57170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Белых Г.А.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28062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Булавчик B.C.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45332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Касымов С.Е.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41040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Кроних И.П.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85459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Максименко Н.Г.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37203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Нуранов Е.Т.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38978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Овчинников Ю.Л.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25884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 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 15.04.2005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Жигалко Л.Б.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16220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 05.10.2005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Орлов А.Н.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Цыганов Ю.Ф.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155311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 02.09.2005,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 29.05.2006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Бочкарева Т.П.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Гануш Н.Г.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Потоскуев А.С.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47203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 14.02.2005,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 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 2.09.2005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Клюкин В.И.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82250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 14.02.2005,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 02.09.2005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Меняйло А.В.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50791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Общая сумма:                          2195342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