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5c9" w14:textId="8b6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2004 года N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2006 года N 909. Утратил осилу постановлением Правительства Республики Казахстан от 22 ноября 2021 года № 827.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N 677 "Об утверждении Правил разработки среднесрочной фискальной политики" (САПП Республики Казахстан, 2004 г., N 24, ст. 319)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разработки среднесрочной фискальной политики,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"Общие положения":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пятый и восьмой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"приоритетные направления расходования бюджетных средств с учетом установленных приоритетов стратегического, социально-экономического развития республики или региона на среднесрочный период";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"среднесрочных планов" заменить словами "стратегических и среднесрочного планов";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"анализа исполнения бюджета за истекший финансовый год, оценки программ с ежегодной корректировкой ее основных направлений, оценки разработки и реализации бюджетных программ";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 среднесрочную фискальную политику могут вноситься изменения и дополнения в случаях, если корректируются ее основные направления при разработке или уточнении бюджета.";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"Структура среднесрочной фискальной политики":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"состоит из следующих" дополнить словом "основных";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"затрат" заменить словом "расходов";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"формирования доходов бюджета" дополнить словами "и Национального фонда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"стабилизирующие поступления доходов" слова "в бюджет"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Политика расходов должна содержать цели и задачи бюджетной политики в части расходов бюджета и Национального фонда Республики Казахстан, приоритетные направления расходов на трехлетний период, отражающие выполнение функций государства и реализацию государственной политики в республике или по отраслям (секторам) экономики, направления политики Правительства Республики Казахстан или местного исполнительного органа в части приобретения и продажи финансовых активов государства.";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пункта 17 слова "по структуре бюджета"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"Разработка и утверждение среднесрочной фискальной политики":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"февраля" заменить словом "мая";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последующим направлением их государственным органам"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22 слова "в соответствии с координационным планом разработки среднесрочной фискальной политики" заменить словами "по основным разделам среднесрочной фискальной политики.";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пункта 24 слова "мая" и "июня" заменить соответственно словами "августа" и "сентября";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"июня" заменить словом "сентября";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"июля" заменить словом "октября".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5"/>
        <w:gridCol w:w="4175"/>
      </w:tblGrid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