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8348" w14:textId="76a8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мая 2001 года N 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2006 года N 908. Утратило силу постановлением Правительства Республики Казахстан от 31 августа 2017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мая 2001 года N 644 "О Межведомственной комиссии по вопросам возврата средств физических и юридических лиц-резидентов Республики Казахстан, заблокированных на счетах Внешэкономбанка СССР" (САПП Республики Казахстан, 2001 г., N 18, ст. 229)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возврата средств физических и юридических лиц-резидентов Республики Казахстан, заблокированных на счетах Внешэкономбанка СССР: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Коржову                    - Министра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Наталью Артемовну           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Елемесова                  - вице-министра финансов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Аскара Раушанулы            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Есимкулова Ерлана          - начальника Управления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Турлангазиевича              сотрудничества Департамента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правительственных займов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Сартбаева                  - заместителя Председателя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Медета Максутовича          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Сагындыкова                - директора Департамента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Самата Алпысовича            политики и планирования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"Исабеков                  - начальник управления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Тимур Шамсатович             имущественных прав государства,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договоров и претензионно-исковой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работы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"Исабеков                  - директор Департамента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Тимур Шамсатович             права, защиты имущественных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государства, договоров и претензионно-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исковой работы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Дунаева Армана Галиаскаровича, Арифханова Айдара Абдразаховича, Утегулова Маулена Амангельдиевича, Байнакова Рахмета Газизовича.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вопросам возврата средств физических и юридических лиц-резидентов Республики Казахстан, заблокированных на счетах Внешэкономбанка СССР,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"Законом Республики Казахстан "О государственном и гарантированном государством заимствовании и долге" заменить словами "Бюджетным Кодексом Республики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