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3718" w14:textId="3b33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аварии на шахте имени Ленина Угольного департамента акционерного общества "Миттал Стил Темиртау"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2006 года N 893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аварии на шахте имени Ленина Угольного департамента акционерного общества "Миттал Стил Темиртау", произошедшей 20 сентября 2006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аварии и ликвидации последствий взрыва на шахте имени Ленина Угольного департамента акционерного общества "Миттал Стил Темиртау" в Карагандинской области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незамедлительно приступить к работе, обеспечить всестороннее расследование причин аварии, установить объемы причиненного ущерба и принять меры по оказанию первоочередной помощи пострадавшим и семьям погибших.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Комиссии Кулмаханову Ш.К. доложить о результатах расследования причин аварии и принятых мерах по оказанию первоочередной помощи пострадавшим и семьям погибших.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2006 года N 893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Правительственная комиссия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расследованию причин аварии на шахте имени Ленина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Угольного департамента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"Миттал Стил Темиртау" в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Кулмаханов                  -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Шалбай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  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Валерьевич             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чрезвычайными ситуациями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промышленной безопасностью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Байболат Абдрахманович        предприятия "Казахский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научно-исследовательский институт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безопасности работ в горной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промышленности"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Каппасов                    - начальник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Накып Каппасович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"Военизированная аварийно-спасательная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служба "Көмip"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Ходжаев                     - исполняющий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Ривхатович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"Научно-инженерный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горноспасателей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Айбеков                     - начальник отдела развития угольной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Кабкен Жакпарович            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электроэнергетики и угольной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Бисакаев                    - главный 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Сериккали Гумарович           труда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Мукушева                    - начальник управления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Галимовна              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лечебно-профилактической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работы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Сайлауович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Тургаев                     - начальник управления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Мейркан Туякович              комитета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Сидоров                     - председатель профсоюза угольщиков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Михайлович           "Қорғау"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Презент                     - исполнительный директор Угольного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Михайлович           департамента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"Миттал Стил Темиртау"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Спатаев                     - главный 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Нурбек Даирбекович            труда по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защиты населения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