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f834" w14:textId="dd7f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реализуемых на территорию специальной экономической зоны "Парк информационных технологий", потребляемых в процессе осуществления на территории специальной экономической зоны видов деятельности, обороты по реализации которых освобождены от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2006 года N 889.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18)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товаров, реализуемых на территорию специальной экономической зоны "Парк информационных технологий", потребляемых в процессе осуществления на территории специальной экономической зоны видов деятельности, обороты по реализации которых освобождены от налога на добавленную стоимость.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20 сентября 2006 года N 889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Перечень товаров, реализуемых на территорию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специальной экономической зоны "Парк информационных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технологий", потребляемых в процессе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на территории специальной экономической зоны видов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деятельности, обороты по реализации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освобождены от налога на 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813"/>
        <w:gridCol w:w="7013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КПВЭД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подвид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радиоактивные, изотопы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соединения; отходы радиоактивные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23.30.14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радиоактивные, изотопы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соединения, не включенные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группировки; отходы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24.16.10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24.16.20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галогенированных прочих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24.16.30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галогенированных прочих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Полиэфиры простые и сложные;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поликарбонаты, смолы алкидные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24.16.40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Полиэфиры простые и сложные;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поликарбонаты, смолы алкидные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смолы ионообменные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24.16.51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 первичных 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24.16.52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виниловых сложных прочих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виниловые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первичных 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24.16.53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 в первичных 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24.16.54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 в первичных 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24.16.55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карбидные, тиомочевинные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меламиновые в первичных 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24.16.56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Аминосмолы прочие, смолы фенольные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полиуретаны в первичных 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24.16.57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24.16.58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прочие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обрезки и скрап пластмасс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24.16.60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обрезки и скрап пластмасс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24.62.1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и желатины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24.62.10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и желатины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24.66.4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24.66.43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легированные,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электронике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24.66.45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отделочные; составы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красящие, ускоряющие крашение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фиксирующие красители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аналогичные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24.66.46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травления 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поверхностей; ускорители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вулканизации каучука,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пластификаторы и стабилизаторы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 пластмасс; катализаторы,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группировки; алкилбензолы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алкилнафталины смешанные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из пластмасс,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некомбинированные с материалами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25.21.30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из пластмасс,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некомбинированные с материалами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полосы из пластмасс прочие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25.21.41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полосы из пластмасс пористые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25.21.42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из пластмасс непористые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25.22.1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26.14.1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26.15.26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стекла, не включенные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26.23.1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изолирующая, керамические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26.23.10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изолирующая, керамические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26.24.11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лабораторного, химического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технического 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фарфора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26.24.12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лабораторного, химического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технического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изделий из фарфора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28.74.1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резьбой нарезанной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28.74.11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черных, не включенные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28.74.12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 ненарезные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черных, прочие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28.74.13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 ненарезные,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29.23.2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напольных, настенных, оконных,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потолочных или кровельных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29.23.20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напольных, настенных, оконных,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потолочных или кровельных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29.23.3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 морозильного и насосов тепловых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29.23.30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морозильного и насосов тепловых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компьютерное,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части и принадлежности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30.02.16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ввода-вывода,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30.02.17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запоминающие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(накопители)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переключения или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на напряжение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 В (аппаратура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низковольтная)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Плавкие предохранители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не более 1000 В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не более 1000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(низковольтные)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31.20.23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защиты 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цепей, не включенная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на напряжение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 В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31.20.24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на напряжение не более 1000 В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31.20.25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не включенные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группировки, на напряжение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 В (низковольтные)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31.20.26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ламп на напряжение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В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31.20.27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и розетки штепсельные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прочая для отключения,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переключения или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цепей, не включенные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регулирующей аппаратуры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31.20.40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регулирующей аппаратуры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изолированные;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обмоточные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коаксиальные и проводники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 коаксиальные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31.30.13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рассчитанные на напряжение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В (низковольтные)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31.30.15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составленные из волокон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оболочками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накаливания, газоразрядные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дуговые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31.50.11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направляемого света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31.50.12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галогенно-вольфрамовые, кроме ламп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ультрафиолетовых или инфракрасных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31.50.13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мощностью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Вт на напряжение свыше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В, не включенные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31.50.14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накаливания, прочие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31.50.15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газоразрядные;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ультрафиолетовые, инфракрасные,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дуговые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электрические,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нагревательных резисторов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32.10.20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электрические,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нагревательных резисторов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печатные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32.10.30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печатные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трубки термокатодные,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холоднокатодные или фотокатодные,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трубки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электроннолучевые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32.10.41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электронно-лучевые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приемников телевизионных;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для камер телевизионных;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электронно-лучевые прочие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32.10.42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Магнетроны, клистроны, лампы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сверхвысокочастотные и трубки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ламповые прочие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 и транзисторы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32.10.51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Диоды; транзисторы; тиристоры;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димисторы (тиристоры диодные)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симисторы (тиристоры триодные)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32.10.52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полупроводниковые;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 светоизлучающие; кристаллы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пьезоэлектрические собранные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 и микромодули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32.10.61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с электронными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интегральными схемами (карточки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интеллектуальные)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32.10.62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 прочие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электронных, трубок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электронно-лучевых 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компонентов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32.10.72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резисторов, реостатов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потенциометров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32.10.73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ламп электронных,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 электроннолучевых и 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прочих, не включенные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аппаратуры звукозаписывающей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звуковоспроизводящей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видеоаппаратуры; антенны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32.30.51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звукозаписывающей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видеоаппаратуры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оптические прочие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33.40.21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листы,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 из материала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поляризационного; объективы,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 изделия аналогичные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33.40.23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на кристаллах жидких;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лазеры (кроме диодов лазерных);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аппараты оптические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не включенные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КПВЭД - Классификатор продукции по видам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деятельности, утвержден и введен в действие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председателя Комитета по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сертификации Министерства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 от 30 декабря 2003 года N 542.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