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f4dd" w14:textId="4f2f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Кореи о деятельности корейских добровольцев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Кореи о деятельности корейских добровольцев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экономики и бюджетного планирования Республики Казахстан Палымбетова Болата Абылкасымовича подписать от имени Правительства Республики Казахстан Соглашение между Правительством Республики Казахстан и Правительством Республики Кореи о деятельности корейских добровольцев в Республике Казахстан,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886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Кореи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деятельности корейских добровольцев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22 сентября 2006 года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6, ст. 46)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Кореи,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существующих между двумя государствами дружественных связях,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экономического и социального сотрудничества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отношения между двумя странами путем технического сотрудничества,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правовых гарантий деятельности корейских добровольцев, далее именуемые добровольцами, направляемые в Республику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запросу уполномоченного органа и в соответствии с законодательством Республики Кореи, корейская сторона примет необходимые меры по направлению добровольцев в Республику Казахстан с целью способствования социальному и экономическому развитию Республики Казахстан, согласно планам, подлежащим отдельному согласованию между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Корейская сторона определяет области деятельности добровольцев на ежегодной основе согласно заявкам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назначают и уведомляют друг друга о своих уполномоченных органах по дипломатическим каналам, а также об изменениях относительно своих уполномоченных органов.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"добровольцы" - граждане Республики Кореи, направленные корейским агентством по международному сотрудничеству, далее именуемое "KOICA", Сеул, Республика Корея, в Республику Казахстан добровольно служить делу социального и 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"постоянный представитель KOICA" - гражданин Республики Кореи, направленный KOICA и прикрепленный к Посольству Республики Кореи в Республике Казахстан для представления KOICA и управления программами развития KOICA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"Персонал и координаторы KOICA" - граждане Республики Кореи, которые принимаются на работу постоянным представителем KOICA или направляются KOICA для исполнения обязанностей, возложенных постоянным представителем KOICA для поддержки деятельности добровольцев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"ответственный представитель по вопросам координации деятельности KOICA в Республике Казахстан" - гражданин Республики Казахстан, назначенный Министерством экономики и бюджетного планирования Республики Казахстан для выполнения обязанностей, предусмотренных в статье 5 и пункте 2 статьи 6 настоящего Соглашения;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"ответственный представитель при Посольстве Республики Казахстан в Республике Кореи по вопросам координации деятельности KOICA" - гражданин Республики Казахстан для выполнения обязанностей, предусмотренных в пункте 1 статьи 6 настоящего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Корейская сторона, в пределах бюджетных ассигнований, представляет добровольцам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оплату международного проезда между Республикой Кореи 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ежемесячное содержание в период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материалы и медицинские средства, которые могут потребоваться при выполнении их обязанностей;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надлежащий уровень медицинского обслуживания и госпитализации.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Добровольцы освобождаются от уплаты налогов, сборов и других платежей в бюджет, а также таможенных платежей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Представитель, а также его/ее персонал и координаторы KOICA освобождаются от налогов, сборов и других платежей в бюджет, а также таможенных платежей в соответствии с законодательством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в лице ответственного представителя по вопросам координации деятельности KOICA в Республике Казахстан окажет содействие постоянному его/ее представителю, а также его/ее персоналу и координаторам KOICA при выполнении обязанностей, предусмотренных в соответствующих планах, указанных в пункте 1 статьи 1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Казахстанская сторона в лице ответственного представителя при Посольстве Республики Казахстан в Республике Кореи по вопросам координации деятельности KOICA окажет содействие в прохождении необходимых формальностей по оформлению виз, регистрации и перерегистрации добровольцев, а также представителя KOICA, его/ее персонала, координаторов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в лице ответственного представителя по координации деятельности KOICA в Республике Казахстан по запросу корейской стороны, окажет содействие Добровольцам, а также представителю KOICA, его/ее персоналу и координаторам в поиске жилого помещения для проживания.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принимает все возможные меры для обеспечения личной безопасности и сохранности Постоянного представителя, персонала и координаторов KOICA, добровольцев, а также членов их семей в период их пребывания в Республике Казахстан в соответствии с законодательством Республики Казахстан и гарантирует им свободу передвижения по территории Республики Казахстан, за исключением специальных зон, в соответствии с законодательством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Постоянный представитель KOICA, его/ее персонал и координаторы KOICA, члены их семей, а также Добровольцы должны соблюдать законодательство Республики Казахстан, а также уважать традиции и обычаи народов страны пребывания в соответствии с общепринятыми нормами.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успешной деятельности добровольцев Стороны проводят консультации по запросу любой из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относительно толкования и применения настоящего Соглашения будут решаться путем консультаций и переговоров между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поправки по взаимной письменной договоренности Сторон. Любые подобные поправки оформляются отдельными протоколами и являются неотъемлемыми частями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об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______ _______________ 2006 года в двух экземплярах, каждый на казахском, корейском,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 Республики Кореи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