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00328" w14:textId="39003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6 мая 2000 года N 683 и от 27 июля 2000 года N 1140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сентября 2006 года N 871. Утратило силу постановлением Правительства Республики Казахстан от 8 сентября 2017 года № 552.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08.09.2017 </w:t>
      </w:r>
      <w:r>
        <w:rPr>
          <w:rFonts w:ascii="Times New Roman"/>
          <w:b w:val="false"/>
          <w:i w:val="false"/>
          <w:color w:val="ff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 и дополнения: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6 мая 2000 года N 683 "О создании Совета по связям с религиозными объединениями":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2, 3, 4, 5, 7 и 8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Акимам областей, городов Астаны и Алматы создать советы по связям с религиозными объединениями при акиматах, утвердить положения о советах и их состав.";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июля 2000 года N 1140 "Об утверждении положения и состава Совета по связям с религиозными объединениями при Правительстве Республики Казахстан" (САПП Республики Казахстан, 2000 г., N 31, ст. 387):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Совете по связям с религиозными объединениями при Правительстве Республики Казахстан, утвержденном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пункта 6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2), 3), 5) и 8) пункта 7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8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Совет возглавляет член Правительства Республики Казахстан.";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9 слова "три месяца" заменить словом "полугодие";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12: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дополнить словами ", касающихся компетенции Совета";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приглашать на заседания Совета представителей государственных органов и организаций Республики Казахстан по вопросам, входящим в компетенцию Совета;";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после слов "предложения по" дополнить словами "совершенствованию законодательства 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13 и 14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Председатель Совета руководит его деятельностью, председательствует на заседаниях, планирует работу, осуществляет общий контроль над реализацией решений.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отсутствие председателя его функции возлагаются на заместителя председателя.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Рабочим органом Совета является Комитет по делам религий Министерства юстиции Республики Казахстан, осуществляющий организацию работы, подготовку соответствующих документов и оформление протоколов заседаний Совета.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Материалы к заседанию направляются членам Совета не менее чем за 3 дня до его проведения.";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15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17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Для разработки необходимых материалов, относящихся к компетенции Совета, могут привлекаться организации, а также ученые и высококвалифицированные специалисты.";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18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Совета по связям с религиозными объединениями при Правительстве Республики Казахстан, утвержденный указанным постановлением, изложить в новой редакции согласно приложению к настоящему постановлению.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сентября 2006 года N 871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2000 года N 1140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Совета по связям с религиозными объединениями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Правительстве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Балиева               - Министр юстиции Республики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Загипа Яхяновна         Казахстан,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Тугжанов              - председатель Комитета по делам религий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Ералы Лукпанович        Министерства юстиции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Казахстан,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Тулесов               - заместитель председателя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Кайрат Бактыбаевич      по делам религий Министерства юстиции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Республики Казахстан,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Досжан                - заведующий Социально-политическим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Ардак Дукенбайулы       отделом Администрации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Бабакумаров           - вице-министр культуры и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Ержан Жалбакович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Жошыбаев              - заместитель Министра иностранных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Рапиль Сеитханович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Утеулина              - вице-министр образования и науки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Хафиза Мухтаровна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Шпекбаев              - вице-министр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Алик Жаткамбаевич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Байкадамов            - Уполномоченный по правам человека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Болат Кенжекешевич      в Республике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Алькенов              - заместитель начальника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Нурлан Каратаевич       Комитета национальной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Мухамеджанов Толеген  - депутат Мажилиса Парламента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Мухамеджанович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Дербисали             - Верховный муфтий,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Абсатгар хаджи          Духовного управления мусульман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Мефодий               - глава Митрополичьего округа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(Немцов                 Русской православной церкви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Николай Федорович)      Республике Казахстан, Митрополит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Астанайский и Алматинский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Терещенко Сергей      -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Александрович           Ассамблеи народов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Мустафина             - заместитель акима города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Сабила Сапаркызы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Нысанбаев Абдумалик   - директор республиканского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Нысанбаевич             казенного предприятия "Институт философии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политологии" Министерства образования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науки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Керим Шамшадин        - проректор частного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Египетский университет Исламской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культуры "Нур-Мубарак"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Иванов Владимир       - главный инспектор акима города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Александрович           Алматы по вопросам работы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религиозными объединениями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