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be8e" w14:textId="68ab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сентября 2005 года N 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2006 года N 869. Утратило силу постановлением Правительства Республики Казахстан от 30 ноября 2007 года N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15 сентября 2006 г. N 869 утратило силу постановлением Правительства РК от 30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сентября 2005 года N 935 "Об утверждении Правил упрощенного государственного регулирования деятельности субъектов естественных монополий" (САПП Республики Казахстан, 2005 г., N 35, ст. 485)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упрощенного государственного регулирования деятельности субъектов естественных монополий,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"естественных монополий" дополнить словами "(включая субъектов естественных монополий малой мощности)";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новые виды регулируемых услуг (товаров, работ)," дополнить словами ", а также на новые объекты и (или) участки, если действующие тарифы на регулируемые услуги (товары, работы) субъекта естественной монополии утверждены раздельно по объектам и (или) участкам";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компетентный орган - государственный орган, осуществляющий руководство соответствующей отраслью (сферой) государственного управления, а для субъектов естественных монополий, оказывающих регулируемые услуги (товары, работы), водохозяйственной (и) или канализационных систем, а также для субъектов естественной монополии малой мощности - местные исполнительные органы;";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"Положение подпункта 4) настоящего пункта не распространяются в отношении субъектов естественных монополий малой мощности.";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"Изменение" заменить словом "Утверждение";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"(цен, ставок сборов)" дополнить словами "и тарифных смет";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"два квартала" заменить словами "двенадцать месяцев";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дополнить словами "по регулируемым видам услуг (товаров, работ)";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утвержденные уполномоченным органом в установленном им порядке, а для субъектов естественных монополий малой мощности, рассчитанные и (или) сформированные в соответствии с нормативными актами, определяющими технические и технологические нормы, правила и стандарты: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годовые нормативные технические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годовые технические и технологические нормы расхода сырья, материалов, топлива, энергии субъектов естественных монополий по согласованию с компетентным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 персонала субъекта естественной монополии по согласованию с уполномоченным органом по труду;";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отчет по труду, по форме утвержденным уполномоченным органом по статистике, в случае наличия у субъекта естественной монополии пятидесяти и более сотрудников;";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4) слова "и согласованные с уполномоченным органом"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"Положения абзацев второго и третьего подпункта 1) и подпунктов 6) и 7) настоящего пункта не распространяются на субъектов естественных монополий малой мощности.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естественных монополий малой мощности представляют документы в соответствии с требованиями подпунктов 3) и 4) настоящего пункта без утверждения и (или) согласования.";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"регулируемых"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"Требования подпункта 5) настоящего пункта не распространяются на субъектов естественных монополий малой мощности.";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после слов "в течение 45 дней" дополнить словами ", а для субъектов естественных монополий малой мощности в течение 10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"квартала" заменить словами "второго месяца, следующего за месяцем утверждения тарифов (цен, ставок сборов)";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"Введение в действие тарифов (цен, ставок сборов) на регулируемые услуги (товары, работы) субъектов естественной монополии малой мощности осуществляется с первого числа месяца, следующего за месяцем утверждения тарифов (цен, ставок сборов).";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дополнить словами ", а для субъектов естественных монополий малой мощности - не позднее, чем за три дня до введения их в действие";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 слова "через два квартала" заменить словами "с первого числа следующего 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 после слов "согласно приложению 1" дополнить словами ", а для субъектов естественных монополий малой мощности согласно приложению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"тарифной сметы субъект" дополнить словами "естественной монополии";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"запросить у субъекта" дополнить словами "естественной монополии";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38 слова "норм расхода сырья, материалов, топлива, энергии (далее - материальных ресурсов) на выпуск единицы регулируемой продукции (услуг, товаров, работ) и (или) годовых норм материальных ресурсов, утвержденных и прошедших экспертную оценку в компетентном органе" заменить словами "технических и технологических норм расхода сырья, материалов, топлива, энергии субъектов естественной монополии утвержденных уполномоченным органом по согласованию с компетентным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дополнить словами ", за исключением субъектов естественной монополии малой мощности";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"компетентным" заменить словом "уполномоченным";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пределах своей компетенции"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43 после слова "субъектом" дополнить словами "естественной монополии";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"Система оплаты труда и должности работников, относящихся к административному персоналу субъекта, определяются компетентным органом. Нормативная численность административного и производственного персонала субъекта утверждаются уполномоченным органом в установленном им порядке. При этом нормативная численность административного и производственного персонала, должности работников, относящихся к административному персоналу, система оплаты труда субъекта согласовываются с уполномоченным государственным органом по труду или его территориальными органами в порядке, установленном уполномоченным государственным органом по труду.";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слова "субъектов" дополнить словами "естественных монополий";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"Ставка рефинансирования Национального Банка Республики Казахстан применяется на день подачи заявки на утверждение тарифа (цены, ставки сбора) субъекта естественной монополии";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59 после слова "на" дополнить словами "арендную плату и/или";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78 цифры "66" заменить цифрами "65";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к указанным Правилам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2006 года N 869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упрощенного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регулирования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постановлением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2005 года N 935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естественной монополии малой мощности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Тарифная смета на регулируемую услугу (товар, работу)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5253"/>
        <w:gridCol w:w="2333"/>
        <w:gridCol w:w="2713"/>
      </w:tblGrid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показателей*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услуг,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 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характера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(необходимо расшифровать)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периода,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компенсацию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потерь,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
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потери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
</w:t>
            </w:r>
          </w:p>
        </w:tc>
        <w:tc>
          <w:tcPr>
            <w:tcW w:w="5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(цена, 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сбора) (без НДС)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затраты при необходимости могут быть расширены или дополнены.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 руководителя субъекта естественной монополии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