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d049" w14:textId="ec8d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2006 года N 866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ноября 2005 года "О республиканском бюджете на 2006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декабря 2004 года N 1405 "Об утверждении Правил использования резервов Правительства Республики Казахстан и местных исполнительных органов"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2006 год на исполнение обязательств по решениям судов, 4282926 (четыре миллиона двести восемьдесят две тысячи девятьсот двадцать шесть) тенге для исполнения судебных актов согласно приложению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2006 года N 866    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судебных решений, подлежащих исполнению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413"/>
        <w:gridCol w:w="4573"/>
        <w:gridCol w:w="2473"/>
        <w:gridCol w:w="2293"/>
      </w:tblGrid>
      <w:tr>
        <w:trPr>
          <w:trHeight w:val="9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судебного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решения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Истец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вычетом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госпошлины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Госпош-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14.02.2005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Шестакова Р.Г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Шульгин В.К.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Штейнванд А.Ф.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Яфаров М.А.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04.11.2005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Баилов К.А.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Заступ В.И.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Кокушева Л.Е.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Ларин А.Г.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Родионов М.В.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Рогачев В.В.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Сущевский Г.П.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Шапкарина Л.Н.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Федоров А.В.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Шайдт Н.Ф.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191276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 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12.09.2005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Зверева В.Т.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Иванов В.Е.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Кравченко Г.А.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Козловский В.И.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Кузнецов Г.Н.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Лавров А.А.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102002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 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02.09.2005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Дорошенко Ф.И.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Дорошенко С.В.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Здорнов В.В.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Здорнов И.В.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Саломатина Л.Ф.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Саломатин С.Ю.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Хилюк А.В.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95129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 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05.10.2005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Алпыспаев К.С.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Даутфест Г.Л.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Демидчик Н.Н.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Корниенко Н.Ф.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Овсеев С.И.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Хвастунов О.В.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Шоканбаев Е.Д.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Ели А.Ф.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29228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08.09.2005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Явтушенко В.Г.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45453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15.04.2005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Арысланова Т.А.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Быков А.И.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Гущин Ю.И.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Гордейчук М.М.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Горбунов С.С.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Громков Г.К.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Данилов Н.А.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Еберзин Н.С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Жигаловский И.И.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71133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 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12.08.2005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Байжанов Б.С.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Васильев Г.Д.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Дон М.Е.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Доскенов Т.С.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Дворжак А.В.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Дюсенов А.А.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Кустарникова А.И.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Тоболова Т.Н.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Алдомжаров А.Б.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Дмитриев А.В.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118327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12.08.2005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Кубрина Л.М.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Мухажанова К.С.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Мелешенко Н.И.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Се В.Е.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Сыздыкова Б.Н.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Шаймерденова К.К.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Раисов А.Б.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Чернов В.Н.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Хасанова Г.С.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Хасанов P.P.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56966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 сумма: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4282926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