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070b" w14:textId="efc0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мая 2006 года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2006 года N 865.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N 347 "О составе Совета директоров акционерного общества "Фонд устойчивого развития "Қазына"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"Ахметов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"Общенациональный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Казахстана "Атамекен",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независимый директор".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