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c53" w14:textId="7541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2006 года N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2006 год на неотложные затраты, 591400000 (пятьсот девяносто один миллион четыреста тысяч) тенге на строительство объектов резиденции Президента Республики Казахстан "Шағала"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