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d012" w14:textId="59ed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854.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июня 2006 года "О региональном финансовом центре города Алматы"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2-1) цифры "2-1)" заменить цифрой "3)";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ходатайство уполномоченного органа по регулированию деятельности регионального финансового центра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