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4007" w14:textId="6104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17 января 2004 года N 1284"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2006 года N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в Указ Президента Республики Казахстан от 17 января 2004 года N 1284".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17 января 2004 года N 1284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N 19, ст. 234; N 33, ст. 439; 2005 г., N 27, ст. 329; N 30, ст. 380; 2006 г., N 23, ст. 229)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дополнить цифрами ", 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32 согласно приложению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ноября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_______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N 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N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17 января 2004 года N 1284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Специальные коэффициенты для исчисления должностных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окладов (ставок) работников специализированного отдела,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осуществляющего проверки налоговых поступлений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от крупнейших налогоплательщиков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8"/>
        <w:gridCol w:w="4882"/>
      </w:tblGrid>
      <w:tr>
        <w:trPr>
          <w:trHeight w:val="90" w:hRule="atLeast"/>
        </w:trPr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 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
</w:t>
            </w:r>
          </w:p>
        </w:tc>
      </w:tr>
      <w:tr>
        <w:trPr>
          <w:trHeight w:val="90" w:hRule="atLeast"/>
        </w:trPr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С-9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