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69fe" w14:textId="14e6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мая 2003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851.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2003 года N 436 "О некоторых вопросах реализации Закона Республики Казахстан "Об инвестициях" (САПП Республики Казахстан, 2003 г., N 19, ст. 192)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Модельном контракте на осуществление инвестиций, предусматривающем инвестиционные преференции,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рабочая программа - приложение к контракту, определяющее календарный график работ по реализации инвестиционного проекта, согласно данному контракту и указанных в приложении 1 к контракту.";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7 слова "мониторинг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"вид инвестиционной деятельности" заменить словами "вид деятельности, указанный в пункте 5 настоящего контракта";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внедрять системы непрерывного обучения казахстанских кадров и проводить работу по повышению их квалификации;";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в течение действия контракта не передавать в аренду, не отчуждать и не изменять целевое назначение предоставленного государственного натурного гранта и фиксированных активов, приобретенных в соответствии с рабочей программой контракта.";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Контроль за соблюдением условий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за соблюдением условий контрактов осуществляется уполномоченным органом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камеральный контроль - контроль, осуществляемый уполномоченным органом на основе изучения и анализа отчетов, представленных в соответствии с пунктом 21 настоящего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посещением объекта инвестиционной деятельности, в том числе с рассмотрением документов по исполнению рабочей программы и условий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заключения контракта инвестор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действия рабочей программы по форме, установленной уполномоченным государственным органом по статистике: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промежуточный отчет о выполнении рабочей программы не позднее двадцать пятого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отчет о выполнении рабочей программы не позднее двадцать пятого января с расшифровкой по фиксированным активам, приобретенным в соответствии с рабочей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одного месяца после ввода в эксплуатацию фиксированных активов документ, подтверждающий ввод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месяца после истечения срока окончания работ по рабочей программе подтвержденные аудиторским отчетом: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выполнении рабочей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результатам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по фиксированным активам, приобретенным в соответствии с рабочей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должен содержать анализ результатов финансово-хозяйственной деятельности за весь период действия рабочей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Изменения в рабочую программу могут вноситься по соглашению сторон один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Проверка с посещением объекта инвестиционной деятельности проводится на основании решения уполномоченного органа в течение трех месяцев после истечения срока окончания работ по рабочей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Внеочередная проверка с посещением объекта инвестиционной деятельности проводится по решению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выявления по результатам камерального контроля нарушений условий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обращениям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22-2. По результатам проверки представитель уполномоченного органа и руководитель инвестора подписывают акт текущего состояния исполнения рабочей программы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22-3. В случае неисполнения или ненадлежащего исполнения рабочей программы контракта уполномоченный орган направляет инвестору уведомление в письменной форме с указанием нарушений и устанавливает срок не более трех месяцев для устранения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22-4. Информация о расторжении контракта в целях обеспечения защиты экономических интересов государства направляется: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уполномоченный государственный орган, обеспечивающий налоговый контроль за исполнением налоговых обязательств перед государством, и, при необходимости, в иные государственные органы для принятия соответствующих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контрактам, согласно которым предоставлен государственный натурный грант, в уполномоченный государственный орган, обеспечивающий налоговый контроль за исполнением налоговых обязательств перед государством, государственные органы в сфере управления государственным имуществом и (или) земельными ресурсами, а также местные исполнительные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Срок действия контракта определяется сроком действия инвестиционных преференций. Срок окончания работ по рабочей программе должен заканчиваться не позднее, чем за три месяца до окончания срока действия контракта.";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пункта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______________________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пункта 45 слово "Комитет"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контракту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контракту слово "Комитет"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максимальные объемы инвестиций и сроки действия инвестиционных налоговых преференций, при которых инвестиционные преференции предоставляются уполномоченным органом, утвержденные указанным постановлением, изложить в новой редакции согласно приложению 2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7 сентября 2006 года N 851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контракту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"___" 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Рабочая программа по инвестиционному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(название инвестиционного 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инвестора)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33"/>
        <w:gridCol w:w="933"/>
        <w:gridCol w:w="933"/>
        <w:gridCol w:w="933"/>
        <w:gridCol w:w="1613"/>
        <w:gridCol w:w="933"/>
        <w:gridCol w:w="1"/>
        <w:gridCol w:w="933"/>
        <w:gridCol w:w="933"/>
        <w:gridCol w:w="163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тьи 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*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Инвестиции в фиксированные активы сумма (в тенге)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Уполномоченный орган:               Инвестор: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_________________ М.П.      Подпись ____________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Графа заполняется в случае предоставления инвестору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отнесения на вычеты из совокупного годового дохода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вводимых в эксплуатацию фиксированных активов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7 сентября 2006 года N 851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8 мая 2003 года N 436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Максимальные объемы инвестиций и сроки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инвестиционных налоговых преференций,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инвестиционные преференции предоставляются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уполномоченным органом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726"/>
        <w:gridCol w:w="727"/>
        <w:gridCol w:w="1513"/>
        <w:gridCol w:w="1493"/>
        <w:gridCol w:w="171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Объемы инвестиций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фиксированные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активы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приоритетным видам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МРП (млн.)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действия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инвестиционных налоговых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преференций, лет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корпоративному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подоходному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налогу 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налогу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иму-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щество 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земель-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налогу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Вычеты 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Осво-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божде-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хозяйство, охота и предоставление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 в этих областях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растениевод-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услуг; пейзажное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и предоставление услуг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этой области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Рыболовство, рыбоводство и предоставление услуг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этих областях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рыбовод-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областях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пищевых продуктов, включая напитки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рыбы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овощей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масел и жиров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для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напитков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Текстильное производство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тканей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одежды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трикотажного полотна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одежды; выделка и крашение меха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Выделка и крашение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меха;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меховых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кожи, изделий из кожи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обуви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отделка кожи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чемоданов, сумок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изделий из кожи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Обработка древесины и производство изделий из дерева и пробки, кроме мебели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Распиловка и строгание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древесины; пропитка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шпона,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фанеры, плит и панелей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деревянных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столярных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бумажной массы, бумаги,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картона и изделий из нее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массы, бумаги и картона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бумаги и картона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Издательская и полиграфическая деятельность,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тиражирование записанных носителей информации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кокса, нефтепродуктов и ядерных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  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промышленность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моющих, чистящих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полирующих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косметических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синтетических волокон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прочих неметаллических минеральных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продуктов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стекла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изделий,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плиток и плит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черепицы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обожженной глины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извести и гипса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бетона, гипса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декоративного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строительного камня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Металлургическая промышленность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и ферросплавов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чугуна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металлов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и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резервуа-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радиаторов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котлов, кроме 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отопления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котлов, кроме 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отопления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покрытий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металлы;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машиностроения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механического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и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офисного оборудования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вычислительной техники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электрических машин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электрооборудования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электрораспределитель-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регулирующей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изолированных 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кабелей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элементов)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ламп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осветительного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аппаратуры для радио,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телевидения и связи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радиоэлементов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передающей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приема, записи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воспроизведения звука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изображения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изделий медицинской техники, средств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измерений, оптических приборов и аппаратуры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контрольно-измеритель-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приборов,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процессов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автомобилей, прицепов и полуприцепов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кузовов,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прицепов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полуприцепов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принадлежностей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двигателей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летательных аппаратов,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космические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мотоциклов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велосипедов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мебели и прочей продукции,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включенной в другие группировки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инструментов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различной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включенной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Обработка вторичного сырья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неметалли-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отходов и лома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и распределение электроэнергии,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газа, пара и горячей воды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газообразного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 паром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водой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Сбор, очистка и распределение воды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очистка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воды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услуг гостиницами и ресторанами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прочими местами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сухопутного транспорта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прочего сухопутного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трубопроводам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водного транспорта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воздушного транспорта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подчиняющегося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подчиняющегося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Вспомогательная и дополнительная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транспортная деятельность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и хранение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организации отдыха и развлечений,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спорта 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связанная с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видеофильмами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отдыха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1,3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1,3 до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2,6 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13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до 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14,5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17,5 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Месячный расчетный показатель, устанавливаемый законом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бюджете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