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39e7" w14:textId="c3a3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июля 2005 года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2006 года N 848. Утратило силу постановлением Правительства Республики Казахстан от 29 ноября 2010 года N 1264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29.11.2010 </w:t>
      </w:r>
      <w:r>
        <w:rPr>
          <w:rFonts w:ascii="Times New Roman"/>
          <w:b w:val="false"/>
          <w:i w:val="false"/>
          <w:color w:val="ff0000"/>
          <w:sz w:val="28"/>
        </w:rPr>
        <w:t>N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июля 2005 года N 789 "О создании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приобретения государством отчуждаемых прав на недропользование (их части) и (или) долей участия (пакетов акций) в юридическом лице, обладающем правом недропользования,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Булатовича 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Кунакаева                   - директора Департамента прямых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Саяхата Алпысовича            инвестиций в недропользовании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"Чиналиев Газиз Коршабекович - заместитель заведующего Отделом производственной сферы и инфраструктуры Канцелярии Премьер-Министра Республики Казахстан, секретарь" слово ", секретарь"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состава, Исекешова Асета Орентаевича.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