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b33" w14:textId="6f2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2001 года №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2006 года № 839.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2001 года N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N 14, ст. 189)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постоянно действующей межведомственной комиссии по использованию водных ресурсов Иртышского каскада водохранилищ: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Измухамбетова - Министра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Бактыкожу Салахатдиновича ресурсов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Ауталипова - директора Департамента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Нурлана Кабыкеновича ресурсов и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природопользования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Уранхаева - заместителя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Нурлана Тельмановича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Дмитриева - заместителя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Леонида Николаевича по коммерции и сбыту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Экибастузская ГРЭС-2"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 - управляющего директора по услугам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Валерия Константиновича системного оператора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общества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Уражанова - директора филиала "Восточные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Кайрата Манаповича межрегиональные электрические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акционерного общества "KEGOC";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Абитаева Есбергена Абитаевича, Вискова Михаила Александровича, Каменова Нуртая Шамреновича, Нургалиева Жакая Жубаевича, Огая Эдуарда Викторовича, Слембаева Женисбека Зайнулиновича, Сыскова Сергея Александровича, Школьника Владимира Сергеевича.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