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447" w14:textId="7b5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Правительством Республики Казахстан и Правительством Республики Узбекистан в культурно-гуманитарной сфере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2006 года N 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Программы сотрудничества между Правительством Республики Казахстан и Правительством Республики Узбекистан в культурно-гуманитарной сфере на 2006-2008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и информации Республики Казахстан Ертысбаева Ермухамета Кабидиновича подписать от имени Правительства Республики Казахстан проект Программы сотрудничества между Правительством Республики Казахстан и Правительством Республики Узбекистан в культурно-гуманитарной сфере на 2006-2008 годы,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в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культурно-гуманитарной сфере на 2006-2008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именуемые далее Сторонами»,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Соглашения между Правительством Республики Казахстан и Правительством Республики Узбекистан об углублении сотрудничества в области культуры, здравоохранения, науки, образования, туризма и спорта от 10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взаимном стремлении укреплять взаимопонимание, расширять и углублять равноправное сотрудничество в области культуры, искусства, науки, образования, архивного дела, молодежной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сотрудничать в следующих областях: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Все виды деятельности, входящие в настоящую Программу, будут осуществляться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Все виды деятельности, предусмотренные настоящей Программой, будут осуществляться и финансироваться согласно национальным законодательствам государств Сторон. При этом каждая Сторона самостоятельно несет расходы, связанные с реализацией настоящей Программы, если в каждом отдельном случае не будет оговорен иной порядок финансирования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Уполномоченными органами государств Сторон по реализации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 и информации - по части культуры, искусства, архивного дела; Министерство образования и науки - по части науки, образования,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узбекской стороны - Министерство по делам культуры и спорта, Агентство "Узархив" при Кабинете Министров - по части культуры, искусства, архивного дела; Министерство среднего специального и высшего образования, Министерство народного образования, Общественное движение "Камолот" - по части науки, образования и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Сотрудничество Сторон по реализации настоящей Программы будет осуществляться в рамках национальных законодательств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 области культуры и искусства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Стороны будут создавать благоприятные условия для творческого сотрудничества в области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Стороны проведут обменные гастроли Казахского академического театра драмы имени М. Ауэзова в г. Ташкенте, Узбекского Национального академического драматического театра в г. Алматы в рамках совместных культурно-гуманитарных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Стороны будут способствовать участию представителей Казахстана в IV Международном музыкальном фестивале "Шарк тароналари" "Мелодии Востока" в г. Самарканде.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В области архивного дела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Стороны будут способствовать развитию сотрудничества в области архивного дела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заключение Соглашения о сотрудничестве в области архивного дела между Министерством культуры и информации Республики Казахстан и Агентством "Узархив" при Кабинете Министров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научно-исследовательских экспедиций (командировок) по поиску и приобретению документов по истории Казахстана из архивов Республики Узбекистан.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 области образования и науки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В целях развития сотрудничества в области образования и науки Стороны будут оказывать содействие в укреплении двусторонних связей и поощрять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конкурса сочинений среди учащихся Республики Казахстан и Республики Узбекистан, посвященного сотрудничеству между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республиканского семинара-совещания для руководителей школ с казахским и узбекским языками обучения Казахстана и Узбекистана, г.г. Ташкент,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концертов коллективами художественной самодеятельности высших учебных заведений Республики Казахстан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научно-практических конференций и научно-исследовательских проектов в области культурно-гуманитарного наследия.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В области молодежной политики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Стороны будут развивать сотрудничество в области молодежной политики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казахстанско-узбекского фестиваля студенческих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слета лидеров молодежных организаций Казахстана и Узбекистана.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В случае возникновения разногласий при толковании или применении положений настоящей Программы Стороны будут 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По взаимному согласию Сторон в настоящую Программу могут вноситься изменения и дополнения путем подписания соответствующих протоколов, являющихся неотъемлемой частью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Настоящая Программа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" ___ " ______ в _________ в двух оригинальных экземплярах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Республики Узбекистан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к Программе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культурно-гуманитарной сфере на 2006-2008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13"/>
        <w:gridCol w:w="2313"/>
        <w:gridCol w:w="2273"/>
        <w:gridCol w:w="23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культуры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  обменных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гастролей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гуманитарных 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Казахского академичес-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театра драмы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Ауэзова в г. Ташкенте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Узбекского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академического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драматического театра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IV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народном музыкальном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 "Шарк тарона-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лари" ("Мелодии Востока")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Самарканде.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культуры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в области  архивного дела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культуры и  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Агентством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"Узархив" при Кабинете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"Узархив"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(командировок)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поиску и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из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"Узархив"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культуры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сочинении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Узбекистан, 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совещание для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школ с казахским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узбекскими языками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Ташкент, Шымкент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ЮКО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учебной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литературой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неклассных занятиях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Узбекистан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школах с узбекским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культуры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концертов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самодеятельности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Узбекистан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МВССО,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культурно-гуманитарного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МВССО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узбекского 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команд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МВССО,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"Камолот"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Слет лидеров 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МВССО,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"Камолот"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