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a1bf" w14:textId="95ca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декабря 1999 года № 1946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2006 года № 815. Утратило силу постановлением Правительства Республики Казахстан от 20 апреля 2011 года № 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20.04.2011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декабря 1999 года N 1946 "Об образовании Высшей научно-технической комиссии при Правительстве Республики Казахстан" (САПП Республики Казахстан, 1999 г., N 57, ст. 551)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Высшей научно-технической комиссии,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ВНТК возглавляет председатель - Премьер-Министр Республики Казахстан (далее - председатель), который имеет двух заместителей в лице первых руководителей уполномоченных органов в сфере науки и инноваций, а также ответственного секретаря в должности руководителя структурного подразделения, обеспечивающего руководство и координацию в сферах науки и техники, рабочего органа ВНТК.";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"производства" заменить словами "национальных компаний, крупного бизнеса и неправительственного сектора";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ВНТК создается Международный экспертный совет из всемирно признанных отечественных и зарубежных ученых. Положение и состав Международного экспертного совета определяются председателем.";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"одобрение приоритетов научно-технического развития страны с учетом рекомендаций Международного экспертного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одобрение научно-технических программ с учетом рекомендаций государственной научно-технической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рекомендаций Республиканской бюджетной комиссии по объемам финансирования научно-технологических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каждые три года отчета Президенту Республики Казахстан по итогам научно-технологического развития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ВНТК один раз в три года заслушивает: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экспертный совет о мировых трендах в научно-техническом развитии и потенциальных возможностях страны на проведение передовых научных исследований по конкретным направлениям;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образования и науки и другие отраслевые министерства о результатах выполненных научно-технологических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Национальную академию наук, как представителя научного сообщества и неправительственного сектора с Национальным докладом о науке.";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Финансирование деятельности ВНТК, в том числе услуг зарубежных и отечественных ученых и экспертов, привлекаемых к работе ВНТК, и их командирование, производятся из средств республиканского бюджета, выделяемых на эти цели.";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постановлению изложить в новой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2006 года N 815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1999 года N 1946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Высшей научно-технической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Правительстве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 - Премьер-Министр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Кенжетаевич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Айтимова                    - Министр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Бырганым Сариевна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       - директор Департамента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   - 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Аскарбекович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                      - Министр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Куанышевич              Казахстан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Абдымомунов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Курманбекович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 Султанович             Казахстан,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социально-культурному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Сагадиев 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Кенжегали Абенович        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Комитета по финансам и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   -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  социально-культурного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Абдыманапов                 - ректор Евразийского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Сарсенгали Абдыгалиевич       университета имени Л.Н. Гумилева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Кожамкулов                  - ректор Казахского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Толеген Абдисагиевич          университета имени аль-Фараби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Жантаев     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Жумабек Шабденамович          государственного предприятия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астрофизических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Комитета науки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Журинов                     - президент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Журинович               "Национальная академия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Кадыржанов  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Камалович     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"Национальный ядерный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Раманкулов  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Мирхайдарович  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"Национальный центр биотехнологии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Казахстан" Комитета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Зинаддинович   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"Национальный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научно-технической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Казахстан" Комитета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Саданов     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Аманкелди Курбанович          государственного предприятия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биологических исследований"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науки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Адекенов 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Сергазы Мынжасарович          "Научно-производственный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"Фитохимия" Комитета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Арынгазин                   - директор Института фундаментальных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Канапьевич              исследований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национального университета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Л.Н. Гумилева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Дробжев                     - директор Института ионосферы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Иванович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"Центр астрофизических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исследований" Комитета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Каскабасов                  - директор Института литературы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Сеит Аскарович                искусства им. М.О. Ауэзова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науки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Джакишев 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Еркынович              "Национальная атомная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"Казатомпром"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Карабалин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Узакбай Сулейменович          "Национальная компания "КазМунайГаз"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Карибжанов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Хайрат Салимович              "Казахтелеком"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