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b3398" w14:textId="deb33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предоставления, рассмотрения и отбора предложений по объектам, возможным к передаче в концессию, и проведения конкурса по передаче объектов в концессию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августа 2006 года N 814. Утратило силу постановлением Правительства Республики Казахстан от 6 октября 2008 года N 921.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Правительства РК от 06.10.2008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921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8 </w:t>
      </w:r>
      <w:r>
        <w:rPr>
          <w:rFonts w:ascii="Times New Roman"/>
          <w:b w:val="false"/>
          <w:i w:val="false"/>
          <w:color w:val="000000"/>
          <w:sz w:val="28"/>
        </w:rPr>
        <w:t>
 Закона Республики Казахстан от 7 июля 2006 года "О концессиях"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предоставления, рассмотрения и отбора предложений по объектам, возможным к передаче в концессию, и проведения конкурса по передаче объектов в концессию (далее - Правила).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августа 2006 года N 814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предоставления, рассмотрения и отбора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предложений по объектам, возможным к передаче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концессию, и проведения конкурса по передаче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объектов в концессию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предоставления, рассмотрения и отбора предложений по объектам, возможным к передаче в концессию, и проведения конкурса по передаче объектов в концессию (далее - Правила) разработаны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7 июля 2006 года "О концессиях" (далее - Закон).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Предложения по объектам, возможным к передаче в концессию (далее - объекты концессии) с учетом предложений физических и юридических лиц, формируют: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соответствующей отрасли - по объектам концессии, относящимся к республиканской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(города республиканского значения, столицы) - по объектам концессии, относящимся к коммунальной собственности соответствующей административно-территориальной единицы.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Перечень объектов концессии (далее - Перечень), сформированный уполномоченным государственным органом по экономическому планированию на основании предложений, указанных в пункте 2 настоящих Правил, утверждается Правительством Республики Казахстан и подлежит официальному опубликованию в периодических печатных изданиях, распространяемых на всей территории Республики Казахстан на государственном и русском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 основании утвержденного Перечня проводится конкурс по передаче в концессию объектов, включенных в Перечень.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Предоставление, рассмотрение и отбор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предложений по объектам концессии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Уполномоченные государственные органы соответствующей отрасли и местные исполнительные органы областей (города республиканского значения, столицы) формируют предложения по объектам концессии, в том числе с учетом предложений физических и юридических лиц, вносимых в порядке частной инициативы ежегодно сроком на три года на скользящей основе до 1 мая года, предшествующего планируемому среднесрочному периоду.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Физические и юридические лица вносят в порядке частной инициативы предложения по передаче объектов в концессию 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уполномоченные государственные органы соответствующей отрасли - по объектам концессии, относящимся к республиканской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областей (города республиканского значения, столицы) - по объектам концессии, относящимся к коммунальной собственности соответствующей административно-территориальной единицы.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Предложения уполномоченных государственных органов соответствующей отрасли по существующим объектам концессии, относящимся к республиканской собственности, подлежат обязательному согласованию с уполномоченным государственным органом по осуществлению права распоряжения республиканской собственностью.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государственный орган по осуществлению права распоряжения республиканской собственностью согласовывает представленные предложения по существующим объектам концессии, относящимся к республиканской собственности, в течение двадцати рабочих дней с момента их представления.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отказа уполномоченного государственного органа по осуществлению права распоряжения республиканской собственностью в согласовании предложения по конкретному существующему объекту концессии уполномоченный государственный орган соответствующей отрасли может созвать рабочее совещание по данному вопросу с привлечением заинтересованных государственных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если участники рабочего совещания не пришли к единому мнению, предложение по существующему объекту концессии, относящемуся к республиканской собственности, исключается из перечня сформированных предложений.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Уполномоченные государственные органы соответствующей отрасли или местные исполнительные органы направляют предложения по объектам концессии в уполномоченный государственный орган по экономическому планированию с приложением материалов отраслевой экспертизы и основных технических показателей по каждому объекту до 1 июня года, предшествующего планируемому среднесрочному периоду.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государственный орган по экономическому планированию в течение шестидесяти рабочих дней с момента поступления предложения организует проведение экспертизы представленных предложений, по результатам которой готовит экономическое заключение по каждому объекту концессии о возможности его передачи в концессию.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проведения экспертизы представленных предложений уполномоченный государственный орган по экономическому планированию может привлекать независимых экспертов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государственных закупках".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На основании экономического заключения по каждому объекту с учетом среднесрочных планов социально-экономического развития, государственных и отраслевых программ уполномоченный государственный орган по экономическому планированию ежегодно на скользящей основе формирует перечень объектов, предлагаемых к передаче в концессию на предстоящий среднесрочный период (далее - Перечень).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Перечня учитываются также возможности республиканского бюджета по предоставлению государственных гарантий и поручительств государства на соответствующий финансовый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Перечень состоит из двух разделов: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существующие объекты государственной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объекты, строительство и эксплуатация которых будут осуществлены на основе договоров концессии.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 объектам концессии, не включенным в Перечень, соответствующие уведомления направляются государственным органам, представившим соответствующие предложения.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Перечень вносится на рассмотрение Правительству Республики Казахстан не позднее 1 августа года, предшествующего планируемому среднесрочному периоду, и утверждается постановлением Правительства Республики Казахстан не позднее 1 сентября года, предшествующего планируемому среднесрочному периоду.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Объекты концессии, включенные в Перечень и не переданные в концессию, включаются уполномоченным государственным органом по экономическому планированию в соответствующий перечень, формируемый на следующий среднесрочный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Проведение конкурса по передаче объектов в концессию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Выбор концессионера осуществляется путем проведения открытого конкурса по передаче объектов в концессию, включенных в Перечень,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19 </w:t>
      </w:r>
      <w:r>
        <w:rPr>
          <w:rFonts w:ascii="Times New Roman"/>
          <w:b w:val="false"/>
          <w:i w:val="false"/>
          <w:color w:val="000000"/>
          <w:sz w:val="28"/>
        </w:rPr>
        <w:t>
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Организатором конкурса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по осуществлению права распоряжения республиканской собственностью - в отношении существующих объектов концессии, относящихся к республиканской собственности,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государственный орган соответствующей отрасли - в отношении объектов концессии, относящихся к республиканской собственности, строительство и эксплуатация которых будут осуществлены на основе договоров концессии,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местный исполнительный орган области (города республиканского значения, столицы) - в отношении объектов концессии соответствующей административно-территориальной единицы, относящихся к коммунальной собственности и предусмотренных в Перечне.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Организатор конкурса в обязательном порядке публикует информацию о проведении конкурса в периодических печатных изданиях, распространяемых на всей территории Республики Казахстан, за 60 дней до дня проведения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проведении конкурса должна включать сведения об объектах концессии, о перечне необходимых документов для представления организатору конкурса, требования к потенциальным участникам.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Содержание и условия предоставления конкурсной документации, а также квалификационные требования к потенциальным концессионерам определяются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17 </w:t>
      </w:r>
      <w:r>
        <w:rPr>
          <w:rFonts w:ascii="Times New Roman"/>
          <w:b w:val="false"/>
          <w:i w:val="false"/>
          <w:color w:val="000000"/>
          <w:sz w:val="28"/>
        </w:rPr>
        <w:t>
 и 18 Закона.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Организатор конкурса вправе взимать плату за представленную конкурсную документацию, не превышающую фактические затраты на копирование конкурсной документации.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Рассмотрение и отбор конкурсных заявок осуществляются комиссией по концессиям (далее - комиссия), создаваемой: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Правительством Республики Казахстан - в отношении объектов концессии, относящихся к республиканской собственности;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местным исполнительным органом области (города республиканского значения, столицы) - в отношении объектов концессии, относящихся к коммунальной собственности соответствующей административно-территориальной единицы.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Положение о комиссии в отношении объектов, относящихся к республиканской собственности, утверждается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Положение о комиссии в отношении объектов, относящихся к коммунальной собственности, утверждается местным исполнительным органом области (города республиканского значения, столицы).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случае если в установленные сроки организатору конкурса не поступили конкурсные заявки либо к участию в конкурсе представлена одна заявка, то конкурс считается не состоявшимся, за исключением третьего и последующих конкурсов по данному объекту концессии.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Комиссия по концессии вскрывает конверты с конкурсными заявками в срок, время и месте, указанных в конкурсной документации.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Комиссией рассматриваются все конкурсные заявки, представленные участниками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конкурс проводится в третий раз и к участию в конкурсе представлена только одна конкурсная заявка, комиссией рассматривается концессионный проект, представленный в данной заявке, с точки зрения возможности его реализации.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случае если срок, время и место вскрытия конкурсных заявок изменились, то организатор конкурса обязан сообщить о таком изменении всем потенциальным концессионерам, но не менее чем за десять дней до дня вскрытия.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Организатор конкурса проводит экспертизу представленных концессионных проектов, содержащихся в соответствующих конкурсных заявках.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Организатор конкурса привлекает независимых экспертов, определяемых Правительством Республики Казахстан, для проведения оценки и экспертизы представленных концессионных проектов, содержащихся в соответствующей конкурсной заявке.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Заключения организатора конкурса по конкурсным заявкам направляются всем членам комиссии с приложением всех необходимых документов, в том числе заключения независимых экспертов, отраслевой экспертизы и концессионных проектов, в срок не позднее тридцати дней до дня проведения заседания Комиссии по данному объекту концессии.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С участником конкурса, концессионный проект которого признан лучшим на основании установленных Правительством Республики Казахстан критериев к концессионным проектам, комиссией проводятся переговоры по уточнению данного концессионного проекта и условий договора концессии.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рамках подготовки переговоров замечания и предложения по концессионному проекту и договору концессии должны быть направлены комиссией заявителю в письменной форме в срок не позднее двадцати дней до дня проведения заседания по данному объекту концессии.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Организатор конкурса информирует в письменной форме заявителя о сроке, времени и месте проведения очередного заседания Комиссии в целях проведения переговоров по уточнению его концессионного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ходе переговоров не допускается внесение изменений в условия конкурса, а также в начальные параметры и характеристики концессионного проекта.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В случае если участник конкурса, концессионный проект которого признан лучшим, отказывается от обсуждения и уточнения концессионного проекта и условий договора концессии в соответствии с замечаниями и предложениями комиссии, либо его предложения являются не приемлемыми с точки зрения условий конкурса, то комиссией данный концессионный проект не рассматривается и вновь выбирается лучший концессионный проект из числа представленных конкурсных заявок.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 итогам конкурса по выбору концессионера решением комиссии утверждается концессионный проект, а заявитель признается победителем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комиссии оформляется в виде протокола.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Организатор конкурса на основании решения комиссии заключает договор концессии с победителем конкурса.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Срок заключения договора концессии не может быть более тридцати календарных дней со дня подведения итогов конкурса.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Сведения о результатах конкурсов по выбору концессионера, за исключением сведений, составляющих государственные секреты или иную охраняемую законом тайну, публикуются организатором конкурса в периодических печатных изданиях, распространяемых на всей территории Республики Казахстан, на государственном и русском языках.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Вскрытые конкурсные заявки не возвращаются потенциальным концессионерам.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Материалы проведенных конкурсов по передаче объектов в концессию хранятся в соответствии с номенклатурой дел организатора конкурса.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