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3cc7" w14:textId="4923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создания государственного учреждения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января 2001 года "О некоммерческих организациях"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"Центр социально-психологической реабилитации наркозависимых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государственное учреждение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учреждения социальную реабилитацию наркозависимых лиц, профилактику злоупотребления наркотиками.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учреждения осуществляется за счет и в пределах средств, предусмотренных в республиканском бюджете Министерству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борьбе с наркобизнесом и контролю за оборотом наркотиков Министерства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 по ликвидации акционерного общества "Центр социально-психологической реабилитации наркозависимых лиц" и передаче его имущества, оставшегося после удовлетворения требований кредиторов, учреждению.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по борьбе с наркобизнесом и контролю за оборотом наркотиков Министерства внутренних дел Республики Казахстан в порядке, установленном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устава и государственную регистрацию учреждения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 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13-8,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266-4,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июня 2005 года N 607 "Вопросы Министерства внутренних дел Республики Казахстан" (САПП Республики Казахстан, 2005 г., N 25, ст. 311):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"1. Государственные учреждения" дополнить строкой, порядковый номер 97,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"97.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