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8997" w14:textId="30b8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июня 2006 года N 516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2006 года N 810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июня 2006 года N 516 "О распределении республиканской бюджетной программы 004 "Разработка и экспертиза технико-экономических обоснований республиканских бюджетных инвестиционных проектов (программ)" на 2006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новой редакции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августа 2006 года N 810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июня 2006 года N 516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Распределение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004 "Разработка и экспертиза технико-экономических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обоснований республиканских 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инвестиционных проектов (программ)" на 2006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3"/>
        <w:gridCol w:w="347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проекта 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финансирования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разработки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экспертизы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технико-эконо-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мических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обоснований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 тенге)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 
</w:t>
            </w:r>
          </w:p>
        </w:tc>
      </w:tr>
      <w:tr>
        <w:trPr>
          <w:trHeight w:val="17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межрегионального 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и переподготовке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топливно-энергетической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700 мест в городе Экибастузе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13 260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межрегионального 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и переподготовке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обслуживающего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обрабатывающей отрасли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на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12 887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межрегионального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и переподготовке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машиностроительной отрасли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мест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15 218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охраны окружающей среды Республики Казахстан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орошаемыми экосистемами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20 020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информатизации и связи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запуск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спутника связи и вещания "Казсат-2"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бывшего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профтехучилища в городе Атырау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исправительную колонию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содержания осужденных женщин на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 исправительных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уголовно-исполнительной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общежитий на 300 мест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покамерным содержанием осужденных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Патентного дворца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энергетики и минеральных ресурсов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специальной экономической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индустриальный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нефтехимический технопарк в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127 000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ядерных реакторов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"Национальный ядерный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Казахстан"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в Институте ядерной физики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ядерного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ускорительного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по синтезу новых сверхтяжелых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элементов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174 300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торговли Республики Казахстан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развитие 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технопарков в Северо-Казахстанской,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26 000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агротехнологического парка "Астана"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управлению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земельными ресурсами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Построение спутниковой геодезической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на территории Республики Казахстан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статистике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"Классификации и стандарты" (ИС "КЛАСС")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"Электронная статистическая отчетность"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 "ЭСО")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транспорта и коммуникаций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системы управления движением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 в заливе А. Бековича-Черкасского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системы управления движением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 в Урало-Каспийском бассейне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модернизация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оборудования Усть-Каменогорского шлюза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модернизация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оборудования Бухтарминского шлюза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Атырау-Актау-граница Туркменистана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"Жетыбай-граница Туркменистана"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16 750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обхода Костанай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дороге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"Астана-Костанай-Челябинск"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"Жезказган-Петропавловск" через Аркалык,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строительство моста через реку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Бала-Терсакан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региональной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спасательными операциями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казахстанском секторе каспийского моря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