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c01" w14:textId="8035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"65 815" заменить цифрами "65 816";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"151 160" заменить цифрами "151 510".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