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047d" w14:textId="41f0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некоторых республиканских государственных предприятий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2006 года N 800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концентрации научно-технического потенциала на приоритетных направлениях фундаментальных исследований, совершенствования управления фундаментальной наукой и усиления ее вклада в решение задач социально-экономического развития страны,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Реорганизовать республиканские государственные предприятия на праве хозяйственного ведения "Центр химико-технологических исследований" Комитета науки Министерства образования и науки Республики Казахстан и его дочерние государственные предприятия "Институт химических наук им. А.Б. Бектурова", "Институт органического катализа и электрохимии им. Д.В. Сокольского", "Физико-технический институт", "Институт металлургии и обогащения" и "Центр геолого-географических исследований" Комитета науки Министерства образования и науки Республики Казахстан и его дочерние государственные предприятия "Институт гидрогеологии и гидрофизики им. У.М. Ахмедсафина", "Институт геологических наук им. К.И. Сатпаева", "Институт географии", "Институт сейсмологии" путем слияния в республиканское государственное предприятие на праве хозяйственного ведения "Центр наук о земле, металлургии и обогащения" Комитета науки Министерства образования и науки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Определить Комитет науки Министерства образования и науки Республики Казахстан органом государственного управления предприятием.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Основным предметом деятельности Предприятия определить осуществление производственно-хозяйственной деятельности в области науки.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Разрешить предприятию создание дочерних государственных предприятий согласно приложению.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Переименовать республиканское государственное предприятие на праве хозяйственного ведения "Центр физико-математических исследований" Комитета науки Министерства образования и науки Республики Казахстан в республиканское государственное предприятие на праве хозяйственного ведения "Институт математики, информатики и механики" Комитета науки Министерства образования и науки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Комитету науки Министерства образования и науки Республики Казахстан в установленном законодательством Республики Казахстан порядке принять необходимые меры по реализации настоящего постановления.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Внести в некоторые решения Правительства Республики Казахстан следующие изменения и дополнения: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июля 2006 года N 700 "Некоторые вопросы Министерства образования и науки Республики Казахстан":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перечне организаций, находящихся в ведении Комитета науки Министерства образования и науки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раздел "1. Республиканские государственные предприятия":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строки, порядковые номера 1,5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строку, порядковый номер 2,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Институт математики, информатики и механики";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строкой, порядковый номер, 17,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"17. Центр наук о земле, металлургии  и обогащения".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изменением, внесенным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Настоящее постановление вводится в действие со дня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августа 2006 года N 800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дочерних государственных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республиканского государственного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праве хозяйственного ведения "Центр наук о земле,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металлургии и обогащения" Комитета науки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образования и науки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с изменениями, внесенными постановлением Правительства РК от 21 августа 2007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724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1.  (исключена - от 21 августа 2007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724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2.  (исключена - от 21 августа 2007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724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"Физико-технический институт"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 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"Институт гидрогеологии и гидрофизики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им. У.М. Ахмедсафина"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 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"Институт геологических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им. К.И. Сатпаева"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 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"Институт географии"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 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"Институт сейсмологии"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  город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