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7cd6" w14:textId="2267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23 января 2002 года N 93 и от 29 декабря 2002 года N 1449</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2006 года N 799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Внести в некоторые решения Правительства Республики Казахстан следующие изменения и дополнения: </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23 января 2002 года N 93 "Об отраслевой программе "Питьевые воды" на 2002-2010 годы" (САПП Республики Казахстан, 2002 г., N 4, ст. 27): </w:t>
      </w:r>
      <w:r>
        <w:br/>
      </w:r>
      <w:r>
        <w:rPr>
          <w:rFonts w:ascii="Times New Roman"/>
          <w:b w:val="false"/>
          <w:i w:val="false"/>
          <w:color w:val="000000"/>
          <w:sz w:val="28"/>
        </w:rPr>
        <w:t xml:space="preserve">
      в отраслевой программе "Питьевые воды" на 2002-2010 годы, утвержденной указанным постановлением: </w:t>
      </w:r>
      <w:r>
        <w:br/>
      </w:r>
      <w:r>
        <w:rPr>
          <w:rFonts w:ascii="Times New Roman"/>
          <w:b w:val="false"/>
          <w:i w:val="false"/>
          <w:color w:val="000000"/>
          <w:sz w:val="28"/>
        </w:rPr>
        <w:t xml:space="preserve">
      в разделе 2. "Цель и основные задачи Программы": </w:t>
      </w:r>
      <w:r>
        <w:br/>
      </w:r>
      <w:r>
        <w:rPr>
          <w:rFonts w:ascii="Times New Roman"/>
          <w:b w:val="false"/>
          <w:i w:val="false"/>
          <w:color w:val="000000"/>
          <w:sz w:val="28"/>
        </w:rPr>
        <w:t xml:space="preserve">
      абзацы девятый, десятый и одиннадцатый исключить; </w:t>
      </w:r>
      <w:r>
        <w:br/>
      </w:r>
      <w:r>
        <w:rPr>
          <w:rFonts w:ascii="Times New Roman"/>
          <w:b w:val="false"/>
          <w:i w:val="false"/>
          <w:color w:val="000000"/>
          <w:sz w:val="28"/>
        </w:rPr>
        <w:t xml:space="preserve">
      в абзаце двадцать пятом слова "определить объем поисково-разведочных работ," исключить; </w:t>
      </w:r>
      <w:r>
        <w:br/>
      </w:r>
      <w:r>
        <w:rPr>
          <w:rFonts w:ascii="Times New Roman"/>
          <w:b w:val="false"/>
          <w:i w:val="false"/>
          <w:color w:val="000000"/>
          <w:sz w:val="28"/>
        </w:rPr>
        <w:t>
 </w:t>
      </w:r>
      <w:r>
        <w:br/>
      </w:r>
      <w:r>
        <w:rPr>
          <w:rFonts w:ascii="Times New Roman"/>
          <w:b w:val="false"/>
          <w:i w:val="false"/>
          <w:color w:val="000000"/>
          <w:sz w:val="28"/>
        </w:rPr>
        <w:t xml:space="preserve">
        в разделе 3. "Основные направления и механизм реализации Программы": </w:t>
      </w:r>
      <w:r>
        <w:br/>
      </w:r>
      <w:r>
        <w:rPr>
          <w:rFonts w:ascii="Times New Roman"/>
          <w:b w:val="false"/>
          <w:i w:val="false"/>
          <w:color w:val="000000"/>
          <w:sz w:val="28"/>
        </w:rPr>
        <w:t xml:space="preserve">
      в абзаце девятнадцатом слова "и освоения новых после проведения поисково-разведочных работ" исключить; </w:t>
      </w:r>
      <w:r>
        <w:br/>
      </w:r>
      <w:r>
        <w:rPr>
          <w:rFonts w:ascii="Times New Roman"/>
          <w:b w:val="false"/>
          <w:i w:val="false"/>
          <w:color w:val="000000"/>
          <w:sz w:val="28"/>
        </w:rPr>
        <w:t xml:space="preserve">
      в абзаце тридцатом слова "проведение поисково-разведочных работ с последующим строительством сетей и сооружений водоснабжения" заменить словами "строительство сетей и сооружений водоснабжения"; </w:t>
      </w:r>
      <w:r>
        <w:br/>
      </w:r>
      <w:r>
        <w:rPr>
          <w:rFonts w:ascii="Times New Roman"/>
          <w:b w:val="false"/>
          <w:i w:val="false"/>
          <w:color w:val="000000"/>
          <w:sz w:val="28"/>
        </w:rPr>
        <w:t>
 </w:t>
      </w:r>
      <w:r>
        <w:br/>
      </w:r>
      <w:r>
        <w:rPr>
          <w:rFonts w:ascii="Times New Roman"/>
          <w:b w:val="false"/>
          <w:i w:val="false"/>
          <w:color w:val="000000"/>
          <w:sz w:val="28"/>
        </w:rPr>
        <w:t xml:space="preserve">
        в приложении 1 к указанной отраслевой программе: </w:t>
      </w:r>
      <w:r>
        <w:br/>
      </w:r>
      <w:r>
        <w:rPr>
          <w:rFonts w:ascii="Times New Roman"/>
          <w:b w:val="false"/>
          <w:i w:val="false"/>
          <w:color w:val="000000"/>
          <w:sz w:val="28"/>
        </w:rPr>
        <w:t xml:space="preserve">
      в таблице "Основные показатели мероприятий по обеспечению сельского населения питьевой водой": </w:t>
      </w:r>
      <w:r>
        <w:br/>
      </w:r>
      <w:r>
        <w:rPr>
          <w:rFonts w:ascii="Times New Roman"/>
          <w:b w:val="false"/>
          <w:i w:val="false"/>
          <w:color w:val="000000"/>
          <w:sz w:val="28"/>
        </w:rPr>
        <w:t xml:space="preserve">
      графу "разведка подземных вод" исключить; </w:t>
      </w:r>
      <w:r>
        <w:br/>
      </w:r>
      <w:r>
        <w:rPr>
          <w:rFonts w:ascii="Times New Roman"/>
          <w:b w:val="false"/>
          <w:i w:val="false"/>
          <w:color w:val="000000"/>
          <w:sz w:val="28"/>
        </w:rPr>
        <w:t>
 </w:t>
      </w:r>
      <w:r>
        <w:br/>
      </w:r>
      <w:r>
        <w:rPr>
          <w:rFonts w:ascii="Times New Roman"/>
          <w:b w:val="false"/>
          <w:i w:val="false"/>
          <w:color w:val="000000"/>
          <w:sz w:val="28"/>
        </w:rPr>
        <w:t xml:space="preserve">
        в приложении 2 к указанной отраслевой программе: </w:t>
      </w:r>
      <w:r>
        <w:br/>
      </w:r>
      <w:r>
        <w:rPr>
          <w:rFonts w:ascii="Times New Roman"/>
          <w:b w:val="false"/>
          <w:i w:val="false"/>
          <w:color w:val="000000"/>
          <w:sz w:val="28"/>
        </w:rPr>
        <w:t xml:space="preserve">
      в таблице "Основные показатели мероприятий по обеспечению городского населения питьевой водой": </w:t>
      </w:r>
      <w:r>
        <w:br/>
      </w:r>
      <w:r>
        <w:rPr>
          <w:rFonts w:ascii="Times New Roman"/>
          <w:b w:val="false"/>
          <w:i w:val="false"/>
          <w:color w:val="000000"/>
          <w:sz w:val="28"/>
        </w:rPr>
        <w:t xml:space="preserve">
      графу "разведка подземных вод" исключить; </w:t>
      </w:r>
      <w:r>
        <w:br/>
      </w:r>
      <w:r>
        <w:rPr>
          <w:rFonts w:ascii="Times New Roman"/>
          <w:b w:val="false"/>
          <w:i w:val="false"/>
          <w:color w:val="000000"/>
          <w:sz w:val="28"/>
        </w:rPr>
        <w:t>
 </w:t>
      </w:r>
      <w:r>
        <w:br/>
      </w:r>
      <w:r>
        <w:rPr>
          <w:rFonts w:ascii="Times New Roman"/>
          <w:b w:val="false"/>
          <w:i w:val="false"/>
          <w:color w:val="000000"/>
          <w:sz w:val="28"/>
        </w:rPr>
        <w:t xml:space="preserve">
        в приложении 3 к указанной отраслевой программе: </w:t>
      </w:r>
      <w:r>
        <w:br/>
      </w:r>
      <w:r>
        <w:rPr>
          <w:rFonts w:ascii="Times New Roman"/>
          <w:b w:val="false"/>
          <w:i w:val="false"/>
          <w:color w:val="000000"/>
          <w:sz w:val="28"/>
        </w:rPr>
        <w:t xml:space="preserve">
      в Плане мероприятий по реализации отраслевой программы "Питьевые воды" на 2002-2010 годы: </w:t>
      </w:r>
      <w:r>
        <w:br/>
      </w:r>
      <w:r>
        <w:rPr>
          <w:rFonts w:ascii="Times New Roman"/>
          <w:b w:val="false"/>
          <w:i w:val="false"/>
          <w:color w:val="000000"/>
          <w:sz w:val="28"/>
        </w:rPr>
        <w:t xml:space="preserve">
      в разделе 2. "Освоение новых и развитие альтернативных источников и вариантов водоснабжения": </w:t>
      </w:r>
      <w:r>
        <w:br/>
      </w:r>
      <w:r>
        <w:rPr>
          <w:rFonts w:ascii="Times New Roman"/>
          <w:b w:val="false"/>
          <w:i w:val="false"/>
          <w:color w:val="000000"/>
          <w:sz w:val="28"/>
        </w:rPr>
        <w:t xml:space="preserve">
      строку, порядковый номер 8, исключить; </w:t>
      </w:r>
    </w:p>
    <w:bookmarkEnd w:id="1"/>
    <w:bookmarkStart w:name="z3" w:id="2"/>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29 декабря 2002 года N 1449 "Об утверждении Программы развития ресурсной базы минерально-сырьевого комплекса страны на 2003-2010 годы" (САПП Республики Казахстан, 2002 г., N 50, ст. 496):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 Министра экономики и бюджетного планирования Республики Казахстан Масимова К.К."; </w:t>
      </w:r>
      <w:r>
        <w:br/>
      </w:r>
      <w:r>
        <w:rPr>
          <w:rFonts w:ascii="Times New Roman"/>
          <w:b w:val="false"/>
          <w:i w:val="false"/>
          <w:color w:val="000000"/>
          <w:sz w:val="28"/>
        </w:rPr>
        <w:t>
 </w:t>
      </w:r>
      <w:r>
        <w:br/>
      </w:r>
      <w:r>
        <w:rPr>
          <w:rFonts w:ascii="Times New Roman"/>
          <w:b w:val="false"/>
          <w:i w:val="false"/>
          <w:color w:val="000000"/>
          <w:sz w:val="28"/>
        </w:rPr>
        <w:t xml:space="preserve">
        в Программе развития ресурсной базы минерально-сырьевого комплекса страны на 2003-2010 годы, утвержденной указанным постановлением: </w:t>
      </w:r>
      <w:r>
        <w:br/>
      </w:r>
      <w:r>
        <w:rPr>
          <w:rFonts w:ascii="Times New Roman"/>
          <w:b w:val="false"/>
          <w:i w:val="false"/>
          <w:color w:val="000000"/>
          <w:sz w:val="28"/>
        </w:rPr>
        <w:t xml:space="preserve">
      в разделе 1. "Паспорт Программы": </w:t>
      </w:r>
      <w:r>
        <w:br/>
      </w:r>
      <w:r>
        <w:rPr>
          <w:rFonts w:ascii="Times New Roman"/>
          <w:b w:val="false"/>
          <w:i w:val="false"/>
          <w:color w:val="000000"/>
          <w:sz w:val="28"/>
        </w:rPr>
        <w:t xml:space="preserve">
      в строке "Ожидаемые результаты": </w:t>
      </w:r>
      <w:r>
        <w:br/>
      </w:r>
      <w:r>
        <w:rPr>
          <w:rFonts w:ascii="Times New Roman"/>
          <w:b w:val="false"/>
          <w:i w:val="false"/>
          <w:color w:val="000000"/>
          <w:sz w:val="28"/>
        </w:rPr>
        <w:t xml:space="preserve">
      абзацы второй, третий, четвертый и пятый изложить в следующей редакции: </w:t>
      </w:r>
      <w:r>
        <w:br/>
      </w:r>
      <w:r>
        <w:rPr>
          <w:rFonts w:ascii="Times New Roman"/>
          <w:b w:val="false"/>
          <w:i w:val="false"/>
          <w:color w:val="000000"/>
          <w:sz w:val="28"/>
        </w:rPr>
        <w:t xml:space="preserve">
      "2006 год - Кокшетауский, Бенкалинский горнорудные районы и северный Тянь-Шань; </w:t>
      </w:r>
      <w:r>
        <w:br/>
      </w:r>
      <w:r>
        <w:rPr>
          <w:rFonts w:ascii="Times New Roman"/>
          <w:b w:val="false"/>
          <w:i w:val="false"/>
          <w:color w:val="000000"/>
          <w:sz w:val="28"/>
        </w:rPr>
        <w:t xml:space="preserve">
      2007 год - восточное обрамление Семипалатинского полигона, приграничные с Россией районы Рудного Алтая, северная Джунгария (Текелийский), Центрально-Каратауский, Жайрем-Ушкатынский горнорудные районы; </w:t>
      </w:r>
      <w:r>
        <w:br/>
      </w:r>
      <w:r>
        <w:rPr>
          <w:rFonts w:ascii="Times New Roman"/>
          <w:b w:val="false"/>
          <w:i w:val="false"/>
          <w:color w:val="000000"/>
          <w:sz w:val="28"/>
        </w:rPr>
        <w:t xml:space="preserve">
      2008 год - Мугоджарский, Каратауский горнорудные районы; </w:t>
      </w:r>
      <w:r>
        <w:br/>
      </w:r>
      <w:r>
        <w:rPr>
          <w:rFonts w:ascii="Times New Roman"/>
          <w:b w:val="false"/>
          <w:i w:val="false"/>
          <w:color w:val="000000"/>
          <w:sz w:val="28"/>
        </w:rPr>
        <w:t xml:space="preserve">
      в 2009-2010 годах геологическое доизучение площадей в масштабе 1:200000 будет завершено на большей части территории Казахстана, включающей основные горнопромышленные районы;"; </w:t>
      </w:r>
      <w:r>
        <w:br/>
      </w:r>
      <w:r>
        <w:rPr>
          <w:rFonts w:ascii="Times New Roman"/>
          <w:b w:val="false"/>
          <w:i w:val="false"/>
          <w:color w:val="000000"/>
          <w:sz w:val="28"/>
        </w:rPr>
        <w:t>
 </w:t>
      </w:r>
      <w:r>
        <w:br/>
      </w:r>
      <w:r>
        <w:rPr>
          <w:rFonts w:ascii="Times New Roman"/>
          <w:b w:val="false"/>
          <w:i w:val="false"/>
          <w:color w:val="000000"/>
          <w:sz w:val="28"/>
        </w:rPr>
        <w:t xml:space="preserve">
        абзацы одиннадцатый, двенадцатый, тринадцатый и четырнадцатый изложить в следующей редакции: </w:t>
      </w:r>
      <w:r>
        <w:br/>
      </w:r>
      <w:r>
        <w:rPr>
          <w:rFonts w:ascii="Times New Roman"/>
          <w:b w:val="false"/>
          <w:i w:val="false"/>
          <w:color w:val="000000"/>
          <w:sz w:val="28"/>
        </w:rPr>
        <w:t xml:space="preserve">
      "в 2006 году - золота - 7 тонн, меди - 15 тыс. тонн, свинца - 30 тыс. тонн, цинка - 130 тыс. тонн; </w:t>
      </w:r>
      <w:r>
        <w:br/>
      </w:r>
      <w:r>
        <w:rPr>
          <w:rFonts w:ascii="Times New Roman"/>
          <w:b w:val="false"/>
          <w:i w:val="false"/>
          <w:color w:val="000000"/>
          <w:sz w:val="28"/>
        </w:rPr>
        <w:t xml:space="preserve">
      в 2007 году - золота - 10 тонн, меди - 50 тыс. тонн, свинца - 20 тыс. тонн, цинка - 60 тыс. тонн; </w:t>
      </w:r>
      <w:r>
        <w:br/>
      </w:r>
      <w:r>
        <w:rPr>
          <w:rFonts w:ascii="Times New Roman"/>
          <w:b w:val="false"/>
          <w:i w:val="false"/>
          <w:color w:val="000000"/>
          <w:sz w:val="28"/>
        </w:rPr>
        <w:t xml:space="preserve">
      в 2008 году - золота - 10-12 тонн, меди - 50-80 тыс. тонн, свинца - 30-50 тыс. тонн, цинка - 60-100 тыс. тонн; </w:t>
      </w:r>
      <w:r>
        <w:br/>
      </w:r>
      <w:r>
        <w:rPr>
          <w:rFonts w:ascii="Times New Roman"/>
          <w:b w:val="false"/>
          <w:i w:val="false"/>
          <w:color w:val="000000"/>
          <w:sz w:val="28"/>
        </w:rPr>
        <w:t xml:space="preserve">
      в 2009-2010 годах - золота - 25 тонн, меди - 100 тыс. тонн;"; </w:t>
      </w:r>
      <w:r>
        <w:br/>
      </w:r>
      <w:r>
        <w:rPr>
          <w:rFonts w:ascii="Times New Roman"/>
          <w:b w:val="false"/>
          <w:i w:val="false"/>
          <w:color w:val="000000"/>
          <w:sz w:val="28"/>
        </w:rPr>
        <w:t>
 </w:t>
      </w:r>
      <w:r>
        <w:br/>
      </w:r>
      <w:r>
        <w:rPr>
          <w:rFonts w:ascii="Times New Roman"/>
          <w:b w:val="false"/>
          <w:i w:val="false"/>
          <w:color w:val="000000"/>
          <w:sz w:val="28"/>
        </w:rPr>
        <w:t xml:space="preserve">
        дополнить абзацами пятнадцатым, шестнадцатым, семнадцатым, восемнадцатым и девятнадцатым следующего содержания: </w:t>
      </w:r>
      <w:r>
        <w:br/>
      </w:r>
      <w:r>
        <w:rPr>
          <w:rFonts w:ascii="Times New Roman"/>
          <w:b w:val="false"/>
          <w:i w:val="false"/>
          <w:color w:val="000000"/>
          <w:sz w:val="28"/>
        </w:rPr>
        <w:t xml:space="preserve">
      "в результате проведения поисково-разведочных работ на подземные воды будут обеспечены эксплуатационными запасами подземных вод: </w:t>
      </w:r>
      <w:r>
        <w:br/>
      </w:r>
      <w:r>
        <w:rPr>
          <w:rFonts w:ascii="Times New Roman"/>
          <w:b w:val="false"/>
          <w:i w:val="false"/>
          <w:color w:val="000000"/>
          <w:sz w:val="28"/>
        </w:rPr>
        <w:t xml:space="preserve">
      в 2006 году - 34 сельских населенных пункта; </w:t>
      </w:r>
      <w:r>
        <w:br/>
      </w:r>
      <w:r>
        <w:rPr>
          <w:rFonts w:ascii="Times New Roman"/>
          <w:b w:val="false"/>
          <w:i w:val="false"/>
          <w:color w:val="000000"/>
          <w:sz w:val="28"/>
        </w:rPr>
        <w:t xml:space="preserve">
      в 2007 году - 152 сельских населенных пункта; </w:t>
      </w:r>
      <w:r>
        <w:br/>
      </w:r>
      <w:r>
        <w:rPr>
          <w:rFonts w:ascii="Times New Roman"/>
          <w:b w:val="false"/>
          <w:i w:val="false"/>
          <w:color w:val="000000"/>
          <w:sz w:val="28"/>
        </w:rPr>
        <w:t xml:space="preserve">
      в 2008 году - 152 сельских населенных пункта; </w:t>
      </w:r>
      <w:r>
        <w:br/>
      </w:r>
      <w:r>
        <w:rPr>
          <w:rFonts w:ascii="Times New Roman"/>
          <w:b w:val="false"/>
          <w:i w:val="false"/>
          <w:color w:val="000000"/>
          <w:sz w:val="28"/>
        </w:rPr>
        <w:t xml:space="preserve">
      в 2009-2010 годах - 1279 сельских населенных пунктов;"; </w:t>
      </w:r>
      <w:r>
        <w:br/>
      </w:r>
      <w:r>
        <w:rPr>
          <w:rFonts w:ascii="Times New Roman"/>
          <w:b w:val="false"/>
          <w:i w:val="false"/>
          <w:color w:val="000000"/>
          <w:sz w:val="28"/>
        </w:rPr>
        <w:t>
 </w:t>
      </w:r>
      <w:r>
        <w:br/>
      </w:r>
      <w:r>
        <w:rPr>
          <w:rFonts w:ascii="Times New Roman"/>
          <w:b w:val="false"/>
          <w:i w:val="false"/>
          <w:color w:val="000000"/>
          <w:sz w:val="28"/>
        </w:rPr>
        <w:t xml:space="preserve">
        в строке "Объемы и источники финансирования" слова: </w:t>
      </w:r>
      <w:r>
        <w:br/>
      </w:r>
      <w:r>
        <w:rPr>
          <w:rFonts w:ascii="Times New Roman"/>
          <w:b w:val="false"/>
          <w:i w:val="false"/>
          <w:color w:val="000000"/>
          <w:sz w:val="28"/>
        </w:rPr>
        <w:t xml:space="preserve">
      "2005 г. - 2922,7 млн. тенге; </w:t>
      </w:r>
      <w:r>
        <w:br/>
      </w:r>
      <w:r>
        <w:rPr>
          <w:rFonts w:ascii="Times New Roman"/>
          <w:b w:val="false"/>
          <w:i w:val="false"/>
          <w:color w:val="000000"/>
          <w:sz w:val="28"/>
        </w:rPr>
        <w:t xml:space="preserve">
      2006 г. - 3056,9 млн. тенге; </w:t>
      </w:r>
      <w:r>
        <w:br/>
      </w:r>
      <w:r>
        <w:rPr>
          <w:rFonts w:ascii="Times New Roman"/>
          <w:b w:val="false"/>
          <w:i w:val="false"/>
          <w:color w:val="000000"/>
          <w:sz w:val="28"/>
        </w:rPr>
        <w:t xml:space="preserve">
      2007 г. - 3210,4 млн. тенге; </w:t>
      </w:r>
      <w:r>
        <w:br/>
      </w:r>
      <w:r>
        <w:rPr>
          <w:rFonts w:ascii="Times New Roman"/>
          <w:b w:val="false"/>
          <w:i w:val="false"/>
          <w:color w:val="000000"/>
          <w:sz w:val="28"/>
        </w:rPr>
        <w:t xml:space="preserve">
      2008-2010 гг. - 23179,5 млн. тенге" </w:t>
      </w:r>
      <w:r>
        <w:br/>
      </w:r>
      <w:r>
        <w:rPr>
          <w:rFonts w:ascii="Times New Roman"/>
          <w:b w:val="false"/>
          <w:i w:val="false"/>
          <w:color w:val="000000"/>
          <w:sz w:val="28"/>
        </w:rPr>
        <w:t xml:space="preserve">
      заменить словами: </w:t>
      </w:r>
      <w:r>
        <w:br/>
      </w:r>
      <w:r>
        <w:rPr>
          <w:rFonts w:ascii="Times New Roman"/>
          <w:b w:val="false"/>
          <w:i w:val="false"/>
          <w:color w:val="000000"/>
          <w:sz w:val="28"/>
        </w:rPr>
        <w:t xml:space="preserve">
      "2005 г. - 2920,9 млн. тенге; </w:t>
      </w:r>
      <w:r>
        <w:br/>
      </w:r>
      <w:r>
        <w:rPr>
          <w:rFonts w:ascii="Times New Roman"/>
          <w:b w:val="false"/>
          <w:i w:val="false"/>
          <w:color w:val="000000"/>
          <w:sz w:val="28"/>
        </w:rPr>
        <w:t xml:space="preserve">
      2006 г. - 4963,1 млн. тенге; </w:t>
      </w:r>
      <w:r>
        <w:br/>
      </w:r>
      <w:r>
        <w:rPr>
          <w:rFonts w:ascii="Times New Roman"/>
          <w:b w:val="false"/>
          <w:i w:val="false"/>
          <w:color w:val="000000"/>
          <w:sz w:val="28"/>
        </w:rPr>
        <w:t xml:space="preserve">
      2007 г. - 3285,1 млн. тенге; </w:t>
      </w:r>
      <w:r>
        <w:br/>
      </w:r>
      <w:r>
        <w:rPr>
          <w:rFonts w:ascii="Times New Roman"/>
          <w:b w:val="false"/>
          <w:i w:val="false"/>
          <w:color w:val="000000"/>
          <w:sz w:val="28"/>
        </w:rPr>
        <w:t xml:space="preserve">
      2008 г. - 3413,7 млн. тенге; </w:t>
      </w:r>
      <w:r>
        <w:br/>
      </w:r>
      <w:r>
        <w:rPr>
          <w:rFonts w:ascii="Times New Roman"/>
          <w:b w:val="false"/>
          <w:i w:val="false"/>
          <w:color w:val="000000"/>
          <w:sz w:val="28"/>
        </w:rPr>
        <w:t xml:space="preserve">
      2009-2010 гг. - 27238,4 млн. тенге"; </w:t>
      </w:r>
      <w:r>
        <w:br/>
      </w:r>
      <w:r>
        <w:rPr>
          <w:rFonts w:ascii="Times New Roman"/>
          <w:b w:val="false"/>
          <w:i w:val="false"/>
          <w:color w:val="000000"/>
          <w:sz w:val="28"/>
        </w:rPr>
        <w:t>
 </w:t>
      </w:r>
      <w:r>
        <w:br/>
      </w:r>
      <w:r>
        <w:rPr>
          <w:rFonts w:ascii="Times New Roman"/>
          <w:b w:val="false"/>
          <w:i w:val="false"/>
          <w:color w:val="000000"/>
          <w:sz w:val="28"/>
        </w:rPr>
        <w:t xml:space="preserve">
        в разделе 5. "Основные направления и механизм реализации Программы": </w:t>
      </w:r>
      <w:r>
        <w:br/>
      </w:r>
      <w:r>
        <w:rPr>
          <w:rFonts w:ascii="Times New Roman"/>
          <w:b w:val="false"/>
          <w:i w:val="false"/>
          <w:color w:val="000000"/>
          <w:sz w:val="28"/>
        </w:rPr>
        <w:t xml:space="preserve">
      в подразделе 5.1.-1. "Геолого-минерагеническое картирование рудных районов.":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"В 2008 году - завершение геолого-минерагенического картирования в пределах Темерлик-Туюкской площади и Акбастау-Космурунской металлогенической зоны, проведение геолого-минерагенического картирования в Текелийском горнорудном районе.";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"В 2009-2010 годах - продолжение геолого-минерагенического картирования в Текелийском горнорудном районе."; </w:t>
      </w:r>
      <w:r>
        <w:br/>
      </w:r>
      <w:r>
        <w:rPr>
          <w:rFonts w:ascii="Times New Roman"/>
          <w:b w:val="false"/>
          <w:i w:val="false"/>
          <w:color w:val="000000"/>
          <w:sz w:val="28"/>
        </w:rPr>
        <w:t>
 </w:t>
      </w:r>
      <w:r>
        <w:br/>
      </w:r>
      <w:r>
        <w:rPr>
          <w:rFonts w:ascii="Times New Roman"/>
          <w:b w:val="false"/>
          <w:i w:val="false"/>
          <w:color w:val="000000"/>
          <w:sz w:val="28"/>
        </w:rPr>
        <w:t xml:space="preserve">
        главы 5.3.1., 5.3.2., 5.3.3. подраздела 5.3. изложить в следующей редакции: </w:t>
      </w:r>
      <w:r>
        <w:br/>
      </w:r>
      <w:r>
        <w:rPr>
          <w:rFonts w:ascii="Times New Roman"/>
          <w:b w:val="false"/>
          <w:i w:val="false"/>
          <w:color w:val="000000"/>
          <w:sz w:val="28"/>
        </w:rPr>
        <w:t xml:space="preserve">
      "5.3.1. Поисково-оценочные работы на твердые полезные ископаемые. </w:t>
      </w:r>
      <w:r>
        <w:br/>
      </w:r>
      <w:r>
        <w:rPr>
          <w:rFonts w:ascii="Times New Roman"/>
          <w:b w:val="false"/>
          <w:i w:val="false"/>
          <w:color w:val="000000"/>
          <w:sz w:val="28"/>
        </w:rPr>
        <w:t xml:space="preserve">
      В 2006 году завершаются поисково-оценочные работы на месторождении Кундызды, Селекционной рудной зоне и в пределах Спасской рудной зоны на участке Камкор; продолжаются работы на перспективных площадях в пределах Восточного региона; будут начаты работы в Средне-Орском районе, в пределах Каратауского мегаантиклинория Горного Мангистау, на участках: Глебовский, Баталинский, Такыр-Кальджирский (Южно-Алтайский район), Ново-Снегиревский, Ыргайты, в пределах Тасполинского рудного поля и на Снегирихинско-Сакмаринско-Черноубинской площади. </w:t>
      </w:r>
      <w:r>
        <w:br/>
      </w:r>
      <w:r>
        <w:rPr>
          <w:rFonts w:ascii="Times New Roman"/>
          <w:b w:val="false"/>
          <w:i w:val="false"/>
          <w:color w:val="000000"/>
          <w:sz w:val="28"/>
        </w:rPr>
        <w:t xml:space="preserve">
      Ниже приводится характеристика наиболее характерных объектов поисково-оценочных работ. </w:t>
      </w:r>
      <w:r>
        <w:br/>
      </w:r>
      <w:r>
        <w:rPr>
          <w:rFonts w:ascii="Times New Roman"/>
          <w:b w:val="false"/>
          <w:i w:val="false"/>
          <w:color w:val="000000"/>
          <w:sz w:val="28"/>
        </w:rPr>
        <w:t xml:space="preserve">
      Глебовский участок расположен в 30 км северо-восточнее города Жетикара. На участке установлены три золотоносные зоны протяженностью 3-5 км, шириной 300-500 м. В их пределах выявлено 12 рудных тел со средними содержаниями золота 2,1-6,6 г/т. Протяженность рудных тел по простиранию до 500 м, по падению - до 110 м, при мощности 1,5 м. Рудные тела имеют приповерхностное залегание. Площадь участка 20 кв. км. Целью работ является укрепление минерально-сырьевой базы Жетикаринского горнорудного района. </w:t>
      </w:r>
      <w:r>
        <w:br/>
      </w:r>
      <w:r>
        <w:rPr>
          <w:rFonts w:ascii="Times New Roman"/>
          <w:b w:val="false"/>
          <w:i w:val="false"/>
          <w:color w:val="000000"/>
          <w:sz w:val="28"/>
        </w:rPr>
        <w:t xml:space="preserve">
      Баталинское месторождение находится в Денисовском районе Костанайской области, 10 км к юго-западу от железнодорожной станции Баталы. Оруденение носит прожилково-вкрапленный характер и представлено медно-порфировым типом. Среднее содержание меди в пределах 0,6 %. Глубина залегания руд 2,5-4,0 м, средняя мощность рудной зоны 36,2 м. Целью работ является укрепление минерально-сырьевой базы меднорудной промышленности Западного Казахстана. </w:t>
      </w:r>
      <w:r>
        <w:br/>
      </w:r>
      <w:r>
        <w:rPr>
          <w:rFonts w:ascii="Times New Roman"/>
          <w:b w:val="false"/>
          <w:i w:val="false"/>
          <w:color w:val="000000"/>
          <w:sz w:val="28"/>
        </w:rPr>
        <w:t xml:space="preserve">
      Участок Ыргайты расположен в Северо-Джунгарском районе в 150 км к северо-востоку от города Сарканда и включает перспективные на золото аллювиально-проллювиальные россыпи рек Тентек, Жаманты и Ыргайты. Предполагается выявление 28 золотоносных струй с содержаниями золота не менее 0,3 г/т. Целью проводимых работ является выявление экономически рентабельного золоторудного объекта для привлечения инвесторов. </w:t>
      </w:r>
      <w:r>
        <w:br/>
      </w:r>
      <w:r>
        <w:rPr>
          <w:rFonts w:ascii="Times New Roman"/>
          <w:b w:val="false"/>
          <w:i w:val="false"/>
          <w:color w:val="000000"/>
          <w:sz w:val="28"/>
        </w:rPr>
        <w:t xml:space="preserve">
      Участок Такыр-Кальджирский расположен в Южно-Алтайском районе в 100 км к северу от города Зайсана. Перспективы выявления золотоносных россыпей связаны с аллювиально-пролювиальными отложениями, развитыми на водоразделах в бассейнах рек Такыр, Бала-Кальджир и Кальджир. В пределах участка работ мощность золотоносного пласта 5 м, среднее содержание золота 300 мг/м </w:t>
      </w:r>
      <w:r>
        <w:rPr>
          <w:rFonts w:ascii="Times New Roman"/>
          <w:b w:val="false"/>
          <w:i w:val="false"/>
          <w:color w:val="000000"/>
          <w:vertAlign w:val="superscript"/>
        </w:rPr>
        <w:t xml:space="preserve">3 </w:t>
      </w:r>
      <w:r>
        <w:rPr>
          <w:rFonts w:ascii="Times New Roman"/>
          <w:b w:val="false"/>
          <w:i w:val="false"/>
          <w:color w:val="000000"/>
          <w:sz w:val="28"/>
        </w:rPr>
        <w:t xml:space="preserve">. Целью работ является укрепление минерально-сырьевой базы Рудноалтайского горнорудного района. </w:t>
      </w:r>
      <w:r>
        <w:br/>
      </w:r>
      <w:r>
        <w:rPr>
          <w:rFonts w:ascii="Times New Roman"/>
          <w:b w:val="false"/>
          <w:i w:val="false"/>
          <w:color w:val="000000"/>
          <w:sz w:val="28"/>
        </w:rPr>
        <w:t xml:space="preserve">
      Тасполинское рудное поле расположено на левобережье реки Агалатас, в 165 км к юго-западу от города Алматы. В пределах рудного поля выявлен ряд проявлений золота, связанных с наложенными скарновыми золотосульфидными метасоматическими телами. Целью проводимых работ является выявление экономически рентабельного золоторудного объекта для привлечения инвесторов. </w:t>
      </w:r>
      <w:r>
        <w:br/>
      </w:r>
      <w:r>
        <w:rPr>
          <w:rFonts w:ascii="Times New Roman"/>
          <w:b w:val="false"/>
          <w:i w:val="false"/>
          <w:color w:val="000000"/>
          <w:sz w:val="28"/>
        </w:rPr>
        <w:t xml:space="preserve">
      В 2007 году будут завершены поисково-оценочные работы в пределах Восточного региона, продолжены в Средне-Орском районе, в пределах Каратауского мегаантиклинория Горного Мангистау, на участках Глебовский, Баталинский, Такыр-Кальджирский (Южно-Алтайский район), Ново-Снегиревский, Ыргайты, в пределах Тасполинского рудного поля и на Снегирихинско-Сакмаринско-Черноубинской площади. </w:t>
      </w:r>
      <w:r>
        <w:br/>
      </w:r>
      <w:r>
        <w:rPr>
          <w:rFonts w:ascii="Times New Roman"/>
          <w:b w:val="false"/>
          <w:i w:val="false"/>
          <w:color w:val="000000"/>
          <w:sz w:val="28"/>
        </w:rPr>
        <w:t xml:space="preserve">
      В 2008 году будут завершены работы в Средне-Орском районе, в пределах Каратауского мегаантиклинория Горного Мангистау, на участках Глебовский, Баталинский, Такыр-Кальджирский (Южно-Алтайский район), Ново-Снегиревский, Ыргайты, в пределах Тасполинского рудного поля и на Снегирихинско-Сакмаринско-Черноубинской площади. Планируется выполнение работ на месторождении Туз (золото), Жангельдинском рудном поле (медь), Красноармейском участке (медь), рудопроявлениях Кушокы (золото), Кулан-Тобе (золото), Самомбет (медь). </w:t>
      </w:r>
      <w:r>
        <w:br/>
      </w:r>
      <w:r>
        <w:rPr>
          <w:rFonts w:ascii="Times New Roman"/>
          <w:b w:val="false"/>
          <w:i w:val="false"/>
          <w:color w:val="000000"/>
          <w:sz w:val="28"/>
        </w:rPr>
        <w:t xml:space="preserve">
      Ниже приводится описание наиболее характерных объектов поисково-оценочных работ. </w:t>
      </w:r>
      <w:r>
        <w:br/>
      </w:r>
      <w:r>
        <w:rPr>
          <w:rFonts w:ascii="Times New Roman"/>
          <w:b w:val="false"/>
          <w:i w:val="false"/>
          <w:color w:val="000000"/>
          <w:sz w:val="28"/>
        </w:rPr>
        <w:t xml:space="preserve">
      Участок Красноармейский находится в Денисовском районе Костанайской области, в пределах железнодорожной станции Баталы. Оруденение носит прожилково-вкрапленный характер и представлено медно-порфировым типом. Мощность зон минерализации с промышленными содержаниями меди колеблется от 4 до 20 м. Среднее содержание меди по скважинам от 0,25 % до 1,22 %. Попутными полезными компонентами является молибден 0,02 %, золото 0,2 г/т. Целью работ является укрепление минерально-сырьевой базы меднорудной промышленности Западного Казахстана. </w:t>
      </w:r>
      <w:r>
        <w:br/>
      </w:r>
      <w:r>
        <w:rPr>
          <w:rFonts w:ascii="Times New Roman"/>
          <w:b w:val="false"/>
          <w:i w:val="false"/>
          <w:color w:val="000000"/>
          <w:sz w:val="28"/>
        </w:rPr>
        <w:t xml:space="preserve">
      Месторождение Туз расположено в Восточно-Казахстанской области в 180 км к востоку от города Саяк. На восточном фланге месторождения канавами на протяжении 4 км вскрыты золотосодержащие руды с содержанием золота от 4 до 38 г/т. Оруденение приурочено к магматическим брекчиям. Цель проводимых работ - выявление экономически рентабельного золоторудного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Рудопроявление Кушокы расположено в 150 км к северо-западу от города Алматы. Золотое и золото-сульфидное оруденение приурочено к экзоконтакту штока гранодиоритов. В пределах штока и по его периферии выявлены вторичные ореолы меди, свинца и цинка. Цель проводимых работ - выявление экономически рентабельного золоторудного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Рудопроявление Кулан-Тобе расположено в 120 км к северо-западу от города Алматы. Оруденение приурочено к малой интрузии диоритовых порфиритов, связано с зонами пиритизации и карбонатизации в пропилитизированных порфиритах. По двум скважинам выявлено 6 рудных тел мощностью от 1 до 12 м с содержанием золота от 0,05 до 5,6 г/т. По простиранию не прослежено. Цель проводимых работ - выявление экономически рентабельного золоторудного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Рудопроявление Самомбет расположено в 150 км юго-восточнее города Караганды. На месторождении известно 5 скарново-рудных тел протяженностью 800-1500 м, мощностью 20-150 м. Прослеженная глубина по падению 150-250 м. Оруденение представлено прожилками, вкрапленностью халькопирита, борнита, халькозина, висмутина, галенита, сфалерита. В рудах кроме меди содержатся свинец - 1,16-1,62 %, цинк - 1,73 %. Цель проводимых работ - выявление экономически рентабельного золоторудного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В 2009 году предусматривается продолжение работ на месторождении Туз (золото), Жангельдинском рудном поле (медь), участке Красноармейском (медь), рудопроявлениях Кушокы (золото), Кулан-Тобе (золото), Самомбет (медь). Планируется проведение работ в пределах Володаровской рудной зоны (тантал), Долоньской площади (золото), месторождении Долинном (медь, золото), рудопроявлениях Ойсылкаринское (золото), Сулеймансай Золотой (золото), участках Карстовый (полиметаллы) и Заречный (медь). </w:t>
      </w:r>
      <w:r>
        <w:br/>
      </w:r>
      <w:r>
        <w:rPr>
          <w:rFonts w:ascii="Times New Roman"/>
          <w:b w:val="false"/>
          <w:i w:val="false"/>
          <w:color w:val="000000"/>
          <w:sz w:val="28"/>
        </w:rPr>
        <w:t xml:space="preserve">
      Месторождение Долинное расположено в Актюбинской области в 180 км к юго-востоку от города Актобе. Среди метасоматически измененных вулканогенных образований среднего девона вскрыто рудное тело линзовидной формы, протяженность 200-250 м, мощность 0,5-47 м, прослежено на глубину до 110 м. Руды сфалерит-халькопиритовые. Среднее содержание меди - 0,97 %, цинка - 6,2 %, золота - 2,2 г/т. Цель проводимых работ - выявление экономически рентабельного золоторудного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Сулеймансай Золотой расположен в Южно-Казахстанской области в 90 км к северу от города Шымкент. Объект представляет собой кварц-березитовый штокверк размером 250 х 500 м. Наряду с метасоматически-карбонатным прожилкованием штокверкового типа встречаются обособленные кварцевые жилы с сульфидной минерализацией. Цель проводимых работ - выявление экономически рентабельного золоторудного объекта с последующим составлением тендерного предложения и привлечением инвесторов. </w:t>
      </w:r>
      <w:r>
        <w:br/>
      </w:r>
      <w:r>
        <w:rPr>
          <w:rFonts w:ascii="Times New Roman"/>
          <w:b w:val="false"/>
          <w:i w:val="false"/>
          <w:color w:val="000000"/>
          <w:sz w:val="28"/>
        </w:rPr>
        <w:t xml:space="preserve">
      Участок Заречный расположен в Карагандинской области, в 35 км к юго-западу от районного центра Баршино. По результатам поисковых работ в пределах участка выявлены рудные тела с содержаниями меди от 0,5 % до 1,13 % при мощности от 4 до 29 м. Руды содержат золото в пределах 0,4-5 г/т. Целью работ является укрепление минерально-сырьевой базы Жезказганского горнорудного района. </w:t>
      </w:r>
      <w:r>
        <w:br/>
      </w:r>
      <w:r>
        <w:rPr>
          <w:rFonts w:ascii="Times New Roman"/>
          <w:b w:val="false"/>
          <w:i w:val="false"/>
          <w:color w:val="000000"/>
          <w:sz w:val="28"/>
        </w:rPr>
        <w:t xml:space="preserve">
      В 2010 году предусматривается завершить поисково-оценочные работы на месторождении Туз (золото), Жангельдинском рудном поле (медь), участке Красноармейском (медь), рудопроявлениях Кушокы (золото), Кулан-Тобе (золото), Самомбет (медь). Будут продолжены работы в пределах Володаровской рудной зоны (тантал), Долоньской площади (золото), месторождении Долинном (медь, золото), рудопроявлениях Ойсылкаринское (золото), Сулеймансай Золотой (золото), участках Карстовый (полиметаллы) и Заречный (медь). </w:t>
      </w:r>
      <w:r>
        <w:br/>
      </w:r>
      <w:r>
        <w:rPr>
          <w:rFonts w:ascii="Times New Roman"/>
          <w:b w:val="false"/>
          <w:i w:val="false"/>
          <w:color w:val="000000"/>
          <w:sz w:val="28"/>
        </w:rPr>
        <w:t>
 </w:t>
      </w:r>
      <w:r>
        <w:br/>
      </w:r>
      <w:r>
        <w:rPr>
          <w:rFonts w:ascii="Times New Roman"/>
          <w:b w:val="false"/>
          <w:i w:val="false"/>
          <w:color w:val="000000"/>
          <w:sz w:val="28"/>
        </w:rPr>
        <w:t xml:space="preserve">
        5.3.2. Поисковые работы на углеводородное сырье. </w:t>
      </w:r>
      <w:r>
        <w:br/>
      </w:r>
      <w:r>
        <w:rPr>
          <w:rFonts w:ascii="Times New Roman"/>
          <w:b w:val="false"/>
          <w:i w:val="false"/>
          <w:color w:val="000000"/>
          <w:sz w:val="28"/>
        </w:rPr>
        <w:t xml:space="preserve">
      В 2006 году - планируется проведение оценочных работ на участке Музбель в юго-восточной части Тенизской впадины, продолжение поисково-оценочных работ в Аральском регионе (участок Приаральский), завершение гравиметрических и сейсмических исследований в Жаныбекской зоне. </w:t>
      </w:r>
      <w:r>
        <w:br/>
      </w:r>
      <w:r>
        <w:rPr>
          <w:rFonts w:ascii="Times New Roman"/>
          <w:b w:val="false"/>
          <w:i w:val="false"/>
          <w:color w:val="000000"/>
          <w:sz w:val="28"/>
        </w:rPr>
        <w:t xml:space="preserve">
      В 2007 году - завершение поисково-оценочных работ в Аральском регионе (участок Приаральский) и продолжение работ на участке Музбель в юго-восточной части Тенизской впадины. </w:t>
      </w:r>
      <w:r>
        <w:br/>
      </w:r>
      <w:r>
        <w:rPr>
          <w:rFonts w:ascii="Times New Roman"/>
          <w:b w:val="false"/>
          <w:i w:val="false"/>
          <w:color w:val="000000"/>
          <w:sz w:val="28"/>
        </w:rPr>
        <w:t xml:space="preserve">
      В 2008 году - продолжение работ на участке Музбель в юго-восточной части Тенизской впадины и начало поисково-оценочных работ в Северо-Казахстанском осадочном бассейне. </w:t>
      </w:r>
      <w:r>
        <w:br/>
      </w:r>
      <w:r>
        <w:rPr>
          <w:rFonts w:ascii="Times New Roman"/>
          <w:b w:val="false"/>
          <w:i w:val="false"/>
          <w:color w:val="000000"/>
          <w:sz w:val="28"/>
        </w:rPr>
        <w:t xml:space="preserve">
      В 2009-2010 годах - продолжение геологоразведочных работ в Восточно-Илийской, Тенизской впадинах, Северо-Казахстанском осадочном бассейне, Приаралье, в пределах Карагандинского и Екибастузского угольных бассейнов, проведение работ в Сырдарьинской впадине. </w:t>
      </w:r>
      <w:r>
        <w:br/>
      </w:r>
      <w:r>
        <w:rPr>
          <w:rFonts w:ascii="Times New Roman"/>
          <w:b w:val="false"/>
          <w:i w:val="false"/>
          <w:color w:val="000000"/>
          <w:sz w:val="28"/>
        </w:rPr>
        <w:t>
 </w:t>
      </w:r>
      <w:r>
        <w:br/>
      </w:r>
      <w:r>
        <w:rPr>
          <w:rFonts w:ascii="Times New Roman"/>
          <w:b w:val="false"/>
          <w:i w:val="false"/>
          <w:color w:val="000000"/>
          <w:sz w:val="28"/>
        </w:rPr>
        <w:t xml:space="preserve">
        5.3.3. Поисково-разведочные работы. </w:t>
      </w:r>
      <w:r>
        <w:br/>
      </w:r>
      <w:r>
        <w:rPr>
          <w:rFonts w:ascii="Times New Roman"/>
          <w:b w:val="false"/>
          <w:i w:val="false"/>
          <w:color w:val="000000"/>
          <w:sz w:val="28"/>
        </w:rPr>
        <w:t xml:space="preserve">
      Программой предусматривается: </w:t>
      </w:r>
      <w:r>
        <w:br/>
      </w:r>
      <w:r>
        <w:rPr>
          <w:rFonts w:ascii="Times New Roman"/>
          <w:b w:val="false"/>
          <w:i w:val="false"/>
          <w:color w:val="000000"/>
          <w:sz w:val="28"/>
        </w:rPr>
        <w:t xml:space="preserve">
      в 2006 году - завершение проведения поисково-разведочных работ для водообеспечения 34 сельских населенных пунктов Акмолинской, Западно-Казахстанской, Павлодарской, Северо-Казахстанской и Актюбинской областей и начало проведения поисково-разведочных работ для 152 сельских населенных пунктов административных областей Республики Казахстан; </w:t>
      </w:r>
      <w:r>
        <w:br/>
      </w:r>
      <w:r>
        <w:rPr>
          <w:rFonts w:ascii="Times New Roman"/>
          <w:b w:val="false"/>
          <w:i w:val="false"/>
          <w:color w:val="000000"/>
          <w:sz w:val="28"/>
        </w:rPr>
        <w:t xml:space="preserve">
      - проведение пилотного проекта по поисково-разведочным работам на геотермальные воды, в том числе: обследование 40 скважин, вскрывших геотермальные воды и составление технико-экономического обоснования их использования; </w:t>
      </w:r>
      <w:r>
        <w:br/>
      </w:r>
      <w:r>
        <w:rPr>
          <w:rFonts w:ascii="Times New Roman"/>
          <w:b w:val="false"/>
          <w:i w:val="false"/>
          <w:color w:val="000000"/>
          <w:sz w:val="28"/>
        </w:rPr>
        <w:t xml:space="preserve">
      в 2007 году - завершение проведения поисково-разведочных работ для водообеспечения 152 сельских населенных пунктов и начало проведения поисково-разведочных работ для 152 сельских населенных пунктов административных областей Республики Казахстан; </w:t>
      </w:r>
      <w:r>
        <w:br/>
      </w:r>
      <w:r>
        <w:rPr>
          <w:rFonts w:ascii="Times New Roman"/>
          <w:b w:val="false"/>
          <w:i w:val="false"/>
          <w:color w:val="000000"/>
          <w:sz w:val="28"/>
        </w:rPr>
        <w:t xml:space="preserve">
      в 2008 году - завершение проведения поисково-разведочных работ для водообеспечения 152 сельских населенных пунктов и начало проведения поисково-разведочных работ для 152 сельских населенных пунктов, 12 городов и инвентаризация разведанных месторождений и участков подземных вод; </w:t>
      </w:r>
      <w:r>
        <w:br/>
      </w:r>
      <w:r>
        <w:rPr>
          <w:rFonts w:ascii="Times New Roman"/>
          <w:b w:val="false"/>
          <w:i w:val="false"/>
          <w:color w:val="000000"/>
          <w:sz w:val="28"/>
        </w:rPr>
        <w:t xml:space="preserve">
      в 2009-2010 годах - завершение проведения поисково-разведочных работ для водообеспечения 152 сельских населенных пунктов и начало проведения поисково-разведочных работ для 975 сельских населенных пунктов, 35 городов и инвентаризация разведанных месторождений и участков подземных вод"; </w:t>
      </w:r>
      <w:r>
        <w:br/>
      </w:r>
      <w:r>
        <w:rPr>
          <w:rFonts w:ascii="Times New Roman"/>
          <w:b w:val="false"/>
          <w:i w:val="false"/>
          <w:color w:val="000000"/>
          <w:sz w:val="28"/>
        </w:rPr>
        <w:t>
 </w:t>
      </w:r>
      <w:r>
        <w:br/>
      </w:r>
      <w:r>
        <w:rPr>
          <w:rFonts w:ascii="Times New Roman"/>
          <w:b w:val="false"/>
          <w:i w:val="false"/>
          <w:color w:val="000000"/>
          <w:sz w:val="28"/>
        </w:rPr>
        <w:t xml:space="preserve">
        подраздел 5.4. изложить в следующей редакции: </w:t>
      </w:r>
      <w:r>
        <w:br/>
      </w:r>
      <w:r>
        <w:rPr>
          <w:rFonts w:ascii="Times New Roman"/>
          <w:b w:val="false"/>
          <w:i w:val="false"/>
          <w:color w:val="000000"/>
          <w:sz w:val="28"/>
        </w:rPr>
        <w:t xml:space="preserve">
      "5.4. Мониторинг минерально-сырьевой базы и недропользования. </w:t>
      </w:r>
      <w:r>
        <w:br/>
      </w:r>
      <w:r>
        <w:rPr>
          <w:rFonts w:ascii="Times New Roman"/>
          <w:b w:val="false"/>
          <w:i w:val="false"/>
          <w:color w:val="000000"/>
          <w:sz w:val="28"/>
        </w:rPr>
        <w:t>
      Мониторинг минерально-сырьевой базы и недропользования является составной частью государственного мониторинга недр, осуществляемого в соответствии с Положением о государственном мониторинге недр в Республике Казахстан,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27 января 1997 года N 106. </w:t>
      </w:r>
      <w:r>
        <w:br/>
      </w:r>
      <w:r>
        <w:rPr>
          <w:rFonts w:ascii="Times New Roman"/>
          <w:b w:val="false"/>
          <w:i w:val="false"/>
          <w:color w:val="000000"/>
          <w:sz w:val="28"/>
        </w:rPr>
        <w:t xml:space="preserve">
      Начиная с 1999 года, проводится работа по прогнозу развития минерально-сырьевого комплекса Республики Казахстан и моделированию состояния минерально-сырьевой базы на период до 2030 года. В рамках этого направления завершены работы по свинцу, цинку, меди, золоту, железу (2000 год), бариту, фосфору, марганцу, бокситам, углю (2001 год), нефти, газу, конденсату (2002 год), хрому, никелю, танталу, ниобию, урану, агрономическим рудам (2003 год), вольфраму, молибдену, олову, бериллию, литию, кобальту (2004 год), алмазам, циркону, асбесту, бору (2005 год), ведутся работы по магнию, ванадию, серебру, висмуту. </w:t>
      </w:r>
      <w:r>
        <w:br/>
      </w:r>
      <w:r>
        <w:rPr>
          <w:rFonts w:ascii="Times New Roman"/>
          <w:b w:val="false"/>
          <w:i w:val="false"/>
          <w:color w:val="000000"/>
          <w:sz w:val="28"/>
        </w:rPr>
        <w:t xml:space="preserve">
      Мониторинг минерально-сырьевой базы Республики Казахстан осуществляется на основе справочно-аналитической системы по 35 видам полезных ископаемых, с ретроспективой за 20-летний период для решения задач прогнозирования воспроизводства минерально-сырьевой базы Казахстана. Предусматриваются модернизация справочно-аналитической системы и постоянное пополнение ее новыми данными. Ведутся ежеквартальное обновление, редакция и выпуск мониторинговых карт по лицензионным и тендерным объектам на территории Казахстана по твердым полезным ископаемым и углеводородному сырью, ведется подготовка справочно-аналитических материалов о состоянии основных видов минерального сырья Республики Казахстан, осуществляется разработка нормативно-технических документов для обеспечения государственной экспертизы недр. </w:t>
      </w:r>
      <w:r>
        <w:br/>
      </w:r>
      <w:r>
        <w:rPr>
          <w:rFonts w:ascii="Times New Roman"/>
          <w:b w:val="false"/>
          <w:i w:val="false"/>
          <w:color w:val="000000"/>
          <w:sz w:val="28"/>
        </w:rPr>
        <w:t xml:space="preserve">
      Начиная с 2007 года, предусматриваются оценка сырьевой базы промышленности строительных материалов для обеспечения строительства жилья города Астаны, оценка рудоносности гранитоидных формаций Казахстана в целях прогнозирования минерально-сырьевой базы редких элементов, районирование территории Республики Казахстан по стоимости минерального сырья в недрах. </w:t>
      </w:r>
      <w:r>
        <w:br/>
      </w:r>
      <w:r>
        <w:rPr>
          <w:rFonts w:ascii="Times New Roman"/>
          <w:b w:val="false"/>
          <w:i w:val="false"/>
          <w:color w:val="000000"/>
          <w:sz w:val="28"/>
        </w:rPr>
        <w:t xml:space="preserve">
      Программой предусматривается осуществлять мониторинг минерально-сырьевой базы на постоянной основе. Результаты мониторинга позволяют уточнить потенциал минерально-сырьевого комплекса Республики Казахстан, повысить возможности его интеграции в мировой рынок."; </w:t>
      </w:r>
      <w:r>
        <w:br/>
      </w:r>
      <w:r>
        <w:rPr>
          <w:rFonts w:ascii="Times New Roman"/>
          <w:b w:val="false"/>
          <w:i w:val="false"/>
          <w:color w:val="000000"/>
          <w:sz w:val="28"/>
        </w:rPr>
        <w:t>
 </w:t>
      </w:r>
      <w:r>
        <w:br/>
      </w:r>
      <w:r>
        <w:rPr>
          <w:rFonts w:ascii="Times New Roman"/>
          <w:b w:val="false"/>
          <w:i w:val="false"/>
          <w:color w:val="000000"/>
          <w:sz w:val="28"/>
        </w:rPr>
        <w:t xml:space="preserve">
        подраздел 5.5. изложить в следующей редакции: </w:t>
      </w:r>
      <w:r>
        <w:br/>
      </w:r>
      <w:r>
        <w:rPr>
          <w:rFonts w:ascii="Times New Roman"/>
          <w:b w:val="false"/>
          <w:i w:val="false"/>
          <w:color w:val="000000"/>
          <w:sz w:val="28"/>
        </w:rPr>
        <w:t xml:space="preserve">
      "5.5. Мониторинг подземных вод и опасных геологических процессов. </w:t>
      </w:r>
      <w:r>
        <w:br/>
      </w:r>
      <w:r>
        <w:rPr>
          <w:rFonts w:ascii="Times New Roman"/>
          <w:b w:val="false"/>
          <w:i w:val="false"/>
          <w:color w:val="000000"/>
          <w:sz w:val="28"/>
        </w:rPr>
        <w:t xml:space="preserve">
      В 2006 году - продолжение ведения мониторинга подземных вод на 5005 пунктах наблюдений, в том числе Шалкарском и Алматинском прогностическом полигонах, включая пост "Луговое", по изучению предвестников землетрясений, создание одного поста по изучению предвестников землетрясений в Восточно-Казахстанской области, завершение создания полигона техногенного загрязнения подземных вод в бассейне трансграничной реки Илек, ведение мониторинга за опасными геологическими процессами на 20 постах, завершение создания Каскелен-Талгарского полигона, создание 5 новых постов по изучению опасных геологических процессов; организация на базе действующих пунктов наблюдений и ведение наблюдений на одном полигоне (Иртышский) по изучению опасных геологических процессов в Восточно-Казахстанской области, ведение банка данных мониторинга в системе "Геолинк", Государственного водного кадастра подземных вод, продолжение работ по сопровождению и развитию информационно-аналитической подсистемы "Подземные воды" в составе Государственного банка информации Республики Казахстан о недрах и недропользовании, оформление земельных отводов на государственные пункты наблюдений; </w:t>
      </w:r>
      <w:r>
        <w:br/>
      </w:r>
      <w:r>
        <w:rPr>
          <w:rFonts w:ascii="Times New Roman"/>
          <w:b w:val="false"/>
          <w:i w:val="false"/>
          <w:color w:val="000000"/>
          <w:sz w:val="28"/>
        </w:rPr>
        <w:t xml:space="preserve">
      в 2007 году - ведение мониторинга подземных вод на 5005 пунктах наблюдений, в том числе на Шалкарском и Алматинском прогностических полигонах, включая пост "Зайсан", по изучению предвестников землетрясений, на 3 полигонах техногенного загрязнения подземных вод (Илекский, Миргалимсай-Туркестанский и Кошкаратинский), создание 2 полигонов мониторинга техногенного загрязнения подземных вод (Рудненско-Кустанайский, Павлодарский), создание одного поста по изучению предвестников землетрясений, ведение наблюдений за опасными геологическими процессами на 11 постах, 2 полигонах, включающих действующие посты наблюдений (Иртышский, Каскелен-Талгарский) и создание 5 новых постов, ведение банка данных мониторинга в системе "Геолинк", Государственного водного кадастра подземных вод, продолжение развития информационно-аналитической подсистемы "Подземные воды" в составе Государственного банка информации Республики Казахстан о недрах и недропользовании, завершение оформления земельных отводов на государственные пункты наблюдений; </w:t>
      </w:r>
      <w:r>
        <w:br/>
      </w:r>
      <w:r>
        <w:rPr>
          <w:rFonts w:ascii="Times New Roman"/>
          <w:b w:val="false"/>
          <w:i w:val="false"/>
          <w:color w:val="000000"/>
          <w:sz w:val="28"/>
        </w:rPr>
        <w:t xml:space="preserve">
      сопровождение проведения мониторинга подземных вод и опасных геологических процессов (программное, техническое, информационное и картографическое обеспечение мониторинга с использованием дистанционных методов исследований, включая космические, оценка водообеспеченности, ресурсов и состояния подземных вод, включая загрязнение, создание автоматизированных постоянно-действующих моделей гидрогеологических объектов, составление и выпуск тематических карт, включая гидрогеологические по бассейнам рек, районирование территорий, разработка нормативных документов); </w:t>
      </w:r>
      <w:r>
        <w:br/>
      </w:r>
      <w:r>
        <w:rPr>
          <w:rFonts w:ascii="Times New Roman"/>
          <w:b w:val="false"/>
          <w:i w:val="false"/>
          <w:color w:val="000000"/>
          <w:sz w:val="28"/>
        </w:rPr>
        <w:t xml:space="preserve">
      в 2008 году - ведение мониторинга подземных вод на 5005 пунктах наблюдений, в том числе на Шалкарском и Алматинском прогностическом полигонах и 5 полигонах техногенного загрязнения подземных вод (Илекский, Миргалимсай-Туркестанский, Кошкаратинский, Рудненско-Кустанайский и Павлодарский), создание одного поста по изучению предвестников землетрясений, ведение наблюдений за опасными геологическими процессами - на 5 постах, 3 полигонах (Иртышский, Каскелен-Талгарский и Атырауский) и создание 15 новых постов, ведение банка данных мониторинга в системе "Геолинк", Государственного водного кадастра подземных вод, продолжение развития информационно-аналитической подсистемы "Подземные воды" в составе Государственного банка информации Республики Казахстан о недрах и недропользовании; </w:t>
      </w:r>
      <w:r>
        <w:br/>
      </w:r>
      <w:r>
        <w:rPr>
          <w:rFonts w:ascii="Times New Roman"/>
          <w:b w:val="false"/>
          <w:i w:val="false"/>
          <w:color w:val="000000"/>
          <w:sz w:val="28"/>
        </w:rPr>
        <w:t xml:space="preserve">
      сопровождение проведения мониторинга подземных вод и опасных геологических процессов (программное, техническое, информационное и картографическое обеспечение мониторинга с использованием дистанционных методов исследований, оценка водообеспеченности, ресурсов и состояния подземных вод, включая загрязнение, создание автоматизированных постоянно-действующих моделей гидрогеологических объектов, составление и выпуск тематических карт, включая гидрогеологические по бассейнам рек, районирование территорий, разработка нормативных документов); </w:t>
      </w:r>
      <w:r>
        <w:br/>
      </w:r>
      <w:r>
        <w:rPr>
          <w:rFonts w:ascii="Times New Roman"/>
          <w:b w:val="false"/>
          <w:i w:val="false"/>
          <w:color w:val="000000"/>
          <w:sz w:val="28"/>
        </w:rPr>
        <w:t xml:space="preserve">
      в 2009-2010 годах предусматриваются ведение мониторинга подземных вод на действующих пунктах наблюдений и полигонах, в том числе на Шалкарском и Алматинском прогностических полигонах по изучению предвестников землетрясений, создание новых постов и полигонов мониторинга подземных вод и опасных геологических процессов на территориях с наиболее развитой инфраструктурой и высокой плотностью населения и интенсивно подверженных опасным явлениям, создание автоматизированных постоянно действующих моделей гидрогеологических объектов, ведение базы данных Государственного мониторинга подземных вод и опасных геологических процессов, и функционирование его в составе Государственного банка информации о недрах и недропользовании Республики Казахстан, ведение Государственного водного кадастра Республики Казахстан по подсистеме "Подземные воды"; </w:t>
      </w:r>
      <w:r>
        <w:br/>
      </w:r>
      <w:r>
        <w:rPr>
          <w:rFonts w:ascii="Times New Roman"/>
          <w:b w:val="false"/>
          <w:i w:val="false"/>
          <w:color w:val="000000"/>
          <w:sz w:val="28"/>
        </w:rPr>
        <w:t xml:space="preserve">
      сопровождение проведения мониторинга подземных вод и опасных геологических процессов (программное, техническое, информационное и картографическое обеспечение мониторинга с использованием дистанционных методов исследований, оценка водообеспеченности, ресурсов и состояния подземных вод, включая загрязнение, создание автоматизированных постоянно-действующих моделей гидрогеологических объектов, составление и выпуск тематических карт, включая гидрогеологические по бассейнам рек, районирование территорий, разработка нормативных документов)."; </w:t>
      </w:r>
      <w:r>
        <w:br/>
      </w:r>
      <w:r>
        <w:rPr>
          <w:rFonts w:ascii="Times New Roman"/>
          <w:b w:val="false"/>
          <w:i w:val="false"/>
          <w:color w:val="000000"/>
          <w:sz w:val="28"/>
        </w:rPr>
        <w:t>
 </w:t>
      </w:r>
      <w:r>
        <w:br/>
      </w:r>
      <w:r>
        <w:rPr>
          <w:rFonts w:ascii="Times New Roman"/>
          <w:b w:val="false"/>
          <w:i w:val="false"/>
          <w:color w:val="000000"/>
          <w:sz w:val="28"/>
        </w:rPr>
        <w:t xml:space="preserve">
        подраздел 5.6.-1. изложить в следующей редакции: </w:t>
      </w:r>
      <w:r>
        <w:br/>
      </w:r>
      <w:r>
        <w:rPr>
          <w:rFonts w:ascii="Times New Roman"/>
          <w:b w:val="false"/>
          <w:i w:val="false"/>
          <w:color w:val="000000"/>
          <w:sz w:val="28"/>
        </w:rPr>
        <w:t xml:space="preserve">
      "5.6.-1. Ликвидация и консервация нефтяных и самоизливающихся гидрогеологических скважин. </w:t>
      </w:r>
      <w:r>
        <w:br/>
      </w:r>
      <w:r>
        <w:rPr>
          <w:rFonts w:ascii="Times New Roman"/>
          <w:b w:val="false"/>
          <w:i w:val="false"/>
          <w:color w:val="000000"/>
          <w:sz w:val="28"/>
        </w:rPr>
        <w:t>
      Работы будут проводиться в соответствии с пунктом 139 Единых правил охраны недр при разработке месторождений твердых полезных ископаемых, нефти, газа, подземных вод в Республике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июля 1999 года N 1019. </w:t>
      </w:r>
      <w:r>
        <w:br/>
      </w:r>
      <w:r>
        <w:rPr>
          <w:rFonts w:ascii="Times New Roman"/>
          <w:b w:val="false"/>
          <w:i w:val="false"/>
          <w:color w:val="000000"/>
          <w:sz w:val="28"/>
        </w:rPr>
        <w:t xml:space="preserve">
      В 2006 году - ликвидация 12 нефтяных скважин в зоне затопления Каспийским морем, 47 самоизливающихся гидрогеологических скважин. </w:t>
      </w:r>
      <w:r>
        <w:br/>
      </w:r>
      <w:r>
        <w:rPr>
          <w:rFonts w:ascii="Times New Roman"/>
          <w:b w:val="false"/>
          <w:i w:val="false"/>
          <w:color w:val="000000"/>
          <w:sz w:val="28"/>
        </w:rPr>
        <w:t xml:space="preserve">
      В 2007 году - ликвидация и консервация 6 нефтяных скважин в зоне затопления Каспийским морем, 64 самоизливающихся гидрогеологических скважин. </w:t>
      </w:r>
      <w:r>
        <w:br/>
      </w:r>
      <w:r>
        <w:rPr>
          <w:rFonts w:ascii="Times New Roman"/>
          <w:b w:val="false"/>
          <w:i w:val="false"/>
          <w:color w:val="000000"/>
          <w:sz w:val="28"/>
        </w:rPr>
        <w:t xml:space="preserve">
      В 2008 году - ликвидация и консервация 6 нефтяных скважин в зоне затопления Каспийским морем, 68 самоизливающихся гидрогеологических скважин. </w:t>
      </w:r>
      <w:r>
        <w:br/>
      </w:r>
      <w:r>
        <w:rPr>
          <w:rFonts w:ascii="Times New Roman"/>
          <w:b w:val="false"/>
          <w:i w:val="false"/>
          <w:color w:val="000000"/>
          <w:sz w:val="28"/>
        </w:rPr>
        <w:t xml:space="preserve">
      В 2009-2010 годах - ликвидация и консервация 7 нефтяных скважин в зоне затопления Каспийским морем, 1831 самоизливающейся гидрогеологической скважины."; </w:t>
      </w:r>
      <w:r>
        <w:br/>
      </w:r>
      <w:r>
        <w:rPr>
          <w:rFonts w:ascii="Times New Roman"/>
          <w:b w:val="false"/>
          <w:i w:val="false"/>
          <w:color w:val="000000"/>
          <w:sz w:val="28"/>
        </w:rPr>
        <w:t>
 </w:t>
      </w:r>
      <w:r>
        <w:br/>
      </w:r>
      <w:r>
        <w:rPr>
          <w:rFonts w:ascii="Times New Roman"/>
          <w:b w:val="false"/>
          <w:i w:val="false"/>
          <w:color w:val="000000"/>
          <w:sz w:val="28"/>
        </w:rPr>
        <w:t>
        в разделе 6. "Необходимые ресурсы и источники их финансирования" таблицу планируемых геологоразведочных работ на 2003-2010 годы изложить в новой редакции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br/>
      </w:r>
      <w:r>
        <w:rPr>
          <w:rFonts w:ascii="Times New Roman"/>
          <w:b w:val="false"/>
          <w:i w:val="false"/>
          <w:color w:val="000000"/>
          <w:sz w:val="28"/>
        </w:rPr>
        <w:t xml:space="preserve">
        в разделе 7. "Ожидаемые результаты от реализации Программы":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xml:space="preserve">
      дополнить абзацем пятым следующего содержания: </w:t>
      </w:r>
      <w:r>
        <w:br/>
      </w:r>
      <w:r>
        <w:rPr>
          <w:rFonts w:ascii="Times New Roman"/>
          <w:b w:val="false"/>
          <w:i w:val="false"/>
          <w:color w:val="000000"/>
          <w:sz w:val="28"/>
        </w:rPr>
        <w:t xml:space="preserve">
      "В 2008 году завершится геологическое доизучение Улытауского горнорудного района, Калбинской структурно-металлогенической зоны."; </w:t>
      </w:r>
      <w:r>
        <w:br/>
      </w:r>
      <w:r>
        <w:rPr>
          <w:rFonts w:ascii="Times New Roman"/>
          <w:b w:val="false"/>
          <w:i w:val="false"/>
          <w:color w:val="000000"/>
          <w:sz w:val="28"/>
        </w:rPr>
        <w:t xml:space="preserve">
      в абзаце пятом "2008" заменить "2009"; </w:t>
      </w:r>
      <w:r>
        <w:br/>
      </w:r>
      <w:r>
        <w:rPr>
          <w:rFonts w:ascii="Times New Roman"/>
          <w:b w:val="false"/>
          <w:i w:val="false"/>
          <w:color w:val="000000"/>
          <w:sz w:val="28"/>
        </w:rPr>
        <w:t>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"В 2006 году будут завершены поисково-оценочные работы с целью получения прироста запасов золота, меди, цинка, свинца на рудном поле месторождения Кундызды (Западный Казахстан) в пределах Селекционной рудной зоны (Восточный Казахстан) и в пределах Спасской рудной зоны на участке Камкор (Центральный Казахстан). Ожидаемый прирост запасов золота составит 7 тонн, меди - 15 тыс. тонн, свинца - 30 тыс. тонн, цинка - 130 тыс. тонн. </w:t>
      </w:r>
      <w:r>
        <w:br/>
      </w:r>
      <w:r>
        <w:rPr>
          <w:rFonts w:ascii="Times New Roman"/>
          <w:b w:val="false"/>
          <w:i w:val="false"/>
          <w:color w:val="000000"/>
          <w:sz w:val="28"/>
        </w:rPr>
        <w:t xml:space="preserve">
      В 2007 году ожидается завершение поисково-оценочных работ и в Восточном регионе Казахстана. Результатом работ будет оценка прогнозных ресурсов меди, никеля, полиметаллов, редких металлов, золота и угля. </w:t>
      </w:r>
      <w:r>
        <w:br/>
      </w:r>
      <w:r>
        <w:rPr>
          <w:rFonts w:ascii="Times New Roman"/>
          <w:b w:val="false"/>
          <w:i w:val="false"/>
          <w:color w:val="000000"/>
          <w:sz w:val="28"/>
        </w:rPr>
        <w:t xml:space="preserve">
      В 2008 году будут завершены поисково-оценочные работы с целью получения прироста запасов золота, меди, цинка, свинца в Средне-Орском районе и в пределах Каратауского мегантиклинория Горного Мангистау (Западный Казахстан), на участках Глебовский и Баталинский (Северный Казахстан), на Снегирихинско-Сакмаринско-Черноубинской площади, Такыр-Кальджирском и Ново-Снегиревском участках (Восточный Казахстан), участке Ыргайты и на Тасполинском рудном поле (Южный Казахстан). Ожидаемый прирост запасов золота составит 10-12 тонн, меди - 50-80 тыс. тонн, свинца - 30-50 тыс. тонн, цинка - 60-100 тыс. тонн. </w:t>
      </w:r>
      <w:r>
        <w:br/>
      </w:r>
      <w:r>
        <w:rPr>
          <w:rFonts w:ascii="Times New Roman"/>
          <w:b w:val="false"/>
          <w:i w:val="false"/>
          <w:color w:val="000000"/>
          <w:sz w:val="28"/>
        </w:rPr>
        <w:t xml:space="preserve">
      В 2009-2010 годах предусматривается завершить поисково-оценочные работы с целью получения прироста запасов золота и меди на месторождении Туз (Восточный Казахстан), Жангельдинском рудном поле и рудопроявлении Самомбет (Центральный Казахстан), участке Красноармейском (Северный Казахстан), рудопроявлениях Кушокы и Кулан-Тобе (Южный Казахстан). Ожидаемый прирост запасов меди составит 100 тыс. тонн, золота - 20 тонн."; </w:t>
      </w:r>
      <w:r>
        <w:br/>
      </w:r>
      <w:r>
        <w:rPr>
          <w:rFonts w:ascii="Times New Roman"/>
          <w:b w:val="false"/>
          <w:i w:val="false"/>
          <w:color w:val="000000"/>
          <w:sz w:val="28"/>
        </w:rPr>
        <w:t>
 </w:t>
      </w:r>
      <w:r>
        <w:br/>
      </w:r>
      <w:r>
        <w:rPr>
          <w:rFonts w:ascii="Times New Roman"/>
          <w:b w:val="false"/>
          <w:i w:val="false"/>
          <w:color w:val="000000"/>
          <w:sz w:val="28"/>
        </w:rPr>
        <w:t>
        раздел 8. "План мероприятий по реализации Программы развития ресурсной базы минерально-сырьевого комплекса страны на 2003-2010 годы" изложить в новой редакции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br/>
      </w:r>
      <w:r>
        <w:rPr>
          <w:rFonts w:ascii="Times New Roman"/>
          <w:b w:val="false"/>
          <w:i w:val="false"/>
          <w:color w:val="000000"/>
          <w:sz w:val="28"/>
        </w:rPr>
        <w:t>
        раздел 9 "Приложения к Программе" изложить в новой редакции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настоящему постановлению. </w:t>
      </w:r>
    </w:p>
    <w:bookmarkEnd w:id="2"/>
    <w:bookmarkStart w:name="z7" w:id="3"/>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4"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августа 2006 года N 799 </w:t>
      </w:r>
    </w:p>
    <w:bookmarkEnd w:id="4"/>
    <w:p>
      <w:pPr>
        <w:spacing w:after="0"/>
        <w:ind w:left="0"/>
        <w:jc w:val="both"/>
      </w:pPr>
      <w:r>
        <w:rPr>
          <w:rFonts w:ascii="Times New Roman"/>
          <w:b/>
          <w:i w:val="false"/>
          <w:color w:val="000000"/>
          <w:sz w:val="28"/>
        </w:rPr>
        <w:t xml:space="preserve">              Таблица планируемых геологоразведочных работ </w:t>
      </w:r>
      <w:r>
        <w:br/>
      </w:r>
      <w:r>
        <w:rPr>
          <w:rFonts w:ascii="Times New Roman"/>
          <w:b w:val="false"/>
          <w:i w:val="false"/>
          <w:color w:val="000000"/>
          <w:sz w:val="28"/>
        </w:rPr>
        <w:t>
</w:t>
      </w:r>
      <w:r>
        <w:rPr>
          <w:rFonts w:ascii="Times New Roman"/>
          <w:b/>
          <w:i w:val="false"/>
          <w:color w:val="000000"/>
          <w:sz w:val="28"/>
        </w:rPr>
        <w:t xml:space="preserve">                           на 2003-2010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127"/>
        <w:gridCol w:w="2129"/>
        <w:gridCol w:w="1113"/>
        <w:gridCol w:w="1193"/>
        <w:gridCol w:w="1113"/>
        <w:gridCol w:w="1233"/>
        <w:gridCol w:w="1253"/>
        <w:gridCol w:w="1293"/>
        <w:gridCol w:w="11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Виды работ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Ед. </w:t>
            </w:r>
            <w:r>
              <w:br/>
            </w:r>
            <w:r>
              <w:rPr>
                <w:rFonts w:ascii="Times New Roman"/>
                <w:b/>
                <w:i w:val="false"/>
                <w:color w:val="000000"/>
                <w:sz w:val="20"/>
              </w:rPr>
              <w:t>
изм.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Объем работ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г.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г.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г.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г.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Государственное геологическое изучение  (программа 013)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Региональные и геолого-съемочные работы </w:t>
            </w:r>
            <w:r>
              <w:br/>
            </w:r>
            <w:r>
              <w:rPr>
                <w:rFonts w:ascii="Times New Roman"/>
                <w:b/>
                <w:i w:val="false"/>
                <w:color w:val="000000"/>
                <w:sz w:val="20"/>
              </w:rPr>
              <w:t>
(подпрограмма 100), в том числе: 
</w:t>
            </w:r>
          </w:p>
        </w:tc>
      </w:tr>
      <w:tr>
        <w:trPr>
          <w:trHeight w:val="45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Подготовительные </w:t>
            </w:r>
            <w:r>
              <w:br/>
            </w:r>
            <w:r>
              <w:rPr>
                <w:rFonts w:ascii="Times New Roman"/>
                <w:b w:val="false"/>
                <w:i w:val="false"/>
                <w:color w:val="000000"/>
                <w:sz w:val="20"/>
              </w:rPr>
              <w:t xml:space="preserve">
мероприятия при </w:t>
            </w:r>
            <w:r>
              <w:br/>
            </w:r>
            <w:r>
              <w:rPr>
                <w:rFonts w:ascii="Times New Roman"/>
                <w:b w:val="false"/>
                <w:i w:val="false"/>
                <w:color w:val="000000"/>
                <w:sz w:val="20"/>
              </w:rPr>
              <w:t xml:space="preserve">
проведении регио- </w:t>
            </w:r>
            <w:r>
              <w:br/>
            </w:r>
            <w:r>
              <w:rPr>
                <w:rFonts w:ascii="Times New Roman"/>
                <w:b w:val="false"/>
                <w:i w:val="false"/>
                <w:color w:val="000000"/>
                <w:sz w:val="20"/>
              </w:rPr>
              <w:t xml:space="preserve">
нальных и  </w:t>
            </w:r>
            <w:r>
              <w:br/>
            </w:r>
            <w:r>
              <w:rPr>
                <w:rFonts w:ascii="Times New Roman"/>
                <w:b w:val="false"/>
                <w:i w:val="false"/>
                <w:color w:val="000000"/>
                <w:sz w:val="20"/>
              </w:rPr>
              <w:t xml:space="preserve">
геолого-съемочных </w:t>
            </w:r>
            <w:r>
              <w:br/>
            </w:r>
            <w:r>
              <w:rPr>
                <w:rFonts w:ascii="Times New Roman"/>
                <w:b w:val="false"/>
                <w:i w:val="false"/>
                <w:color w:val="000000"/>
                <w:sz w:val="20"/>
              </w:rPr>
              <w:t xml:space="preserve">
работ (подготовка </w:t>
            </w:r>
            <w:r>
              <w:br/>
            </w:r>
            <w:r>
              <w:rPr>
                <w:rFonts w:ascii="Times New Roman"/>
                <w:b w:val="false"/>
                <w:i w:val="false"/>
                <w:color w:val="000000"/>
                <w:sz w:val="20"/>
              </w:rPr>
              <w:t xml:space="preserve">
мелкомасштабных </w:t>
            </w:r>
            <w:r>
              <w:br/>
            </w:r>
            <w:r>
              <w:rPr>
                <w:rFonts w:ascii="Times New Roman"/>
                <w:b w:val="false"/>
                <w:i w:val="false"/>
                <w:color w:val="000000"/>
                <w:sz w:val="20"/>
              </w:rPr>
              <w:t xml:space="preserve">
карт; опережающие </w:t>
            </w:r>
            <w:r>
              <w:br/>
            </w:r>
            <w:r>
              <w:rPr>
                <w:rFonts w:ascii="Times New Roman"/>
                <w:b w:val="false"/>
                <w:i w:val="false"/>
                <w:color w:val="000000"/>
                <w:sz w:val="20"/>
              </w:rPr>
              <w:t xml:space="preserve">
геофизические, </w:t>
            </w:r>
            <w:r>
              <w:br/>
            </w:r>
            <w:r>
              <w:rPr>
                <w:rFonts w:ascii="Times New Roman"/>
                <w:b w:val="false"/>
                <w:i w:val="false"/>
                <w:color w:val="000000"/>
                <w:sz w:val="20"/>
              </w:rPr>
              <w:t xml:space="preserve">
геохимические </w:t>
            </w:r>
            <w:r>
              <w:br/>
            </w:r>
            <w:r>
              <w:rPr>
                <w:rFonts w:ascii="Times New Roman"/>
                <w:b w:val="false"/>
                <w:i w:val="false"/>
                <w:color w:val="000000"/>
                <w:sz w:val="20"/>
              </w:rPr>
              <w:t xml:space="preserve">
работы; разработ- </w:t>
            </w:r>
            <w:r>
              <w:br/>
            </w:r>
            <w:r>
              <w:rPr>
                <w:rFonts w:ascii="Times New Roman"/>
                <w:b w:val="false"/>
                <w:i w:val="false"/>
                <w:color w:val="000000"/>
                <w:sz w:val="20"/>
              </w:rPr>
              <w:t xml:space="preserve">
ка методических и </w:t>
            </w:r>
            <w:r>
              <w:br/>
            </w:r>
            <w:r>
              <w:rPr>
                <w:rFonts w:ascii="Times New Roman"/>
                <w:b w:val="false"/>
                <w:i w:val="false"/>
                <w:color w:val="000000"/>
                <w:sz w:val="20"/>
              </w:rPr>
              <w:t xml:space="preserve">
нормативных доку- </w:t>
            </w:r>
            <w:r>
              <w:br/>
            </w:r>
            <w:r>
              <w:rPr>
                <w:rFonts w:ascii="Times New Roman"/>
                <w:b w:val="false"/>
                <w:i w:val="false"/>
                <w:color w:val="000000"/>
                <w:sz w:val="20"/>
              </w:rPr>
              <w:t xml:space="preserve">
ментов); междуна- </w:t>
            </w:r>
            <w:r>
              <w:br/>
            </w:r>
            <w:r>
              <w:rPr>
                <w:rFonts w:ascii="Times New Roman"/>
                <w:b w:val="false"/>
                <w:i w:val="false"/>
                <w:color w:val="000000"/>
                <w:sz w:val="20"/>
              </w:rPr>
              <w:t xml:space="preserve">
родные проекты по </w:t>
            </w:r>
            <w:r>
              <w:br/>
            </w:r>
            <w:r>
              <w:rPr>
                <w:rFonts w:ascii="Times New Roman"/>
                <w:b w:val="false"/>
                <w:i w:val="false"/>
                <w:color w:val="000000"/>
                <w:sz w:val="20"/>
              </w:rPr>
              <w:t xml:space="preserve">
геологическому </w:t>
            </w:r>
            <w:r>
              <w:br/>
            </w:r>
            <w:r>
              <w:rPr>
                <w:rFonts w:ascii="Times New Roman"/>
                <w:b w:val="false"/>
                <w:i w:val="false"/>
                <w:color w:val="000000"/>
                <w:sz w:val="20"/>
              </w:rPr>
              <w:t xml:space="preserve">
изучению пригра- </w:t>
            </w:r>
            <w:r>
              <w:br/>
            </w:r>
            <w:r>
              <w:rPr>
                <w:rFonts w:ascii="Times New Roman"/>
                <w:b w:val="false"/>
                <w:i w:val="false"/>
                <w:color w:val="000000"/>
                <w:sz w:val="20"/>
              </w:rPr>
              <w:t xml:space="preserve">
ничных районов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площадей </w:t>
            </w:r>
            <w:r>
              <w:br/>
            </w:r>
            <w:r>
              <w:rPr>
                <w:rFonts w:ascii="Times New Roman"/>
                <w:b w:val="false"/>
                <w:i w:val="false"/>
                <w:color w:val="000000"/>
                <w:sz w:val="20"/>
              </w:rPr>
              <w:t xml:space="preserve">
в масштабе </w:t>
            </w:r>
            <w:r>
              <w:br/>
            </w:r>
            <w:r>
              <w:rPr>
                <w:rFonts w:ascii="Times New Roman"/>
                <w:b w:val="false"/>
                <w:i w:val="false"/>
                <w:color w:val="000000"/>
                <w:sz w:val="20"/>
              </w:rPr>
              <w:t xml:space="preserve">
1:200000 </w:t>
            </w:r>
            <w:r>
              <w:br/>
            </w:r>
            <w:r>
              <w:rPr>
                <w:rFonts w:ascii="Times New Roman"/>
                <w:b w:val="false"/>
                <w:i w:val="false"/>
                <w:color w:val="000000"/>
                <w:sz w:val="20"/>
              </w:rPr>
              <w:t xml:space="preserve">
(ГДП-200)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кв. </w:t>
            </w:r>
            <w:r>
              <w:br/>
            </w:r>
            <w:r>
              <w:rPr>
                <w:rFonts w:ascii="Times New Roman"/>
                <w:b w:val="false"/>
                <w:i w:val="false"/>
                <w:color w:val="000000"/>
                <w:sz w:val="20"/>
              </w:rPr>
              <w:t xml:space="preserve">
км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Геолого-минераге- </w:t>
            </w:r>
            <w:r>
              <w:br/>
            </w:r>
            <w:r>
              <w:rPr>
                <w:rFonts w:ascii="Times New Roman"/>
                <w:b w:val="false"/>
                <w:i w:val="false"/>
                <w:color w:val="000000"/>
                <w:sz w:val="20"/>
              </w:rPr>
              <w:t xml:space="preserve">
ническое картиро- </w:t>
            </w:r>
            <w:r>
              <w:br/>
            </w:r>
            <w:r>
              <w:rPr>
                <w:rFonts w:ascii="Times New Roman"/>
                <w:b w:val="false"/>
                <w:i w:val="false"/>
                <w:color w:val="000000"/>
                <w:sz w:val="20"/>
              </w:rPr>
              <w:t xml:space="preserve">
вание рудных районов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 </w:t>
            </w:r>
            <w:r>
              <w:br/>
            </w:r>
            <w:r>
              <w:rPr>
                <w:rFonts w:ascii="Times New Roman"/>
                <w:b w:val="false"/>
                <w:i w:val="false"/>
                <w:color w:val="000000"/>
                <w:sz w:val="20"/>
              </w:rPr>
              <w:t xml:space="preserve">
кое доизучение </w:t>
            </w:r>
            <w:r>
              <w:br/>
            </w:r>
            <w:r>
              <w:rPr>
                <w:rFonts w:ascii="Times New Roman"/>
                <w:b w:val="false"/>
                <w:i w:val="false"/>
                <w:color w:val="000000"/>
                <w:sz w:val="20"/>
              </w:rPr>
              <w:t xml:space="preserve">
недр в масштабе </w:t>
            </w:r>
            <w:r>
              <w:br/>
            </w:r>
            <w:r>
              <w:rPr>
                <w:rFonts w:ascii="Times New Roman"/>
                <w:b w:val="false"/>
                <w:i w:val="false"/>
                <w:color w:val="000000"/>
                <w:sz w:val="20"/>
              </w:rPr>
              <w:t xml:space="preserve">
1:200000 и </w:t>
            </w:r>
            <w:r>
              <w:br/>
            </w:r>
            <w:r>
              <w:rPr>
                <w:rFonts w:ascii="Times New Roman"/>
                <w:b w:val="false"/>
                <w:i w:val="false"/>
                <w:color w:val="000000"/>
                <w:sz w:val="20"/>
              </w:rPr>
              <w:t xml:space="preserve">
гидрогеологичес- </w:t>
            </w:r>
            <w:r>
              <w:br/>
            </w:r>
            <w:r>
              <w:rPr>
                <w:rFonts w:ascii="Times New Roman"/>
                <w:b w:val="false"/>
                <w:i w:val="false"/>
                <w:color w:val="000000"/>
                <w:sz w:val="20"/>
              </w:rPr>
              <w:t xml:space="preserve">
кие и инженерно- </w:t>
            </w:r>
            <w:r>
              <w:br/>
            </w:r>
            <w:r>
              <w:rPr>
                <w:rFonts w:ascii="Times New Roman"/>
                <w:b w:val="false"/>
                <w:i w:val="false"/>
                <w:color w:val="000000"/>
                <w:sz w:val="20"/>
              </w:rPr>
              <w:t xml:space="preserve">
геологические </w:t>
            </w:r>
            <w:r>
              <w:br/>
            </w:r>
            <w:r>
              <w:rPr>
                <w:rFonts w:ascii="Times New Roman"/>
                <w:b w:val="false"/>
                <w:i w:val="false"/>
                <w:color w:val="000000"/>
                <w:sz w:val="20"/>
              </w:rPr>
              <w:t xml:space="preserve">
исследования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кв. </w:t>
            </w:r>
            <w:r>
              <w:br/>
            </w:r>
            <w:r>
              <w:rPr>
                <w:rFonts w:ascii="Times New Roman"/>
                <w:b w:val="false"/>
                <w:i w:val="false"/>
                <w:color w:val="000000"/>
                <w:sz w:val="20"/>
              </w:rPr>
              <w:t xml:space="preserve">
км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Поисково-оценочные работы  (подпрограмма 101), в том числе: 
</w:t>
            </w:r>
          </w:p>
        </w:tc>
      </w:tr>
      <w:tr>
        <w:trPr>
          <w:trHeight w:val="10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 </w:t>
            </w:r>
            <w:r>
              <w:br/>
            </w:r>
            <w:r>
              <w:rPr>
                <w:rFonts w:ascii="Times New Roman"/>
                <w:b w:val="false"/>
                <w:i w:val="false"/>
                <w:color w:val="000000"/>
                <w:sz w:val="20"/>
              </w:rPr>
              <w:t xml:space="preserve">
оценочные работы </w:t>
            </w:r>
            <w:r>
              <w:br/>
            </w:r>
            <w:r>
              <w:rPr>
                <w:rFonts w:ascii="Times New Roman"/>
                <w:b w:val="false"/>
                <w:i w:val="false"/>
                <w:color w:val="000000"/>
                <w:sz w:val="20"/>
              </w:rPr>
              <w:t xml:space="preserve">
на твердые </w:t>
            </w:r>
            <w:r>
              <w:br/>
            </w:r>
            <w:r>
              <w:rPr>
                <w:rFonts w:ascii="Times New Roman"/>
                <w:b w:val="false"/>
                <w:i w:val="false"/>
                <w:color w:val="000000"/>
                <w:sz w:val="20"/>
              </w:rPr>
              <w:t xml:space="preserve">
полезные </w:t>
            </w:r>
            <w:r>
              <w:br/>
            </w:r>
            <w:r>
              <w:rPr>
                <w:rFonts w:ascii="Times New Roman"/>
                <w:b w:val="false"/>
                <w:i w:val="false"/>
                <w:color w:val="000000"/>
                <w:sz w:val="20"/>
              </w:rPr>
              <w:t xml:space="preserve">
ископаемые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w:t>
            </w:r>
            <w:r>
              <w:br/>
            </w:r>
            <w:r>
              <w:rPr>
                <w:rFonts w:ascii="Times New Roman"/>
                <w:b w:val="false"/>
                <w:i w:val="false"/>
                <w:color w:val="000000"/>
                <w:sz w:val="20"/>
              </w:rPr>
              <w:t xml:space="preserve">
км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 </w:t>
            </w:r>
            <w:r>
              <w:br/>
            </w:r>
            <w:r>
              <w:rPr>
                <w:rFonts w:ascii="Times New Roman"/>
                <w:b w:val="false"/>
                <w:i w:val="false"/>
                <w:color w:val="000000"/>
                <w:sz w:val="20"/>
              </w:rPr>
              <w:t xml:space="preserve">
ные работы на </w:t>
            </w:r>
            <w:r>
              <w:br/>
            </w:r>
            <w:r>
              <w:rPr>
                <w:rFonts w:ascii="Times New Roman"/>
                <w:b w:val="false"/>
                <w:i w:val="false"/>
                <w:color w:val="000000"/>
                <w:sz w:val="20"/>
              </w:rPr>
              <w:t xml:space="preserve">
участках, </w:t>
            </w:r>
            <w:r>
              <w:br/>
            </w:r>
            <w:r>
              <w:rPr>
                <w:rFonts w:ascii="Times New Roman"/>
                <w:b w:val="false"/>
                <w:i w:val="false"/>
                <w:color w:val="000000"/>
                <w:sz w:val="20"/>
              </w:rPr>
              <w:t xml:space="preserve">
выявленных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ГДП-200 и обобще- </w:t>
            </w:r>
            <w:r>
              <w:br/>
            </w:r>
            <w:r>
              <w:rPr>
                <w:rFonts w:ascii="Times New Roman"/>
                <w:b w:val="false"/>
                <w:i w:val="false"/>
                <w:color w:val="000000"/>
                <w:sz w:val="20"/>
              </w:rPr>
              <w:t xml:space="preserve">
ния геологических </w:t>
            </w:r>
            <w:r>
              <w:br/>
            </w:r>
            <w:r>
              <w:rPr>
                <w:rFonts w:ascii="Times New Roman"/>
                <w:b w:val="false"/>
                <w:i w:val="false"/>
                <w:color w:val="000000"/>
                <w:sz w:val="20"/>
              </w:rPr>
              <w:t xml:space="preserve">
материалов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геоло- </w:t>
            </w:r>
            <w:r>
              <w:br/>
            </w:r>
            <w:r>
              <w:rPr>
                <w:rFonts w:ascii="Times New Roman"/>
                <w:b w:val="false"/>
                <w:i w:val="false"/>
                <w:color w:val="000000"/>
                <w:sz w:val="20"/>
              </w:rPr>
              <w:t xml:space="preserve">
горазведочных </w:t>
            </w:r>
            <w:r>
              <w:br/>
            </w:r>
            <w:r>
              <w:rPr>
                <w:rFonts w:ascii="Times New Roman"/>
                <w:b w:val="false"/>
                <w:i w:val="false"/>
                <w:color w:val="000000"/>
                <w:sz w:val="20"/>
              </w:rPr>
              <w:t xml:space="preserve">
работ на углево- </w:t>
            </w:r>
            <w:r>
              <w:br/>
            </w:r>
            <w:r>
              <w:rPr>
                <w:rFonts w:ascii="Times New Roman"/>
                <w:b w:val="false"/>
                <w:i w:val="false"/>
                <w:color w:val="000000"/>
                <w:sz w:val="20"/>
              </w:rPr>
              <w:t xml:space="preserve">
дородное сырье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Поисково-разведочные работы  (подпрограмма 102), в том числе: 
</w:t>
            </w:r>
          </w:p>
        </w:tc>
      </w:tr>
      <w:tr>
        <w:trPr>
          <w:trHeight w:val="18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Поисково-разве- </w:t>
            </w:r>
            <w:r>
              <w:br/>
            </w:r>
            <w:r>
              <w:rPr>
                <w:rFonts w:ascii="Times New Roman"/>
                <w:b w:val="false"/>
                <w:i w:val="false"/>
                <w:color w:val="000000"/>
                <w:sz w:val="20"/>
              </w:rPr>
              <w:t xml:space="preserve">
дочные работы по </w:t>
            </w:r>
            <w:r>
              <w:br/>
            </w:r>
            <w:r>
              <w:rPr>
                <w:rFonts w:ascii="Times New Roman"/>
                <w:b w:val="false"/>
                <w:i w:val="false"/>
                <w:color w:val="000000"/>
                <w:sz w:val="20"/>
              </w:rPr>
              <w:t xml:space="preserve">
изысканию допол- </w:t>
            </w:r>
            <w:r>
              <w:br/>
            </w:r>
            <w:r>
              <w:rPr>
                <w:rFonts w:ascii="Times New Roman"/>
                <w:b w:val="false"/>
                <w:i w:val="false"/>
                <w:color w:val="000000"/>
                <w:sz w:val="20"/>
              </w:rPr>
              <w:t xml:space="preserve">
нительных источ- </w:t>
            </w:r>
            <w:r>
              <w:br/>
            </w:r>
            <w:r>
              <w:rPr>
                <w:rFonts w:ascii="Times New Roman"/>
                <w:b w:val="false"/>
                <w:i w:val="false"/>
                <w:color w:val="000000"/>
                <w:sz w:val="20"/>
              </w:rPr>
              <w:t xml:space="preserve">
ников водообеспе- </w:t>
            </w:r>
            <w:r>
              <w:br/>
            </w:r>
            <w:r>
              <w:rPr>
                <w:rFonts w:ascii="Times New Roman"/>
                <w:b w:val="false"/>
                <w:i w:val="false"/>
                <w:color w:val="000000"/>
                <w:sz w:val="20"/>
              </w:rPr>
              <w:t xml:space="preserve">
чения города Астаны (программа </w:t>
            </w:r>
            <w:r>
              <w:br/>
            </w:r>
            <w:r>
              <w:rPr>
                <w:rFonts w:ascii="Times New Roman"/>
                <w:b w:val="false"/>
                <w:i w:val="false"/>
                <w:color w:val="000000"/>
                <w:sz w:val="20"/>
              </w:rPr>
              <w:t xml:space="preserve">
065)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куб. </w:t>
            </w:r>
            <w:r>
              <w:br/>
            </w:r>
            <w:r>
              <w:rPr>
                <w:rFonts w:ascii="Times New Roman"/>
                <w:b w:val="false"/>
                <w:i w:val="false"/>
                <w:color w:val="000000"/>
                <w:sz w:val="20"/>
              </w:rPr>
              <w:t xml:space="preserve">
м/ </w:t>
            </w:r>
            <w:r>
              <w:br/>
            </w:r>
            <w:r>
              <w:rPr>
                <w:rFonts w:ascii="Times New Roman"/>
                <w:b w:val="false"/>
                <w:i w:val="false"/>
                <w:color w:val="000000"/>
                <w:sz w:val="20"/>
              </w:rPr>
              <w:t xml:space="preserve">
сут.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Поисково-разве- </w:t>
            </w:r>
            <w:r>
              <w:br/>
            </w:r>
            <w:r>
              <w:rPr>
                <w:rFonts w:ascii="Times New Roman"/>
                <w:b w:val="false"/>
                <w:i w:val="false"/>
                <w:color w:val="000000"/>
                <w:sz w:val="20"/>
              </w:rPr>
              <w:t xml:space="preserve">
дочные работы </w:t>
            </w:r>
            <w:r>
              <w:br/>
            </w:r>
            <w:r>
              <w:rPr>
                <w:rFonts w:ascii="Times New Roman"/>
                <w:b w:val="false"/>
                <w:i w:val="false"/>
                <w:color w:val="000000"/>
                <w:sz w:val="20"/>
              </w:rPr>
              <w:t xml:space="preserve">
для водообеспече- </w:t>
            </w:r>
            <w:r>
              <w:br/>
            </w:r>
            <w:r>
              <w:rPr>
                <w:rFonts w:ascii="Times New Roman"/>
                <w:b w:val="false"/>
                <w:i w:val="false"/>
                <w:color w:val="000000"/>
                <w:sz w:val="20"/>
              </w:rPr>
              <w:t xml:space="preserve">
ния сельских на- </w:t>
            </w:r>
            <w:r>
              <w:br/>
            </w:r>
            <w:r>
              <w:rPr>
                <w:rFonts w:ascii="Times New Roman"/>
                <w:b w:val="false"/>
                <w:i w:val="false"/>
                <w:color w:val="000000"/>
                <w:sz w:val="20"/>
              </w:rPr>
              <w:t xml:space="preserve">
селенных пунктов, </w:t>
            </w:r>
            <w:r>
              <w:br/>
            </w:r>
            <w:r>
              <w:rPr>
                <w:rFonts w:ascii="Times New Roman"/>
                <w:b w:val="false"/>
                <w:i w:val="false"/>
                <w:color w:val="000000"/>
                <w:sz w:val="20"/>
              </w:rPr>
              <w:t xml:space="preserve">
городов и инвен- </w:t>
            </w:r>
            <w:r>
              <w:br/>
            </w:r>
            <w:r>
              <w:rPr>
                <w:rFonts w:ascii="Times New Roman"/>
                <w:b w:val="false"/>
                <w:i w:val="false"/>
                <w:color w:val="000000"/>
                <w:sz w:val="20"/>
              </w:rPr>
              <w:t xml:space="preserve">
таризация место- </w:t>
            </w:r>
            <w:r>
              <w:br/>
            </w:r>
            <w:r>
              <w:rPr>
                <w:rFonts w:ascii="Times New Roman"/>
                <w:b w:val="false"/>
                <w:i w:val="false"/>
                <w:color w:val="000000"/>
                <w:sz w:val="20"/>
              </w:rPr>
              <w:t xml:space="preserve">
рождений и участ- </w:t>
            </w:r>
            <w:r>
              <w:br/>
            </w:r>
            <w:r>
              <w:rPr>
                <w:rFonts w:ascii="Times New Roman"/>
                <w:b w:val="false"/>
                <w:i w:val="false"/>
                <w:color w:val="000000"/>
                <w:sz w:val="20"/>
              </w:rPr>
              <w:t xml:space="preserve">
ков подземных вод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12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пилот- </w:t>
            </w:r>
            <w:r>
              <w:br/>
            </w:r>
            <w:r>
              <w:rPr>
                <w:rFonts w:ascii="Times New Roman"/>
                <w:b w:val="false"/>
                <w:i w:val="false"/>
                <w:color w:val="000000"/>
                <w:sz w:val="20"/>
              </w:rPr>
              <w:t xml:space="preserve">
ного проекта по </w:t>
            </w:r>
            <w:r>
              <w:br/>
            </w:r>
            <w:r>
              <w:rPr>
                <w:rFonts w:ascii="Times New Roman"/>
                <w:b w:val="false"/>
                <w:i w:val="false"/>
                <w:color w:val="000000"/>
                <w:sz w:val="20"/>
              </w:rPr>
              <w:t xml:space="preserve">
поисково-разве- </w:t>
            </w:r>
            <w:r>
              <w:br/>
            </w:r>
            <w:r>
              <w:rPr>
                <w:rFonts w:ascii="Times New Roman"/>
                <w:b w:val="false"/>
                <w:i w:val="false"/>
                <w:color w:val="000000"/>
                <w:sz w:val="20"/>
              </w:rPr>
              <w:t xml:space="preserve">
дочным работам на </w:t>
            </w:r>
            <w:r>
              <w:br/>
            </w:r>
            <w:r>
              <w:rPr>
                <w:rFonts w:ascii="Times New Roman"/>
                <w:b w:val="false"/>
                <w:i w:val="false"/>
                <w:color w:val="000000"/>
                <w:sz w:val="20"/>
              </w:rPr>
              <w:t xml:space="preserve">
геотермальные во- </w:t>
            </w:r>
            <w:r>
              <w:br/>
            </w:r>
            <w:r>
              <w:rPr>
                <w:rFonts w:ascii="Times New Roman"/>
                <w:b w:val="false"/>
                <w:i w:val="false"/>
                <w:color w:val="000000"/>
                <w:sz w:val="20"/>
              </w:rPr>
              <w:t xml:space="preserve">
ды, в том числе: </w:t>
            </w:r>
            <w:r>
              <w:br/>
            </w:r>
            <w:r>
              <w:rPr>
                <w:rFonts w:ascii="Times New Roman"/>
                <w:b w:val="false"/>
                <w:i w:val="false"/>
                <w:color w:val="000000"/>
                <w:sz w:val="20"/>
              </w:rPr>
              <w:t xml:space="preserve">
обследование с 40 </w:t>
            </w:r>
            <w:r>
              <w:br/>
            </w:r>
            <w:r>
              <w:rPr>
                <w:rFonts w:ascii="Times New Roman"/>
                <w:b w:val="false"/>
                <w:i w:val="false"/>
                <w:color w:val="000000"/>
                <w:sz w:val="20"/>
              </w:rPr>
              <w:t xml:space="preserve">
скважин, вскрыв- </w:t>
            </w:r>
            <w:r>
              <w:br/>
            </w:r>
            <w:r>
              <w:rPr>
                <w:rFonts w:ascii="Times New Roman"/>
                <w:b w:val="false"/>
                <w:i w:val="false"/>
                <w:color w:val="000000"/>
                <w:sz w:val="20"/>
              </w:rPr>
              <w:t xml:space="preserve">
ших геотермальные </w:t>
            </w:r>
            <w:r>
              <w:br/>
            </w:r>
            <w:r>
              <w:rPr>
                <w:rFonts w:ascii="Times New Roman"/>
                <w:b w:val="false"/>
                <w:i w:val="false"/>
                <w:color w:val="000000"/>
                <w:sz w:val="20"/>
              </w:rPr>
              <w:t xml:space="preserve">
воды, составление </w:t>
            </w:r>
            <w:r>
              <w:br/>
            </w:r>
            <w:r>
              <w:rPr>
                <w:rFonts w:ascii="Times New Roman"/>
                <w:b w:val="false"/>
                <w:i w:val="false"/>
                <w:color w:val="000000"/>
                <w:sz w:val="20"/>
              </w:rPr>
              <w:t xml:space="preserve">
технико-экономи- </w:t>
            </w:r>
            <w:r>
              <w:br/>
            </w:r>
            <w:r>
              <w:rPr>
                <w:rFonts w:ascii="Times New Roman"/>
                <w:b w:val="false"/>
                <w:i w:val="false"/>
                <w:color w:val="000000"/>
                <w:sz w:val="20"/>
              </w:rPr>
              <w:t xml:space="preserve">
ческого обоснова- </w:t>
            </w:r>
            <w:r>
              <w:br/>
            </w:r>
            <w:r>
              <w:rPr>
                <w:rFonts w:ascii="Times New Roman"/>
                <w:b w:val="false"/>
                <w:i w:val="false"/>
                <w:color w:val="000000"/>
                <w:sz w:val="20"/>
              </w:rPr>
              <w:t xml:space="preserve">
ния их использо- </w:t>
            </w:r>
            <w:r>
              <w:br/>
            </w:r>
            <w:r>
              <w:rPr>
                <w:rFonts w:ascii="Times New Roman"/>
                <w:b w:val="false"/>
                <w:i w:val="false"/>
                <w:color w:val="000000"/>
                <w:sz w:val="20"/>
              </w:rPr>
              <w:t xml:space="preserve">
вания и бурение </w:t>
            </w:r>
            <w:r>
              <w:br/>
            </w:r>
            <w:r>
              <w:rPr>
                <w:rFonts w:ascii="Times New Roman"/>
                <w:b w:val="false"/>
                <w:i w:val="false"/>
                <w:color w:val="000000"/>
                <w:sz w:val="20"/>
              </w:rPr>
              <w:t xml:space="preserve">
скважин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 </w:t>
            </w:r>
            <w:r>
              <w:br/>
            </w:r>
            <w:r>
              <w:rPr>
                <w:rFonts w:ascii="Times New Roman"/>
                <w:b w:val="false"/>
                <w:i w:val="false"/>
                <w:color w:val="000000"/>
                <w:sz w:val="20"/>
              </w:rPr>
              <w:t xml:space="preserve">
бур. </w:t>
            </w:r>
            <w:r>
              <w:br/>
            </w:r>
            <w:r>
              <w:rPr>
                <w:rFonts w:ascii="Times New Roman"/>
                <w:b w:val="false"/>
                <w:i w:val="false"/>
                <w:color w:val="000000"/>
                <w:sz w:val="20"/>
              </w:rPr>
              <w:t xml:space="preserve">
скв.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Мониторинг недр и недропользования </w:t>
            </w:r>
            <w:r>
              <w:br/>
            </w:r>
            <w:r>
              <w:rPr>
                <w:rFonts w:ascii="Times New Roman"/>
                <w:b/>
                <w:i w:val="false"/>
                <w:color w:val="000000"/>
                <w:sz w:val="20"/>
              </w:rPr>
              <w:t>
(программа 014), в том числе: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мине- </w:t>
            </w:r>
            <w:r>
              <w:br/>
            </w:r>
            <w:r>
              <w:rPr>
                <w:rFonts w:ascii="Times New Roman"/>
                <w:b w:val="false"/>
                <w:i w:val="false"/>
                <w:color w:val="000000"/>
                <w:sz w:val="20"/>
              </w:rPr>
              <w:t xml:space="preserve">
рально-сырьевой </w:t>
            </w:r>
            <w:r>
              <w:br/>
            </w:r>
            <w:r>
              <w:rPr>
                <w:rFonts w:ascii="Times New Roman"/>
                <w:b w:val="false"/>
                <w:i w:val="false"/>
                <w:color w:val="000000"/>
                <w:sz w:val="20"/>
              </w:rPr>
              <w:t xml:space="preserve">
базы и недрополь- </w:t>
            </w:r>
            <w:r>
              <w:br/>
            </w:r>
            <w:r>
              <w:rPr>
                <w:rFonts w:ascii="Times New Roman"/>
                <w:b w:val="false"/>
                <w:i w:val="false"/>
                <w:color w:val="000000"/>
                <w:sz w:val="20"/>
              </w:rPr>
              <w:t xml:space="preserve">
зования (подпрог- </w:t>
            </w:r>
            <w:r>
              <w:br/>
            </w:r>
            <w:r>
              <w:rPr>
                <w:rFonts w:ascii="Times New Roman"/>
                <w:b w:val="false"/>
                <w:i w:val="false"/>
                <w:color w:val="000000"/>
                <w:sz w:val="20"/>
              </w:rPr>
              <w:t xml:space="preserve">
рамма 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r>
              <w:br/>
            </w:r>
            <w:r>
              <w:rPr>
                <w:rFonts w:ascii="Times New Roman"/>
                <w:b w:val="false"/>
                <w:i w:val="false"/>
                <w:color w:val="000000"/>
                <w:sz w:val="20"/>
              </w:rPr>
              <w:t xml:space="preserve">
мес.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w:t>
            </w:r>
            <w:r>
              <w:br/>
            </w:r>
            <w:r>
              <w:rPr>
                <w:rFonts w:ascii="Times New Roman"/>
                <w:b w:val="false"/>
                <w:i w:val="false"/>
                <w:color w:val="000000"/>
                <w:sz w:val="20"/>
              </w:rPr>
              <w:t xml:space="preserve">
подземных вод и </w:t>
            </w:r>
            <w:r>
              <w:br/>
            </w:r>
            <w:r>
              <w:rPr>
                <w:rFonts w:ascii="Times New Roman"/>
                <w:b w:val="false"/>
                <w:i w:val="false"/>
                <w:color w:val="000000"/>
                <w:sz w:val="20"/>
              </w:rPr>
              <w:t xml:space="preserve">
опасных геологи- </w:t>
            </w:r>
            <w:r>
              <w:br/>
            </w:r>
            <w:r>
              <w:rPr>
                <w:rFonts w:ascii="Times New Roman"/>
                <w:b w:val="false"/>
                <w:i w:val="false"/>
                <w:color w:val="000000"/>
                <w:sz w:val="20"/>
              </w:rPr>
              <w:t xml:space="preserve">
ческих процессов </w:t>
            </w:r>
            <w:r>
              <w:br/>
            </w:r>
            <w:r>
              <w:rPr>
                <w:rFonts w:ascii="Times New Roman"/>
                <w:b w:val="false"/>
                <w:i w:val="false"/>
                <w:color w:val="000000"/>
                <w:sz w:val="20"/>
              </w:rPr>
              <w:t xml:space="preserve">
(подпрограмма </w:t>
            </w:r>
            <w:r>
              <w:br/>
            </w:r>
            <w:r>
              <w:rPr>
                <w:rFonts w:ascii="Times New Roman"/>
                <w:b w:val="false"/>
                <w:i w:val="false"/>
                <w:color w:val="000000"/>
                <w:sz w:val="20"/>
              </w:rPr>
              <w:t xml:space="preserve">
101)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подземных вод на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наблюдений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на полигонах и их </w:t>
            </w:r>
            <w:r>
              <w:br/>
            </w:r>
            <w:r>
              <w:rPr>
                <w:rFonts w:ascii="Times New Roman"/>
                <w:b w:val="false"/>
                <w:i w:val="false"/>
                <w:color w:val="000000"/>
                <w:sz w:val="20"/>
              </w:rPr>
              <w:t xml:space="preserve">
создание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водного </w:t>
            </w:r>
            <w:r>
              <w:br/>
            </w:r>
            <w:r>
              <w:rPr>
                <w:rFonts w:ascii="Times New Roman"/>
                <w:b w:val="false"/>
                <w:i w:val="false"/>
                <w:color w:val="000000"/>
                <w:sz w:val="20"/>
              </w:rPr>
              <w:t xml:space="preserve">
кадастра (подзем- </w:t>
            </w:r>
            <w:r>
              <w:br/>
            </w:r>
            <w:r>
              <w:rPr>
                <w:rFonts w:ascii="Times New Roman"/>
                <w:b w:val="false"/>
                <w:i w:val="false"/>
                <w:color w:val="000000"/>
                <w:sz w:val="20"/>
              </w:rPr>
              <w:t xml:space="preserve">
ные воды), банка </w:t>
            </w:r>
            <w:r>
              <w:br/>
            </w:r>
            <w:r>
              <w:rPr>
                <w:rFonts w:ascii="Times New Roman"/>
                <w:b w:val="false"/>
                <w:i w:val="false"/>
                <w:color w:val="000000"/>
                <w:sz w:val="20"/>
              </w:rPr>
              <w:t xml:space="preserve">
данных мониторинга </w:t>
            </w:r>
            <w:r>
              <w:br/>
            </w:r>
            <w:r>
              <w:rPr>
                <w:rFonts w:ascii="Times New Roman"/>
                <w:b w:val="false"/>
                <w:i w:val="false"/>
                <w:color w:val="000000"/>
                <w:sz w:val="20"/>
              </w:rPr>
              <w:t xml:space="preserve">
подземных вод и </w:t>
            </w:r>
            <w:r>
              <w:br/>
            </w:r>
            <w:r>
              <w:rPr>
                <w:rFonts w:ascii="Times New Roman"/>
                <w:b w:val="false"/>
                <w:i w:val="false"/>
                <w:color w:val="000000"/>
                <w:sz w:val="20"/>
              </w:rPr>
              <w:t xml:space="preserve">
опасных геологи- </w:t>
            </w:r>
            <w:r>
              <w:br/>
            </w:r>
            <w:r>
              <w:rPr>
                <w:rFonts w:ascii="Times New Roman"/>
                <w:b w:val="false"/>
                <w:i w:val="false"/>
                <w:color w:val="000000"/>
                <w:sz w:val="20"/>
              </w:rPr>
              <w:t xml:space="preserve">
ческих процессов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мониторинга за </w:t>
            </w:r>
            <w:r>
              <w:br/>
            </w:r>
            <w:r>
              <w:rPr>
                <w:rFonts w:ascii="Times New Roman"/>
                <w:b w:val="false"/>
                <w:i w:val="false"/>
                <w:color w:val="000000"/>
                <w:sz w:val="20"/>
              </w:rPr>
              <w:t xml:space="preserve">
опасными геоло- </w:t>
            </w:r>
            <w:r>
              <w:br/>
            </w:r>
            <w:r>
              <w:rPr>
                <w:rFonts w:ascii="Times New Roman"/>
                <w:b w:val="false"/>
                <w:i w:val="false"/>
                <w:color w:val="000000"/>
                <w:sz w:val="20"/>
              </w:rPr>
              <w:t xml:space="preserve">
гическими про- </w:t>
            </w:r>
            <w:r>
              <w:br/>
            </w:r>
            <w:r>
              <w:rPr>
                <w:rFonts w:ascii="Times New Roman"/>
                <w:b w:val="false"/>
                <w:i w:val="false"/>
                <w:color w:val="000000"/>
                <w:sz w:val="20"/>
              </w:rPr>
              <w:t xml:space="preserve">
цессами на постах </w:t>
            </w:r>
            <w:r>
              <w:br/>
            </w:r>
            <w:r>
              <w:rPr>
                <w:rFonts w:ascii="Times New Roman"/>
                <w:b w:val="false"/>
                <w:i w:val="false"/>
                <w:color w:val="000000"/>
                <w:sz w:val="20"/>
              </w:rPr>
              <w:t xml:space="preserve">
и их создание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полигонов </w:t>
            </w:r>
            <w:r>
              <w:br/>
            </w:r>
            <w:r>
              <w:rPr>
                <w:rFonts w:ascii="Times New Roman"/>
                <w:b w:val="false"/>
                <w:i w:val="false"/>
                <w:color w:val="000000"/>
                <w:sz w:val="20"/>
              </w:rPr>
              <w:t xml:space="preserve">
по ведению </w:t>
            </w:r>
            <w:r>
              <w:br/>
            </w:r>
            <w:r>
              <w:rPr>
                <w:rFonts w:ascii="Times New Roman"/>
                <w:b w:val="false"/>
                <w:i w:val="false"/>
                <w:color w:val="000000"/>
                <w:sz w:val="20"/>
              </w:rPr>
              <w:t xml:space="preserve">
мониторинга за </w:t>
            </w:r>
            <w:r>
              <w:br/>
            </w:r>
            <w:r>
              <w:rPr>
                <w:rFonts w:ascii="Times New Roman"/>
                <w:b w:val="false"/>
                <w:i w:val="false"/>
                <w:color w:val="000000"/>
                <w:sz w:val="20"/>
              </w:rPr>
              <w:t xml:space="preserve">
опасными геоло- </w:t>
            </w:r>
            <w:r>
              <w:br/>
            </w:r>
            <w:r>
              <w:rPr>
                <w:rFonts w:ascii="Times New Roman"/>
                <w:b w:val="false"/>
                <w:i w:val="false"/>
                <w:color w:val="000000"/>
                <w:sz w:val="20"/>
              </w:rPr>
              <w:t xml:space="preserve">
гическими про- </w:t>
            </w:r>
            <w:r>
              <w:br/>
            </w:r>
            <w:r>
              <w:rPr>
                <w:rFonts w:ascii="Times New Roman"/>
                <w:b w:val="false"/>
                <w:i w:val="false"/>
                <w:color w:val="000000"/>
                <w:sz w:val="20"/>
              </w:rPr>
              <w:t xml:space="preserve">
цессами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мониторинга за </w:t>
            </w:r>
            <w:r>
              <w:br/>
            </w:r>
            <w:r>
              <w:rPr>
                <w:rFonts w:ascii="Times New Roman"/>
                <w:b w:val="false"/>
                <w:i w:val="false"/>
                <w:color w:val="000000"/>
                <w:sz w:val="20"/>
              </w:rPr>
              <w:t xml:space="preserve">
опасными геологи- </w:t>
            </w:r>
            <w:r>
              <w:br/>
            </w:r>
            <w:r>
              <w:rPr>
                <w:rFonts w:ascii="Times New Roman"/>
                <w:b w:val="false"/>
                <w:i w:val="false"/>
                <w:color w:val="000000"/>
                <w:sz w:val="20"/>
              </w:rPr>
              <w:t xml:space="preserve">
ческими </w:t>
            </w:r>
            <w:r>
              <w:br/>
            </w:r>
            <w:r>
              <w:rPr>
                <w:rFonts w:ascii="Times New Roman"/>
                <w:b w:val="false"/>
                <w:i w:val="false"/>
                <w:color w:val="000000"/>
                <w:sz w:val="20"/>
              </w:rPr>
              <w:t xml:space="preserve">
процессами на </w:t>
            </w:r>
            <w:r>
              <w:br/>
            </w:r>
            <w:r>
              <w:rPr>
                <w:rFonts w:ascii="Times New Roman"/>
                <w:b w:val="false"/>
                <w:i w:val="false"/>
                <w:color w:val="000000"/>
                <w:sz w:val="20"/>
              </w:rPr>
              <w:t xml:space="preserve">
полигонах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w:t>
            </w:r>
            <w:r>
              <w:br/>
            </w:r>
            <w:r>
              <w:rPr>
                <w:rFonts w:ascii="Times New Roman"/>
                <w:b w:val="false"/>
                <w:i w:val="false"/>
                <w:color w:val="000000"/>
                <w:sz w:val="20"/>
              </w:rPr>
              <w:t xml:space="preserve">
земельных отводов </w:t>
            </w:r>
            <w:r>
              <w:br/>
            </w:r>
            <w:r>
              <w:rPr>
                <w:rFonts w:ascii="Times New Roman"/>
                <w:b w:val="false"/>
                <w:i w:val="false"/>
                <w:color w:val="000000"/>
                <w:sz w:val="20"/>
              </w:rPr>
              <w:t xml:space="preserve">
на государст- </w:t>
            </w:r>
            <w:r>
              <w:br/>
            </w:r>
            <w:r>
              <w:rPr>
                <w:rFonts w:ascii="Times New Roman"/>
                <w:b w:val="false"/>
                <w:i w:val="false"/>
                <w:color w:val="000000"/>
                <w:sz w:val="20"/>
              </w:rPr>
              <w:t xml:space="preserve">
венные пункты </w:t>
            </w:r>
            <w:r>
              <w:br/>
            </w:r>
            <w:r>
              <w:rPr>
                <w:rFonts w:ascii="Times New Roman"/>
                <w:b w:val="false"/>
                <w:i w:val="false"/>
                <w:color w:val="000000"/>
                <w:sz w:val="20"/>
              </w:rPr>
              <w:t xml:space="preserve">
наблюдений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w:t>
            </w:r>
            <w:r>
              <w:br/>
            </w:r>
            <w:r>
              <w:rPr>
                <w:rFonts w:ascii="Times New Roman"/>
                <w:b w:val="false"/>
                <w:i w:val="false"/>
                <w:color w:val="000000"/>
                <w:sz w:val="20"/>
              </w:rPr>
              <w:t xml:space="preserve">
законсервиро- </w:t>
            </w:r>
            <w:r>
              <w:br/>
            </w:r>
            <w:r>
              <w:rPr>
                <w:rFonts w:ascii="Times New Roman"/>
                <w:b w:val="false"/>
                <w:i w:val="false"/>
                <w:color w:val="000000"/>
                <w:sz w:val="20"/>
              </w:rPr>
              <w:t xml:space="preserve">
ванных пунктов наблюдений и </w:t>
            </w:r>
            <w:r>
              <w:br/>
            </w:r>
            <w:r>
              <w:rPr>
                <w:rFonts w:ascii="Times New Roman"/>
                <w:b w:val="false"/>
                <w:i w:val="false"/>
                <w:color w:val="000000"/>
                <w:sz w:val="20"/>
              </w:rPr>
              <w:t xml:space="preserve">
оптимизация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сети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постов </w:t>
            </w:r>
            <w:r>
              <w:br/>
            </w:r>
            <w:r>
              <w:rPr>
                <w:rFonts w:ascii="Times New Roman"/>
                <w:b w:val="false"/>
                <w:i w:val="false"/>
                <w:color w:val="000000"/>
                <w:sz w:val="20"/>
              </w:rPr>
              <w:t xml:space="preserve">
сейсмомониторинга </w:t>
            </w:r>
            <w:r>
              <w:br/>
            </w:r>
            <w:r>
              <w:rPr>
                <w:rFonts w:ascii="Times New Roman"/>
                <w:b w:val="false"/>
                <w:i w:val="false"/>
                <w:color w:val="000000"/>
                <w:sz w:val="20"/>
              </w:rPr>
              <w:t xml:space="preserve">
по изучению </w:t>
            </w:r>
            <w:r>
              <w:br/>
            </w:r>
            <w:r>
              <w:rPr>
                <w:rFonts w:ascii="Times New Roman"/>
                <w:b w:val="false"/>
                <w:i w:val="false"/>
                <w:color w:val="000000"/>
                <w:sz w:val="20"/>
              </w:rPr>
              <w:t xml:space="preserve">
предвестников </w:t>
            </w:r>
            <w:r>
              <w:br/>
            </w:r>
            <w:r>
              <w:rPr>
                <w:rFonts w:ascii="Times New Roman"/>
                <w:b w:val="false"/>
                <w:i w:val="false"/>
                <w:color w:val="000000"/>
                <w:sz w:val="20"/>
              </w:rPr>
              <w:t xml:space="preserve">
землетрясений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Ликвидация и консервация нефтяных и самоизливающихся </w:t>
            </w:r>
            <w:r>
              <w:br/>
            </w:r>
            <w:r>
              <w:rPr>
                <w:rFonts w:ascii="Times New Roman"/>
                <w:b/>
                <w:i w:val="false"/>
                <w:color w:val="000000"/>
                <w:sz w:val="20"/>
              </w:rPr>
              <w:t>
гидрогеологических скважин  (программа 017), в том числе: 
</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и </w:t>
            </w:r>
            <w:r>
              <w:br/>
            </w:r>
            <w:r>
              <w:rPr>
                <w:rFonts w:ascii="Times New Roman"/>
                <w:b w:val="false"/>
                <w:i w:val="false"/>
                <w:color w:val="000000"/>
                <w:sz w:val="20"/>
              </w:rPr>
              <w:t xml:space="preserve">
обследование </w:t>
            </w:r>
            <w:r>
              <w:br/>
            </w:r>
            <w:r>
              <w:rPr>
                <w:rFonts w:ascii="Times New Roman"/>
                <w:b w:val="false"/>
                <w:i w:val="false"/>
                <w:color w:val="000000"/>
                <w:sz w:val="20"/>
              </w:rPr>
              <w:t xml:space="preserve">
нефтяных скважин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и </w:t>
            </w:r>
            <w:r>
              <w:br/>
            </w:r>
            <w:r>
              <w:rPr>
                <w:rFonts w:ascii="Times New Roman"/>
                <w:b w:val="false"/>
                <w:i w:val="false"/>
                <w:color w:val="000000"/>
                <w:sz w:val="20"/>
              </w:rPr>
              <w:t xml:space="preserve">
обследование </w:t>
            </w:r>
            <w:r>
              <w:br/>
            </w:r>
            <w:r>
              <w:rPr>
                <w:rFonts w:ascii="Times New Roman"/>
                <w:b w:val="false"/>
                <w:i w:val="false"/>
                <w:color w:val="000000"/>
                <w:sz w:val="20"/>
              </w:rPr>
              <w:t xml:space="preserve">
гидрогеоло- </w:t>
            </w:r>
            <w:r>
              <w:br/>
            </w:r>
            <w:r>
              <w:rPr>
                <w:rFonts w:ascii="Times New Roman"/>
                <w:b w:val="false"/>
                <w:i w:val="false"/>
                <w:color w:val="000000"/>
                <w:sz w:val="20"/>
              </w:rPr>
              <w:t xml:space="preserve">
гических скважин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Доработка базовой </w:t>
            </w:r>
            <w:r>
              <w:br/>
            </w:r>
            <w:r>
              <w:rPr>
                <w:rFonts w:ascii="Times New Roman"/>
                <w:b w:val="false"/>
                <w:i w:val="false"/>
                <w:color w:val="000000"/>
                <w:sz w:val="20"/>
              </w:rPr>
              <w:t xml:space="preserve">
документации и </w:t>
            </w:r>
            <w:r>
              <w:br/>
            </w:r>
            <w:r>
              <w:rPr>
                <w:rFonts w:ascii="Times New Roman"/>
                <w:b w:val="false"/>
                <w:i w:val="false"/>
                <w:color w:val="000000"/>
                <w:sz w:val="20"/>
              </w:rPr>
              <w:t xml:space="preserve">
создание бурового </w:t>
            </w:r>
            <w:r>
              <w:br/>
            </w:r>
            <w:r>
              <w:rPr>
                <w:rFonts w:ascii="Times New Roman"/>
                <w:b w:val="false"/>
                <w:i w:val="false"/>
                <w:color w:val="000000"/>
                <w:sz w:val="20"/>
              </w:rPr>
              <w:t xml:space="preserve">
станка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самоизливающихся гидрогеологи- </w:t>
            </w:r>
            <w:r>
              <w:br/>
            </w:r>
            <w:r>
              <w:rPr>
                <w:rFonts w:ascii="Times New Roman"/>
                <w:b w:val="false"/>
                <w:i w:val="false"/>
                <w:color w:val="000000"/>
                <w:sz w:val="20"/>
              </w:rPr>
              <w:t xml:space="preserve">
ческих скважин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и кон- </w:t>
            </w:r>
            <w:r>
              <w:br/>
            </w:r>
            <w:r>
              <w:rPr>
                <w:rFonts w:ascii="Times New Roman"/>
                <w:b w:val="false"/>
                <w:i w:val="false"/>
                <w:color w:val="000000"/>
                <w:sz w:val="20"/>
              </w:rPr>
              <w:t xml:space="preserve">
сервация нефтяных </w:t>
            </w:r>
            <w:r>
              <w:br/>
            </w:r>
            <w:r>
              <w:rPr>
                <w:rFonts w:ascii="Times New Roman"/>
                <w:b w:val="false"/>
                <w:i w:val="false"/>
                <w:color w:val="000000"/>
                <w:sz w:val="20"/>
              </w:rPr>
              <w:t xml:space="preserve">
скважин в зоне </w:t>
            </w:r>
            <w:r>
              <w:br/>
            </w:r>
            <w:r>
              <w:rPr>
                <w:rFonts w:ascii="Times New Roman"/>
                <w:b w:val="false"/>
                <w:i w:val="false"/>
                <w:color w:val="000000"/>
                <w:sz w:val="20"/>
              </w:rPr>
              <w:t xml:space="preserve">
затопления </w:t>
            </w:r>
            <w:r>
              <w:br/>
            </w:r>
            <w:r>
              <w:rPr>
                <w:rFonts w:ascii="Times New Roman"/>
                <w:b w:val="false"/>
                <w:i w:val="false"/>
                <w:color w:val="000000"/>
                <w:sz w:val="20"/>
              </w:rPr>
              <w:t xml:space="preserve">
Каспийским морем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и кон- </w:t>
            </w:r>
            <w:r>
              <w:br/>
            </w:r>
            <w:r>
              <w:rPr>
                <w:rFonts w:ascii="Times New Roman"/>
                <w:b w:val="false"/>
                <w:i w:val="false"/>
                <w:color w:val="000000"/>
                <w:sz w:val="20"/>
              </w:rPr>
              <w:t xml:space="preserve">
сервация нефтяных </w:t>
            </w:r>
            <w:r>
              <w:br/>
            </w:r>
            <w:r>
              <w:rPr>
                <w:rFonts w:ascii="Times New Roman"/>
                <w:b w:val="false"/>
                <w:i w:val="false"/>
                <w:color w:val="000000"/>
                <w:sz w:val="20"/>
              </w:rPr>
              <w:t xml:space="preserve">
скважин на суше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Прикладные научные исследования  (программа 003)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Информационное обеспечение геологических исследований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Формирование геологической информации  (программа 012)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по расчету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33"/>
        <w:gridCol w:w="1593"/>
        <w:gridCol w:w="1593"/>
        <w:gridCol w:w="1613"/>
        <w:gridCol w:w="1673"/>
        <w:gridCol w:w="1893"/>
        <w:gridCol w:w="189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Стоимость работ (млн.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2003 </w:t>
            </w:r>
            <w:r>
              <w:br/>
            </w:r>
            <w:r>
              <w:rPr>
                <w:rFonts w:ascii="Times New Roman"/>
                <w:b/>
                <w:i w:val="false"/>
                <w:color w:val="000000"/>
                <w:sz w:val="20"/>
              </w:rPr>
              <w:t>
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2004 </w:t>
            </w:r>
            <w:r>
              <w:br/>
            </w:r>
            <w:r>
              <w:rPr>
                <w:rFonts w:ascii="Times New Roman"/>
                <w:b/>
                <w:i w:val="false"/>
                <w:color w:val="000000"/>
                <w:sz w:val="20"/>
              </w:rPr>
              <w:t>
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w:t>
            </w:r>
            <w:r>
              <w:br/>
            </w:r>
            <w:r>
              <w:rPr>
                <w:rFonts w:ascii="Times New Roman"/>
                <w:b/>
                <w:i w:val="false"/>
                <w:color w:val="000000"/>
                <w:sz w:val="20"/>
              </w:rPr>
              <w:t>
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2006 </w:t>
            </w:r>
            <w:r>
              <w:br/>
            </w:r>
            <w:r>
              <w:rPr>
                <w:rFonts w:ascii="Times New Roman"/>
                <w:b/>
                <w:i w:val="false"/>
                <w:color w:val="000000"/>
                <w:sz w:val="20"/>
              </w:rPr>
              <w:t>
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2010 гг.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13091,7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487,2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1101,1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3942,6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3106,0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8048,0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6548,0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479,4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2111,7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1292,7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10687,2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10127,2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212,8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985,0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3285,1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27238,4 
</w:t>
            </w:r>
          </w:p>
        </w:tc>
      </w:tr>
    </w:tbl>
    <w:bookmarkStart w:name="z5"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августа 2006 года N 799 </w:t>
      </w:r>
    </w:p>
    <w:bookmarkEnd w:id="5"/>
    <w:p>
      <w:pPr>
        <w:spacing w:after="0"/>
        <w:ind w:left="0"/>
        <w:jc w:val="both"/>
      </w:pPr>
      <w:r>
        <w:rPr>
          <w:rFonts w:ascii="Times New Roman"/>
          <w:b/>
          <w:i w:val="false"/>
          <w:color w:val="000000"/>
          <w:sz w:val="28"/>
        </w:rPr>
        <w:t xml:space="preserve">           8.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развития ресурсной базы минерально-сырьевого комплекса </w:t>
      </w:r>
      <w:r>
        <w:br/>
      </w:r>
      <w:r>
        <w:rPr>
          <w:rFonts w:ascii="Times New Roman"/>
          <w:b w:val="false"/>
          <w:i w:val="false"/>
          <w:color w:val="000000"/>
          <w:sz w:val="28"/>
        </w:rPr>
        <w:t>
</w:t>
      </w:r>
      <w:r>
        <w:rPr>
          <w:rFonts w:ascii="Times New Roman"/>
          <w:b/>
          <w:i w:val="false"/>
          <w:color w:val="000000"/>
          <w:sz w:val="28"/>
        </w:rPr>
        <w:t xml:space="preserve">                 страны на 2003-2010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3862"/>
        <w:gridCol w:w="2239"/>
        <w:gridCol w:w="1657"/>
        <w:gridCol w:w="1532"/>
        <w:gridCol w:w="1911"/>
        <w:gridCol w:w="1596"/>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за- </w:t>
            </w:r>
            <w:r>
              <w:br/>
            </w:r>
            <w:r>
              <w:rPr>
                <w:rFonts w:ascii="Times New Roman"/>
                <w:b/>
                <w:i w:val="false"/>
                <w:color w:val="000000"/>
                <w:sz w:val="20"/>
              </w:rPr>
              <w:t>
вершения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Ответс- </w:t>
            </w:r>
            <w:r>
              <w:br/>
            </w:r>
            <w:r>
              <w:rPr>
                <w:rFonts w:ascii="Times New Roman"/>
                <w:b/>
                <w:i w:val="false"/>
                <w:color w:val="000000"/>
                <w:sz w:val="20"/>
              </w:rPr>
              <w:t xml:space="preserve">
твенные </w:t>
            </w:r>
            <w:r>
              <w:br/>
            </w:r>
            <w:r>
              <w:rPr>
                <w:rFonts w:ascii="Times New Roman"/>
                <w:b/>
                <w:i w:val="false"/>
                <w:color w:val="000000"/>
                <w:sz w:val="20"/>
              </w:rPr>
              <w:t xml:space="preserve">
за </w:t>
            </w:r>
            <w:r>
              <w:br/>
            </w:r>
            <w:r>
              <w:rPr>
                <w:rFonts w:ascii="Times New Roman"/>
                <w:b/>
                <w:i w:val="false"/>
                <w:color w:val="000000"/>
                <w:sz w:val="20"/>
              </w:rPr>
              <w:t xml:space="preserve">
испол- </w:t>
            </w:r>
            <w:r>
              <w:br/>
            </w:r>
            <w:r>
              <w:rPr>
                <w:rFonts w:ascii="Times New Roman"/>
                <w:b/>
                <w:i w:val="false"/>
                <w:color w:val="000000"/>
                <w:sz w:val="20"/>
              </w:rPr>
              <w:t>
нение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xml:space="preserve">
испол- </w:t>
            </w:r>
            <w:r>
              <w:br/>
            </w:r>
            <w:r>
              <w:rPr>
                <w:rFonts w:ascii="Times New Roman"/>
                <w:b/>
                <w:i w:val="false"/>
                <w:color w:val="000000"/>
                <w:sz w:val="20"/>
              </w:rPr>
              <w:t xml:space="preserve">
нения </w:t>
            </w:r>
            <w:r>
              <w:br/>
            </w:r>
            <w:r>
              <w:rPr>
                <w:rFonts w:ascii="Times New Roman"/>
                <w:b/>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Предпо- </w:t>
            </w:r>
            <w:r>
              <w:br/>
            </w:r>
            <w:r>
              <w:rPr>
                <w:rFonts w:ascii="Times New Roman"/>
                <w:b/>
                <w:i w:val="false"/>
                <w:color w:val="000000"/>
                <w:sz w:val="20"/>
              </w:rPr>
              <w:t xml:space="preserve">
лагаемые </w:t>
            </w:r>
            <w:r>
              <w:br/>
            </w:r>
            <w:r>
              <w:rPr>
                <w:rFonts w:ascii="Times New Roman"/>
                <w:b/>
                <w:i w:val="false"/>
                <w:color w:val="000000"/>
                <w:sz w:val="20"/>
              </w:rPr>
              <w:t xml:space="preserve">
расходы </w:t>
            </w:r>
            <w:r>
              <w:br/>
            </w:r>
            <w:r>
              <w:rPr>
                <w:rFonts w:ascii="Times New Roman"/>
                <w:b/>
                <w:i w:val="false"/>
                <w:color w:val="000000"/>
                <w:sz w:val="20"/>
              </w:rPr>
              <w:t xml:space="preserve">
(тыс. </w:t>
            </w:r>
            <w:r>
              <w:br/>
            </w:r>
            <w:r>
              <w:rPr>
                <w:rFonts w:ascii="Times New Roman"/>
                <w:b/>
                <w:i w:val="false"/>
                <w:color w:val="000000"/>
                <w:sz w:val="20"/>
              </w:rPr>
              <w:t>
тенге)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 </w:t>
            </w:r>
            <w:r>
              <w:br/>
            </w:r>
            <w:r>
              <w:rPr>
                <w:rFonts w:ascii="Times New Roman"/>
                <w:b/>
                <w:i w:val="false"/>
                <w:color w:val="000000"/>
                <w:sz w:val="20"/>
              </w:rPr>
              <w:t xml:space="preserve">
финан- </w:t>
            </w:r>
            <w:r>
              <w:br/>
            </w:r>
            <w:r>
              <w:rPr>
                <w:rFonts w:ascii="Times New Roman"/>
                <w:b/>
                <w:i w:val="false"/>
                <w:color w:val="000000"/>
                <w:sz w:val="20"/>
              </w:rPr>
              <w:t xml:space="preserve">
сиро- </w:t>
            </w:r>
            <w:r>
              <w:br/>
            </w:r>
            <w:r>
              <w:rPr>
                <w:rFonts w:ascii="Times New Roman"/>
                <w:b/>
                <w:i w:val="false"/>
                <w:color w:val="000000"/>
                <w:sz w:val="20"/>
              </w:rPr>
              <w:t>
вания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Геологическое доизучение площадей в масштабе 1:200000 </w:t>
            </w:r>
            <w:r>
              <w:br/>
            </w:r>
            <w:r>
              <w:rPr>
                <w:rFonts w:ascii="Times New Roman"/>
                <w:b/>
                <w:i w:val="false"/>
                <w:color w:val="000000"/>
                <w:sz w:val="20"/>
              </w:rPr>
              <w:t>
(ГДП - 200)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Кокшетауского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N-42-XXХ, </w:t>
            </w:r>
            <w:r>
              <w:br/>
            </w:r>
            <w:r>
              <w:rPr>
                <w:rFonts w:ascii="Times New Roman"/>
                <w:b w:val="false"/>
                <w:i w:val="false"/>
                <w:color w:val="000000"/>
                <w:sz w:val="20"/>
              </w:rPr>
              <w:t xml:space="preserve">
N-43-XXV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 </w:t>
            </w:r>
            <w:r>
              <w:br/>
            </w:r>
            <w:r>
              <w:rPr>
                <w:rFonts w:ascii="Times New Roman"/>
                <w:b w:val="false"/>
                <w:i w:val="false"/>
                <w:color w:val="000000"/>
                <w:sz w:val="20"/>
              </w:rPr>
              <w:t xml:space="preserve">
2003гг.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16143,0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перс- </w:t>
            </w:r>
            <w:r>
              <w:br/>
            </w:r>
            <w:r>
              <w:rPr>
                <w:rFonts w:ascii="Times New Roman"/>
                <w:b w:val="false"/>
                <w:i w:val="false"/>
                <w:color w:val="000000"/>
                <w:sz w:val="20"/>
              </w:rPr>
              <w:t xml:space="preserve">
пективных площа- </w:t>
            </w:r>
            <w:r>
              <w:br/>
            </w:r>
            <w:r>
              <w:rPr>
                <w:rFonts w:ascii="Times New Roman"/>
                <w:b w:val="false"/>
                <w:i w:val="false"/>
                <w:color w:val="000000"/>
                <w:sz w:val="20"/>
              </w:rPr>
              <w:t xml:space="preserve">
дей на золото, </w:t>
            </w:r>
            <w:r>
              <w:br/>
            </w:r>
            <w:r>
              <w:rPr>
                <w:rFonts w:ascii="Times New Roman"/>
                <w:b w:val="false"/>
                <w:i w:val="false"/>
                <w:color w:val="000000"/>
                <w:sz w:val="20"/>
              </w:rPr>
              <w:t xml:space="preserve">
редкометальное и </w:t>
            </w:r>
            <w:r>
              <w:br/>
            </w:r>
            <w:r>
              <w:rPr>
                <w:rFonts w:ascii="Times New Roman"/>
                <w:b w:val="false"/>
                <w:i w:val="false"/>
                <w:color w:val="000000"/>
                <w:sz w:val="20"/>
              </w:rPr>
              <w:t xml:space="preserve">
полиметаллическое </w:t>
            </w:r>
            <w:r>
              <w:br/>
            </w:r>
            <w:r>
              <w:rPr>
                <w:rFonts w:ascii="Times New Roman"/>
                <w:b w:val="false"/>
                <w:i w:val="false"/>
                <w:color w:val="000000"/>
                <w:sz w:val="20"/>
              </w:rPr>
              <w:t xml:space="preserve">
оруденения на </w:t>
            </w:r>
            <w:r>
              <w:br/>
            </w:r>
            <w:r>
              <w:rPr>
                <w:rFonts w:ascii="Times New Roman"/>
                <w:b w:val="false"/>
                <w:i w:val="false"/>
                <w:color w:val="000000"/>
                <w:sz w:val="20"/>
              </w:rPr>
              <w:t xml:space="preserve">
Семипалатинском </w:t>
            </w:r>
            <w:r>
              <w:br/>
            </w:r>
            <w:r>
              <w:rPr>
                <w:rFonts w:ascii="Times New Roman"/>
                <w:b w:val="false"/>
                <w:i w:val="false"/>
                <w:color w:val="000000"/>
                <w:sz w:val="20"/>
              </w:rPr>
              <w:t xml:space="preserve">
полигоне, листы </w:t>
            </w:r>
            <w:r>
              <w:br/>
            </w:r>
            <w:r>
              <w:rPr>
                <w:rFonts w:ascii="Times New Roman"/>
                <w:b w:val="false"/>
                <w:i w:val="false"/>
                <w:color w:val="000000"/>
                <w:sz w:val="20"/>
              </w:rPr>
              <w:t xml:space="preserve">
М-43-XXIV, </w:t>
            </w:r>
            <w:r>
              <w:br/>
            </w:r>
            <w:r>
              <w:rPr>
                <w:rFonts w:ascii="Times New Roman"/>
                <w:b w:val="false"/>
                <w:i w:val="false"/>
                <w:color w:val="000000"/>
                <w:sz w:val="20"/>
              </w:rPr>
              <w:t xml:space="preserve">
M-44-XIX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2000- </w:t>
            </w:r>
            <w:r>
              <w:br/>
            </w:r>
            <w:r>
              <w:rPr>
                <w:rFonts w:ascii="Times New Roman"/>
                <w:b w:val="false"/>
                <w:i w:val="false"/>
                <w:color w:val="000000"/>
                <w:sz w:val="20"/>
              </w:rPr>
              <w:t xml:space="preserve">
2003гг.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7174,0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запасов золота и </w:t>
            </w:r>
            <w:r>
              <w:br/>
            </w:r>
            <w:r>
              <w:rPr>
                <w:rFonts w:ascii="Times New Roman"/>
                <w:b w:val="false"/>
                <w:i w:val="false"/>
                <w:color w:val="000000"/>
                <w:sz w:val="20"/>
              </w:rPr>
              <w:t xml:space="preserve">
цветных металлов </w:t>
            </w:r>
            <w:r>
              <w:br/>
            </w:r>
            <w:r>
              <w:rPr>
                <w:rFonts w:ascii="Times New Roman"/>
                <w:b w:val="false"/>
                <w:i w:val="false"/>
                <w:color w:val="000000"/>
                <w:sz w:val="20"/>
              </w:rPr>
              <w:t xml:space="preserve">
в Зыряновском </w:t>
            </w:r>
            <w:r>
              <w:br/>
            </w:r>
            <w:r>
              <w:rPr>
                <w:rFonts w:ascii="Times New Roman"/>
                <w:b w:val="false"/>
                <w:i w:val="false"/>
                <w:color w:val="000000"/>
                <w:sz w:val="20"/>
              </w:rPr>
              <w:t xml:space="preserve">
горнорудном </w:t>
            </w:r>
            <w:r>
              <w:br/>
            </w:r>
            <w:r>
              <w:rPr>
                <w:rFonts w:ascii="Times New Roman"/>
                <w:b w:val="false"/>
                <w:i w:val="false"/>
                <w:color w:val="000000"/>
                <w:sz w:val="20"/>
              </w:rPr>
              <w:t xml:space="preserve">
районе, листы </w:t>
            </w:r>
            <w:r>
              <w:br/>
            </w:r>
            <w:r>
              <w:rPr>
                <w:rFonts w:ascii="Times New Roman"/>
                <w:b w:val="false"/>
                <w:i w:val="false"/>
                <w:color w:val="000000"/>
                <w:sz w:val="20"/>
              </w:rPr>
              <w:t xml:space="preserve">
M-44-XXIV, </w:t>
            </w:r>
            <w:r>
              <w:br/>
            </w:r>
            <w:r>
              <w:rPr>
                <w:rFonts w:ascii="Times New Roman"/>
                <w:b w:val="false"/>
                <w:i w:val="false"/>
                <w:color w:val="000000"/>
                <w:sz w:val="20"/>
              </w:rPr>
              <w:t xml:space="preserve">
M-45-XIX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 </w:t>
            </w:r>
            <w:r>
              <w:br/>
            </w:r>
            <w:r>
              <w:rPr>
                <w:rFonts w:ascii="Times New Roman"/>
                <w:b w:val="false"/>
                <w:i w:val="false"/>
                <w:color w:val="000000"/>
                <w:sz w:val="20"/>
              </w:rPr>
              <w:t xml:space="preserve">
2003гг.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10500,0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сырьевой базы Балхашского </w:t>
            </w:r>
            <w:r>
              <w:br/>
            </w:r>
            <w:r>
              <w:rPr>
                <w:rFonts w:ascii="Times New Roman"/>
                <w:b w:val="false"/>
                <w:i w:val="false"/>
                <w:color w:val="000000"/>
                <w:sz w:val="20"/>
              </w:rPr>
              <w:t xml:space="preserve">
горно- </w:t>
            </w:r>
            <w:r>
              <w:br/>
            </w:r>
            <w:r>
              <w:rPr>
                <w:rFonts w:ascii="Times New Roman"/>
                <w:b w:val="false"/>
                <w:i w:val="false"/>
                <w:color w:val="000000"/>
                <w:sz w:val="20"/>
              </w:rPr>
              <w:t xml:space="preserve">
металлургического комбината на </w:t>
            </w:r>
            <w:r>
              <w:br/>
            </w:r>
            <w:r>
              <w:rPr>
                <w:rFonts w:ascii="Times New Roman"/>
                <w:b w:val="false"/>
                <w:i w:val="false"/>
                <w:color w:val="000000"/>
                <w:sz w:val="20"/>
              </w:rPr>
              <w:t xml:space="preserve">
Сарышаганском </w:t>
            </w:r>
            <w:r>
              <w:br/>
            </w:r>
            <w:r>
              <w:rPr>
                <w:rFonts w:ascii="Times New Roman"/>
                <w:b w:val="false"/>
                <w:i w:val="false"/>
                <w:color w:val="000000"/>
                <w:sz w:val="20"/>
              </w:rPr>
              <w:t xml:space="preserve">
полигоне, листы </w:t>
            </w:r>
            <w:r>
              <w:br/>
            </w:r>
            <w:r>
              <w:rPr>
                <w:rFonts w:ascii="Times New Roman"/>
                <w:b w:val="false"/>
                <w:i w:val="false"/>
                <w:color w:val="000000"/>
                <w:sz w:val="20"/>
              </w:rPr>
              <w:t xml:space="preserve">
L-43-XIII, </w:t>
            </w:r>
            <w:r>
              <w:br/>
            </w:r>
            <w:r>
              <w:rPr>
                <w:rFonts w:ascii="Times New Roman"/>
                <w:b w:val="false"/>
                <w:i w:val="false"/>
                <w:color w:val="000000"/>
                <w:sz w:val="20"/>
              </w:rPr>
              <w:t xml:space="preserve">
L-42-XXX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 </w:t>
            </w:r>
            <w:r>
              <w:br/>
            </w:r>
            <w:r>
              <w:rPr>
                <w:rFonts w:ascii="Times New Roman"/>
                <w:b w:val="false"/>
                <w:i w:val="false"/>
                <w:color w:val="000000"/>
                <w:sz w:val="20"/>
              </w:rPr>
              <w:t xml:space="preserve">
2003гг.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7718,0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Жетикаринского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N-41-XXVII, </w:t>
            </w:r>
            <w:r>
              <w:br/>
            </w:r>
            <w:r>
              <w:rPr>
                <w:rFonts w:ascii="Times New Roman"/>
                <w:b w:val="false"/>
                <w:i w:val="false"/>
                <w:color w:val="000000"/>
                <w:sz w:val="20"/>
              </w:rPr>
              <w:t xml:space="preserve">
XXXIII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2004гг.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17000,0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9000,0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прироста </w:t>
            </w:r>
            <w:r>
              <w:br/>
            </w:r>
            <w:r>
              <w:rPr>
                <w:rFonts w:ascii="Times New Roman"/>
                <w:b w:val="false"/>
                <w:i w:val="false"/>
                <w:color w:val="000000"/>
                <w:sz w:val="20"/>
              </w:rPr>
              <w:t xml:space="preserve">
запасов хромитов, </w:t>
            </w:r>
            <w:r>
              <w:br/>
            </w:r>
            <w:r>
              <w:rPr>
                <w:rFonts w:ascii="Times New Roman"/>
                <w:b w:val="false"/>
                <w:i w:val="false"/>
                <w:color w:val="000000"/>
                <w:sz w:val="20"/>
              </w:rPr>
              <w:t xml:space="preserve">
меди, цинка, листы </w:t>
            </w:r>
            <w:r>
              <w:br/>
            </w:r>
            <w:r>
              <w:rPr>
                <w:rFonts w:ascii="Times New Roman"/>
                <w:b w:val="false"/>
                <w:i w:val="false"/>
                <w:color w:val="000000"/>
                <w:sz w:val="20"/>
              </w:rPr>
              <w:t xml:space="preserve">
М-40-XI, XVII, </w:t>
            </w:r>
            <w:r>
              <w:br/>
            </w:r>
            <w:r>
              <w:rPr>
                <w:rFonts w:ascii="Times New Roman"/>
                <w:b w:val="false"/>
                <w:i w:val="false"/>
                <w:color w:val="000000"/>
                <w:sz w:val="20"/>
              </w:rPr>
              <w:t xml:space="preserve">
XVIII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 </w:t>
            </w:r>
            <w:r>
              <w:br/>
            </w:r>
            <w:r>
              <w:rPr>
                <w:rFonts w:ascii="Times New Roman"/>
                <w:b w:val="false"/>
                <w:i w:val="false"/>
                <w:color w:val="000000"/>
                <w:sz w:val="20"/>
              </w:rPr>
              <w:t xml:space="preserve">
2004гг.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17500,0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12000,0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полиметаллов и </w:t>
            </w:r>
            <w:r>
              <w:br/>
            </w:r>
            <w:r>
              <w:rPr>
                <w:rFonts w:ascii="Times New Roman"/>
                <w:b w:val="false"/>
                <w:i w:val="false"/>
                <w:color w:val="000000"/>
                <w:sz w:val="20"/>
              </w:rPr>
              <w:t xml:space="preserve">
золота на Рудном </w:t>
            </w:r>
            <w:r>
              <w:br/>
            </w:r>
            <w:r>
              <w:rPr>
                <w:rFonts w:ascii="Times New Roman"/>
                <w:b w:val="false"/>
                <w:i w:val="false"/>
                <w:color w:val="000000"/>
                <w:sz w:val="20"/>
              </w:rPr>
              <w:t xml:space="preserve">
Алтае, лист </w:t>
            </w:r>
            <w:r>
              <w:br/>
            </w:r>
            <w:r>
              <w:rPr>
                <w:rFonts w:ascii="Times New Roman"/>
                <w:b w:val="false"/>
                <w:i w:val="false"/>
                <w:color w:val="000000"/>
                <w:sz w:val="20"/>
              </w:rPr>
              <w:t xml:space="preserve">
М-44-XVI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2004гг.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8000,0 </w:t>
            </w:r>
            <w:r>
              <w:br/>
            </w:r>
            <w:r>
              <w:rPr>
                <w:rFonts w:ascii="Times New Roman"/>
                <w:b w:val="false"/>
                <w:i w:val="false"/>
                <w:color w:val="000000"/>
                <w:sz w:val="20"/>
              </w:rPr>
              <w:t xml:space="preserve">
2004г.- </w:t>
            </w:r>
            <w:r>
              <w:br/>
            </w:r>
            <w:r>
              <w:rPr>
                <w:rFonts w:ascii="Times New Roman"/>
                <w:b w:val="false"/>
                <w:i w:val="false"/>
                <w:color w:val="000000"/>
                <w:sz w:val="20"/>
              </w:rPr>
              <w:t xml:space="preserve">
4000,0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46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площа- </w:t>
            </w:r>
            <w:r>
              <w:br/>
            </w:r>
            <w:r>
              <w:rPr>
                <w:rFonts w:ascii="Times New Roman"/>
                <w:b w:val="false"/>
                <w:i w:val="false"/>
                <w:color w:val="000000"/>
                <w:sz w:val="20"/>
              </w:rPr>
              <w:t xml:space="preserve">
дей, перспектив- </w:t>
            </w:r>
            <w:r>
              <w:br/>
            </w:r>
            <w:r>
              <w:rPr>
                <w:rFonts w:ascii="Times New Roman"/>
                <w:b w:val="false"/>
                <w:i w:val="false"/>
                <w:color w:val="000000"/>
                <w:sz w:val="20"/>
              </w:rPr>
              <w:t xml:space="preserve">
ных на золото- </w:t>
            </w:r>
            <w:r>
              <w:br/>
            </w:r>
            <w:r>
              <w:rPr>
                <w:rFonts w:ascii="Times New Roman"/>
                <w:b w:val="false"/>
                <w:i w:val="false"/>
                <w:color w:val="000000"/>
                <w:sz w:val="20"/>
              </w:rPr>
              <w:t xml:space="preserve">
полиметаллическое </w:t>
            </w:r>
            <w:r>
              <w:br/>
            </w:r>
            <w:r>
              <w:rPr>
                <w:rFonts w:ascii="Times New Roman"/>
                <w:b w:val="false"/>
                <w:i w:val="false"/>
                <w:color w:val="000000"/>
                <w:sz w:val="20"/>
              </w:rPr>
              <w:t xml:space="preserve">
оруденение на </w:t>
            </w:r>
            <w:r>
              <w:br/>
            </w:r>
            <w:r>
              <w:rPr>
                <w:rFonts w:ascii="Times New Roman"/>
                <w:b w:val="false"/>
                <w:i w:val="false"/>
                <w:color w:val="000000"/>
                <w:sz w:val="20"/>
              </w:rPr>
              <w:t xml:space="preserve">
Сарышаганском </w:t>
            </w:r>
            <w:r>
              <w:br/>
            </w:r>
            <w:r>
              <w:rPr>
                <w:rFonts w:ascii="Times New Roman"/>
                <w:b w:val="false"/>
                <w:i w:val="false"/>
                <w:color w:val="000000"/>
                <w:sz w:val="20"/>
              </w:rPr>
              <w:t xml:space="preserve">
полигоне, листы </w:t>
            </w:r>
            <w:r>
              <w:br/>
            </w:r>
            <w:r>
              <w:rPr>
                <w:rFonts w:ascii="Times New Roman"/>
                <w:b w:val="false"/>
                <w:i w:val="false"/>
                <w:color w:val="000000"/>
                <w:sz w:val="20"/>
              </w:rPr>
              <w:t xml:space="preserve">
L-42-XVI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2004гг.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11000,0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5000,0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Шалкиинского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и </w:t>
            </w:r>
            <w:r>
              <w:br/>
            </w:r>
            <w:r>
              <w:rPr>
                <w:rFonts w:ascii="Times New Roman"/>
                <w:b w:val="false"/>
                <w:i w:val="false"/>
                <w:color w:val="000000"/>
                <w:sz w:val="20"/>
              </w:rPr>
              <w:t xml:space="preserve">
определение </w:t>
            </w:r>
            <w:r>
              <w:br/>
            </w:r>
            <w:r>
              <w:rPr>
                <w:rFonts w:ascii="Times New Roman"/>
                <w:b w:val="false"/>
                <w:i w:val="false"/>
                <w:color w:val="000000"/>
                <w:sz w:val="20"/>
              </w:rPr>
              <w:t xml:space="preserve">
металлоносности </w:t>
            </w:r>
            <w:r>
              <w:br/>
            </w:r>
            <w:r>
              <w:rPr>
                <w:rFonts w:ascii="Times New Roman"/>
                <w:b w:val="false"/>
                <w:i w:val="false"/>
                <w:color w:val="000000"/>
                <w:sz w:val="20"/>
              </w:rPr>
              <w:t xml:space="preserve">
Западного </w:t>
            </w:r>
            <w:r>
              <w:br/>
            </w:r>
            <w:r>
              <w:rPr>
                <w:rFonts w:ascii="Times New Roman"/>
                <w:b w:val="false"/>
                <w:i w:val="false"/>
                <w:color w:val="000000"/>
                <w:sz w:val="20"/>
              </w:rPr>
              <w:t xml:space="preserve">
Каратау, листы </w:t>
            </w:r>
            <w:r>
              <w:br/>
            </w:r>
            <w:r>
              <w:rPr>
                <w:rFonts w:ascii="Times New Roman"/>
                <w:b w:val="false"/>
                <w:i w:val="false"/>
                <w:color w:val="000000"/>
                <w:sz w:val="20"/>
              </w:rPr>
              <w:t xml:space="preserve">
L-42-XXV, XXXI, </w:t>
            </w:r>
            <w:r>
              <w:br/>
            </w:r>
            <w:r>
              <w:rPr>
                <w:rFonts w:ascii="Times New Roman"/>
                <w:b w:val="false"/>
                <w:i w:val="false"/>
                <w:color w:val="000000"/>
                <w:sz w:val="20"/>
              </w:rPr>
              <w:t xml:space="preserve">
XXXII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2001- </w:t>
            </w:r>
            <w:r>
              <w:br/>
            </w:r>
            <w:r>
              <w:rPr>
                <w:rFonts w:ascii="Times New Roman"/>
                <w:b w:val="false"/>
                <w:i w:val="false"/>
                <w:color w:val="000000"/>
                <w:sz w:val="20"/>
              </w:rPr>
              <w:t xml:space="preserve">
2004гг.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12520,0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Текелийского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на </w:t>
            </w:r>
            <w:r>
              <w:br/>
            </w:r>
            <w:r>
              <w:rPr>
                <w:rFonts w:ascii="Times New Roman"/>
                <w:b w:val="false"/>
                <w:i w:val="false"/>
                <w:color w:val="000000"/>
                <w:sz w:val="20"/>
              </w:rPr>
              <w:t xml:space="preserve">
Сары-Озекском </w:t>
            </w:r>
            <w:r>
              <w:br/>
            </w:r>
            <w:r>
              <w:rPr>
                <w:rFonts w:ascii="Times New Roman"/>
                <w:b w:val="false"/>
                <w:i w:val="false"/>
                <w:color w:val="000000"/>
                <w:sz w:val="20"/>
              </w:rPr>
              <w:t xml:space="preserve">
полигоне, листы </w:t>
            </w:r>
            <w:r>
              <w:br/>
            </w:r>
            <w:r>
              <w:rPr>
                <w:rFonts w:ascii="Times New Roman"/>
                <w:b w:val="false"/>
                <w:i w:val="false"/>
                <w:color w:val="000000"/>
                <w:sz w:val="20"/>
              </w:rPr>
              <w:t xml:space="preserve">
L-43-XXX, XXXV, </w:t>
            </w:r>
            <w:r>
              <w:br/>
            </w:r>
            <w:r>
              <w:rPr>
                <w:rFonts w:ascii="Times New Roman"/>
                <w:b w:val="false"/>
                <w:i w:val="false"/>
                <w:color w:val="000000"/>
                <w:sz w:val="20"/>
              </w:rPr>
              <w:t xml:space="preserve">
XXXVI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17500,0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5500,0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меди, поли- </w:t>
            </w:r>
            <w:r>
              <w:br/>
            </w:r>
            <w:r>
              <w:rPr>
                <w:rFonts w:ascii="Times New Roman"/>
                <w:b w:val="false"/>
                <w:i w:val="false"/>
                <w:color w:val="000000"/>
                <w:sz w:val="20"/>
              </w:rPr>
              <w:t xml:space="preserve">
металлов, золота </w:t>
            </w:r>
            <w:r>
              <w:br/>
            </w:r>
            <w:r>
              <w:rPr>
                <w:rFonts w:ascii="Times New Roman"/>
                <w:b w:val="false"/>
                <w:i w:val="false"/>
                <w:color w:val="000000"/>
                <w:sz w:val="20"/>
              </w:rPr>
              <w:t xml:space="preserve">
и редких металлов </w:t>
            </w:r>
            <w:r>
              <w:br/>
            </w:r>
            <w:r>
              <w:rPr>
                <w:rFonts w:ascii="Times New Roman"/>
                <w:b w:val="false"/>
                <w:i w:val="false"/>
                <w:color w:val="000000"/>
                <w:sz w:val="20"/>
              </w:rPr>
              <w:t xml:space="preserve">
в Прибалхашском </w:t>
            </w:r>
            <w:r>
              <w:br/>
            </w:r>
            <w:r>
              <w:rPr>
                <w:rFonts w:ascii="Times New Roman"/>
                <w:b w:val="false"/>
                <w:i w:val="false"/>
                <w:color w:val="000000"/>
                <w:sz w:val="20"/>
              </w:rPr>
              <w:t xml:space="preserve">
горнорудном </w:t>
            </w:r>
            <w:r>
              <w:br/>
            </w:r>
            <w:r>
              <w:rPr>
                <w:rFonts w:ascii="Times New Roman"/>
                <w:b w:val="false"/>
                <w:i w:val="false"/>
                <w:color w:val="000000"/>
                <w:sz w:val="20"/>
              </w:rPr>
              <w:t xml:space="preserve">
районе, листы </w:t>
            </w:r>
            <w:r>
              <w:br/>
            </w:r>
            <w:r>
              <w:rPr>
                <w:rFonts w:ascii="Times New Roman"/>
                <w:b w:val="false"/>
                <w:i w:val="false"/>
                <w:color w:val="000000"/>
                <w:sz w:val="20"/>
              </w:rPr>
              <w:t xml:space="preserve">
М-43-XXXI, </w:t>
            </w:r>
            <w:r>
              <w:br/>
            </w:r>
            <w:r>
              <w:rPr>
                <w:rFonts w:ascii="Times New Roman"/>
                <w:b w:val="false"/>
                <w:i w:val="false"/>
                <w:color w:val="000000"/>
                <w:sz w:val="20"/>
              </w:rPr>
              <w:t xml:space="preserve">
L-43-II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12100,0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7550,0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 </w:t>
            </w:r>
            <w:r>
              <w:br/>
            </w:r>
            <w:r>
              <w:rPr>
                <w:rFonts w:ascii="Times New Roman"/>
                <w:b w:val="false"/>
                <w:i w:val="false"/>
                <w:color w:val="000000"/>
                <w:sz w:val="20"/>
              </w:rPr>
              <w:t xml:space="preserve">
рально-сырьевой </w:t>
            </w:r>
            <w:r>
              <w:br/>
            </w:r>
            <w:r>
              <w:rPr>
                <w:rFonts w:ascii="Times New Roman"/>
                <w:b w:val="false"/>
                <w:i w:val="false"/>
                <w:color w:val="000000"/>
                <w:sz w:val="20"/>
              </w:rPr>
              <w:t xml:space="preserve">
базы Текелийского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L-44-XIII, XIV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2002-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12000,0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 </w:t>
            </w:r>
            <w:r>
              <w:br/>
            </w:r>
            <w:r>
              <w:rPr>
                <w:rFonts w:ascii="Times New Roman"/>
                <w:b w:val="false"/>
                <w:i w:val="false"/>
                <w:color w:val="000000"/>
                <w:sz w:val="20"/>
              </w:rPr>
              <w:t xml:space="preserve">
рально-сырьевой </w:t>
            </w:r>
            <w:r>
              <w:br/>
            </w:r>
            <w:r>
              <w:rPr>
                <w:rFonts w:ascii="Times New Roman"/>
                <w:b w:val="false"/>
                <w:i w:val="false"/>
                <w:color w:val="000000"/>
                <w:sz w:val="20"/>
              </w:rPr>
              <w:t xml:space="preserve">
базы Жайрем- </w:t>
            </w:r>
            <w:r>
              <w:br/>
            </w:r>
            <w:r>
              <w:rPr>
                <w:rFonts w:ascii="Times New Roman"/>
                <w:b w:val="false"/>
                <w:i w:val="false"/>
                <w:color w:val="000000"/>
                <w:sz w:val="20"/>
              </w:rPr>
              <w:t xml:space="preserve">
Ушкатынского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М-42-XXVIII, XXIX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13500,0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17450,0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11050,0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металло- </w:t>
            </w:r>
            <w:r>
              <w:br/>
            </w:r>
            <w:r>
              <w:rPr>
                <w:rFonts w:ascii="Times New Roman"/>
                <w:b w:val="false"/>
                <w:i w:val="false"/>
                <w:color w:val="000000"/>
                <w:sz w:val="20"/>
              </w:rPr>
              <w:t xml:space="preserve">
носности и </w:t>
            </w:r>
            <w:r>
              <w:br/>
            </w:r>
            <w:r>
              <w:rPr>
                <w:rFonts w:ascii="Times New Roman"/>
                <w:b w:val="false"/>
                <w:i w:val="false"/>
                <w:color w:val="000000"/>
                <w:sz w:val="20"/>
              </w:rPr>
              <w:t xml:space="preserve">
алмазоносности, </w:t>
            </w:r>
            <w:r>
              <w:br/>
            </w:r>
            <w:r>
              <w:rPr>
                <w:rFonts w:ascii="Times New Roman"/>
                <w:b w:val="false"/>
                <w:i w:val="false"/>
                <w:color w:val="000000"/>
                <w:sz w:val="20"/>
              </w:rPr>
              <w:t xml:space="preserve">
восполнения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Кокшетауского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N-42-XXVII, </w:t>
            </w:r>
            <w:r>
              <w:br/>
            </w:r>
            <w:r>
              <w:rPr>
                <w:rFonts w:ascii="Times New Roman"/>
                <w:b w:val="false"/>
                <w:i w:val="false"/>
                <w:color w:val="000000"/>
                <w:sz w:val="20"/>
              </w:rPr>
              <w:t xml:space="preserve">
XXVIII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15765,0 </w:t>
            </w:r>
            <w:r>
              <w:br/>
            </w:r>
            <w:r>
              <w:rPr>
                <w:rFonts w:ascii="Times New Roman"/>
                <w:b w:val="false"/>
                <w:i w:val="false"/>
                <w:color w:val="000000"/>
                <w:sz w:val="20"/>
              </w:rPr>
              <w:t xml:space="preserve">
2004 г.- </w:t>
            </w:r>
            <w:r>
              <w:br/>
            </w:r>
            <w:r>
              <w:rPr>
                <w:rFonts w:ascii="Times New Roman"/>
                <w:b w:val="false"/>
                <w:i w:val="false"/>
                <w:color w:val="000000"/>
                <w:sz w:val="20"/>
              </w:rPr>
              <w:t xml:space="preserve">
17000,0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12000,0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полиметаллов, </w:t>
            </w:r>
            <w:r>
              <w:br/>
            </w:r>
            <w:r>
              <w:rPr>
                <w:rFonts w:ascii="Times New Roman"/>
                <w:b w:val="false"/>
                <w:i w:val="false"/>
                <w:color w:val="000000"/>
                <w:sz w:val="20"/>
              </w:rPr>
              <w:t xml:space="preserve">
листы К-42-XII, </w:t>
            </w:r>
            <w:r>
              <w:br/>
            </w:r>
            <w:r>
              <w:rPr>
                <w:rFonts w:ascii="Times New Roman"/>
                <w:b w:val="false"/>
                <w:i w:val="false"/>
                <w:color w:val="000000"/>
                <w:sz w:val="20"/>
              </w:rPr>
              <w:t xml:space="preserve">
К-43-VII, VIII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15000,0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никеля,  </w:t>
            </w:r>
            <w:r>
              <w:br/>
            </w:r>
            <w:r>
              <w:rPr>
                <w:rFonts w:ascii="Times New Roman"/>
                <w:b w:val="false"/>
                <w:i w:val="false"/>
                <w:color w:val="000000"/>
                <w:sz w:val="20"/>
              </w:rPr>
              <w:t xml:space="preserve">
хрома, титана на </w:t>
            </w:r>
            <w:r>
              <w:br/>
            </w:r>
            <w:r>
              <w:rPr>
                <w:rFonts w:ascii="Times New Roman"/>
                <w:b w:val="false"/>
                <w:i w:val="false"/>
                <w:color w:val="000000"/>
                <w:sz w:val="20"/>
              </w:rPr>
              <w:t xml:space="preserve">
территории поли- </w:t>
            </w:r>
            <w:r>
              <w:br/>
            </w:r>
            <w:r>
              <w:rPr>
                <w:rFonts w:ascii="Times New Roman"/>
                <w:b w:val="false"/>
                <w:i w:val="false"/>
                <w:color w:val="000000"/>
                <w:sz w:val="20"/>
              </w:rPr>
              <w:t xml:space="preserve">
гона Эмба, листы </w:t>
            </w:r>
            <w:r>
              <w:br/>
            </w:r>
            <w:r>
              <w:rPr>
                <w:rFonts w:ascii="Times New Roman"/>
                <w:b w:val="false"/>
                <w:i w:val="false"/>
                <w:color w:val="000000"/>
                <w:sz w:val="20"/>
              </w:rPr>
              <w:t xml:space="preserve">
М-40-XXXIV, XXXV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11000,0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18000,0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 </w:t>
            </w:r>
            <w:r>
              <w:br/>
            </w:r>
            <w:r>
              <w:rPr>
                <w:rFonts w:ascii="Times New Roman"/>
                <w:b w:val="false"/>
                <w:i w:val="false"/>
                <w:color w:val="000000"/>
                <w:sz w:val="20"/>
              </w:rPr>
              <w:t xml:space="preserve">
рально-сырьевой   </w:t>
            </w:r>
            <w:r>
              <w:br/>
            </w:r>
            <w:r>
              <w:rPr>
                <w:rFonts w:ascii="Times New Roman"/>
                <w:b w:val="false"/>
                <w:i w:val="false"/>
                <w:color w:val="000000"/>
                <w:sz w:val="20"/>
              </w:rPr>
              <w:t xml:space="preserve">
базы Текелийского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L-43-XXXIV, </w:t>
            </w:r>
            <w:r>
              <w:br/>
            </w:r>
            <w:r>
              <w:rPr>
                <w:rFonts w:ascii="Times New Roman"/>
                <w:b w:val="false"/>
                <w:i w:val="false"/>
                <w:color w:val="000000"/>
                <w:sz w:val="20"/>
              </w:rPr>
              <w:t xml:space="preserve">
К-43-III, IV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9200,0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15800,0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и метал- </w:t>
            </w:r>
            <w:r>
              <w:br/>
            </w:r>
            <w:r>
              <w:rPr>
                <w:rFonts w:ascii="Times New Roman"/>
                <w:b w:val="false"/>
                <w:i w:val="false"/>
                <w:color w:val="000000"/>
                <w:sz w:val="20"/>
              </w:rPr>
              <w:t xml:space="preserve">
лоносности Калба- </w:t>
            </w:r>
            <w:r>
              <w:br/>
            </w:r>
            <w:r>
              <w:rPr>
                <w:rFonts w:ascii="Times New Roman"/>
                <w:b w:val="false"/>
                <w:i w:val="false"/>
                <w:color w:val="000000"/>
                <w:sz w:val="20"/>
              </w:rPr>
              <w:t xml:space="preserve">
Нарымской и За- </w:t>
            </w:r>
            <w:r>
              <w:br/>
            </w:r>
            <w:r>
              <w:rPr>
                <w:rFonts w:ascii="Times New Roman"/>
                <w:b w:val="false"/>
                <w:i w:val="false"/>
                <w:color w:val="000000"/>
                <w:sz w:val="20"/>
              </w:rPr>
              <w:t xml:space="preserve">
падно Калбинской  </w:t>
            </w:r>
            <w:r>
              <w:br/>
            </w:r>
            <w:r>
              <w:rPr>
                <w:rFonts w:ascii="Times New Roman"/>
                <w:b w:val="false"/>
                <w:i w:val="false"/>
                <w:color w:val="000000"/>
                <w:sz w:val="20"/>
              </w:rPr>
              <w:t xml:space="preserve">
металлогенических </w:t>
            </w:r>
            <w:r>
              <w:br/>
            </w:r>
            <w:r>
              <w:rPr>
                <w:rFonts w:ascii="Times New Roman"/>
                <w:b w:val="false"/>
                <w:i w:val="false"/>
                <w:color w:val="000000"/>
                <w:sz w:val="20"/>
              </w:rPr>
              <w:t xml:space="preserve">
зон, восполнение </w:t>
            </w:r>
            <w:r>
              <w:br/>
            </w:r>
            <w:r>
              <w:rPr>
                <w:rFonts w:ascii="Times New Roman"/>
                <w:b w:val="false"/>
                <w:i w:val="false"/>
                <w:color w:val="000000"/>
                <w:sz w:val="20"/>
              </w:rPr>
              <w:t xml:space="preserve">
минерально-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Рудного Алтая, </w:t>
            </w:r>
            <w:r>
              <w:br/>
            </w:r>
            <w:r>
              <w:rPr>
                <w:rFonts w:ascii="Times New Roman"/>
                <w:b w:val="false"/>
                <w:i w:val="false"/>
                <w:color w:val="000000"/>
                <w:sz w:val="20"/>
              </w:rPr>
              <w:t xml:space="preserve">
листы М-44-XIV, </w:t>
            </w:r>
            <w:r>
              <w:br/>
            </w:r>
            <w:r>
              <w:rPr>
                <w:rFonts w:ascii="Times New Roman"/>
                <w:b w:val="false"/>
                <w:i w:val="false"/>
                <w:color w:val="000000"/>
                <w:sz w:val="20"/>
              </w:rPr>
              <w:t xml:space="preserve">
XV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16000,0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14000,0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14000,0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Карагандинского </w:t>
            </w:r>
            <w:r>
              <w:br/>
            </w:r>
            <w:r>
              <w:rPr>
                <w:rFonts w:ascii="Times New Roman"/>
                <w:b w:val="false"/>
                <w:i w:val="false"/>
                <w:color w:val="000000"/>
                <w:sz w:val="20"/>
              </w:rPr>
              <w:t xml:space="preserve">
района и оценка </w:t>
            </w:r>
            <w:r>
              <w:br/>
            </w:r>
            <w:r>
              <w:rPr>
                <w:rFonts w:ascii="Times New Roman"/>
                <w:b w:val="false"/>
                <w:i w:val="false"/>
                <w:color w:val="000000"/>
                <w:sz w:val="20"/>
              </w:rPr>
              <w:t xml:space="preserve">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полиметаллов, </w:t>
            </w:r>
            <w:r>
              <w:br/>
            </w:r>
            <w:r>
              <w:rPr>
                <w:rFonts w:ascii="Times New Roman"/>
                <w:b w:val="false"/>
                <w:i w:val="false"/>
                <w:color w:val="000000"/>
                <w:sz w:val="20"/>
              </w:rPr>
              <w:t xml:space="preserve">
листы М-42-XXIV, </w:t>
            </w:r>
            <w:r>
              <w:br/>
            </w:r>
            <w:r>
              <w:rPr>
                <w:rFonts w:ascii="Times New Roman"/>
                <w:b w:val="false"/>
                <w:i w:val="false"/>
                <w:color w:val="000000"/>
                <w:sz w:val="20"/>
              </w:rPr>
              <w:t xml:space="preserve">
М-43-XIX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2003-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16000,0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17000,0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11000,0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металлонос-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Кокшетауского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 </w:t>
            </w:r>
            <w:r>
              <w:br/>
            </w:r>
            <w:r>
              <w:rPr>
                <w:rFonts w:ascii="Times New Roman"/>
                <w:b w:val="false"/>
                <w:i w:val="false"/>
                <w:color w:val="000000"/>
                <w:sz w:val="20"/>
              </w:rPr>
              <w:t xml:space="preserve">
N-42-XXIX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13000,0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8000,0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полиметаллов, </w:t>
            </w:r>
            <w:r>
              <w:br/>
            </w:r>
            <w:r>
              <w:rPr>
                <w:rFonts w:ascii="Times New Roman"/>
                <w:b w:val="false"/>
                <w:i w:val="false"/>
                <w:color w:val="000000"/>
                <w:sz w:val="20"/>
              </w:rPr>
              <w:t xml:space="preserve">
листы К-43-IX, 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15000,0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золота и </w:t>
            </w:r>
            <w:r>
              <w:br/>
            </w:r>
            <w:r>
              <w:rPr>
                <w:rFonts w:ascii="Times New Roman"/>
                <w:b w:val="false"/>
                <w:i w:val="false"/>
                <w:color w:val="000000"/>
                <w:sz w:val="20"/>
              </w:rPr>
              <w:t xml:space="preserve">
меди в Бенкалин- </w:t>
            </w:r>
            <w:r>
              <w:br/>
            </w:r>
            <w:r>
              <w:rPr>
                <w:rFonts w:ascii="Times New Roman"/>
                <w:b w:val="false"/>
                <w:i w:val="false"/>
                <w:color w:val="000000"/>
                <w:sz w:val="20"/>
              </w:rPr>
              <w:t xml:space="preserve">
ском горнорудном районе, листы </w:t>
            </w:r>
            <w:r>
              <w:br/>
            </w:r>
            <w:r>
              <w:rPr>
                <w:rFonts w:ascii="Times New Roman"/>
                <w:b w:val="false"/>
                <w:i w:val="false"/>
                <w:color w:val="000000"/>
                <w:sz w:val="20"/>
              </w:rPr>
              <w:t xml:space="preserve">
М-41-III, IX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26000,0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24000,0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перс- </w:t>
            </w:r>
            <w:r>
              <w:br/>
            </w:r>
            <w:r>
              <w:rPr>
                <w:rFonts w:ascii="Times New Roman"/>
                <w:b w:val="false"/>
                <w:i w:val="false"/>
                <w:color w:val="000000"/>
                <w:sz w:val="20"/>
              </w:rPr>
              <w:t xml:space="preserve">
пективных площа- </w:t>
            </w:r>
            <w:r>
              <w:br/>
            </w:r>
            <w:r>
              <w:rPr>
                <w:rFonts w:ascii="Times New Roman"/>
                <w:b w:val="false"/>
                <w:i w:val="false"/>
                <w:color w:val="000000"/>
                <w:sz w:val="20"/>
              </w:rPr>
              <w:t xml:space="preserve">
дей на золото, </w:t>
            </w:r>
            <w:r>
              <w:br/>
            </w:r>
            <w:r>
              <w:rPr>
                <w:rFonts w:ascii="Times New Roman"/>
                <w:b w:val="false"/>
                <w:i w:val="false"/>
                <w:color w:val="000000"/>
                <w:sz w:val="20"/>
              </w:rPr>
              <w:t xml:space="preserve">
редкометальное и </w:t>
            </w:r>
            <w:r>
              <w:br/>
            </w:r>
            <w:r>
              <w:rPr>
                <w:rFonts w:ascii="Times New Roman"/>
                <w:b w:val="false"/>
                <w:i w:val="false"/>
                <w:color w:val="000000"/>
                <w:sz w:val="20"/>
              </w:rPr>
              <w:t xml:space="preserve">
полиметаллическое </w:t>
            </w:r>
            <w:r>
              <w:br/>
            </w:r>
            <w:r>
              <w:rPr>
                <w:rFonts w:ascii="Times New Roman"/>
                <w:b w:val="false"/>
                <w:i w:val="false"/>
                <w:color w:val="000000"/>
                <w:sz w:val="20"/>
              </w:rPr>
              <w:t xml:space="preserve">
оруденения на Се- </w:t>
            </w:r>
            <w:r>
              <w:br/>
            </w:r>
            <w:r>
              <w:rPr>
                <w:rFonts w:ascii="Times New Roman"/>
                <w:b w:val="false"/>
                <w:i w:val="false"/>
                <w:color w:val="000000"/>
                <w:sz w:val="20"/>
              </w:rPr>
              <w:t xml:space="preserve">
мипалатинском по- </w:t>
            </w:r>
            <w:r>
              <w:br/>
            </w:r>
            <w:r>
              <w:rPr>
                <w:rFonts w:ascii="Times New Roman"/>
                <w:b w:val="false"/>
                <w:i w:val="false"/>
                <w:color w:val="000000"/>
                <w:sz w:val="20"/>
              </w:rPr>
              <w:t xml:space="preserve">
лигоне, листы </w:t>
            </w:r>
            <w:r>
              <w:br/>
            </w:r>
            <w:r>
              <w:rPr>
                <w:rFonts w:ascii="Times New Roman"/>
                <w:b w:val="false"/>
                <w:i w:val="false"/>
                <w:color w:val="000000"/>
                <w:sz w:val="20"/>
              </w:rPr>
              <w:t xml:space="preserve">
М-44-XX, XXI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Рудного Алтая, </w:t>
            </w:r>
            <w:r>
              <w:br/>
            </w:r>
            <w:r>
              <w:rPr>
                <w:rFonts w:ascii="Times New Roman"/>
                <w:b w:val="false"/>
                <w:i w:val="false"/>
                <w:color w:val="000000"/>
                <w:sz w:val="20"/>
              </w:rPr>
              <w:t xml:space="preserve">
оценка прогнозных </w:t>
            </w:r>
            <w:r>
              <w:br/>
            </w:r>
            <w:r>
              <w:rPr>
                <w:rFonts w:ascii="Times New Roman"/>
                <w:b w:val="false"/>
                <w:i w:val="false"/>
                <w:color w:val="000000"/>
                <w:sz w:val="20"/>
              </w:rPr>
              <w:t xml:space="preserve">
ресурсов поли- </w:t>
            </w:r>
            <w:r>
              <w:br/>
            </w:r>
            <w:r>
              <w:rPr>
                <w:rFonts w:ascii="Times New Roman"/>
                <w:b w:val="false"/>
                <w:i w:val="false"/>
                <w:color w:val="000000"/>
                <w:sz w:val="20"/>
              </w:rPr>
              <w:t xml:space="preserve">
металлов, золота, </w:t>
            </w:r>
            <w:r>
              <w:br/>
            </w:r>
            <w:r>
              <w:rPr>
                <w:rFonts w:ascii="Times New Roman"/>
                <w:b w:val="false"/>
                <w:i w:val="false"/>
                <w:color w:val="000000"/>
                <w:sz w:val="20"/>
              </w:rPr>
              <w:t xml:space="preserve">
листы М-44-IХ, Х, </w:t>
            </w:r>
            <w:r>
              <w:br/>
            </w:r>
            <w:r>
              <w:rPr>
                <w:rFonts w:ascii="Times New Roman"/>
                <w:b w:val="false"/>
                <w:i w:val="false"/>
                <w:color w:val="000000"/>
                <w:sz w:val="20"/>
              </w:rPr>
              <w:t xml:space="preserve">
ХI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10500,0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22000,0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19500,0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 </w:t>
            </w:r>
            <w:r>
              <w:br/>
            </w:r>
            <w:r>
              <w:rPr>
                <w:rFonts w:ascii="Times New Roman"/>
                <w:b w:val="false"/>
                <w:i w:val="false"/>
                <w:color w:val="000000"/>
                <w:sz w:val="20"/>
              </w:rPr>
              <w:t xml:space="preserve">
рально-сырьевой </w:t>
            </w:r>
            <w:r>
              <w:br/>
            </w:r>
            <w:r>
              <w:rPr>
                <w:rFonts w:ascii="Times New Roman"/>
                <w:b w:val="false"/>
                <w:i w:val="false"/>
                <w:color w:val="000000"/>
                <w:sz w:val="20"/>
              </w:rPr>
              <w:t xml:space="preserve">
базы Центрально- </w:t>
            </w:r>
            <w:r>
              <w:br/>
            </w:r>
            <w:r>
              <w:rPr>
                <w:rFonts w:ascii="Times New Roman"/>
                <w:b w:val="false"/>
                <w:i w:val="false"/>
                <w:color w:val="000000"/>
                <w:sz w:val="20"/>
              </w:rPr>
              <w:t xml:space="preserve">
Каратауского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К-42-II, 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 </w:t>
            </w:r>
            <w:r>
              <w:br/>
            </w:r>
            <w:r>
              <w:rPr>
                <w:rFonts w:ascii="Times New Roman"/>
                <w:b w:val="false"/>
                <w:i w:val="false"/>
                <w:color w:val="000000"/>
                <w:sz w:val="20"/>
              </w:rPr>
              <w:t xml:space="preserve">
рально-сырьевой </w:t>
            </w:r>
            <w:r>
              <w:br/>
            </w:r>
            <w:r>
              <w:rPr>
                <w:rFonts w:ascii="Times New Roman"/>
                <w:b w:val="false"/>
                <w:i w:val="false"/>
                <w:color w:val="000000"/>
                <w:sz w:val="20"/>
              </w:rPr>
              <w:t xml:space="preserve">
базы Жайрем- </w:t>
            </w:r>
            <w:r>
              <w:br/>
            </w:r>
            <w:r>
              <w:rPr>
                <w:rFonts w:ascii="Times New Roman"/>
                <w:b w:val="false"/>
                <w:i w:val="false"/>
                <w:color w:val="000000"/>
                <w:sz w:val="20"/>
              </w:rPr>
              <w:t xml:space="preserve">
Ушкатынского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М-42-XXX, XXXVI, </w:t>
            </w:r>
            <w:r>
              <w:br/>
            </w:r>
            <w:r>
              <w:rPr>
                <w:rFonts w:ascii="Times New Roman"/>
                <w:b w:val="false"/>
                <w:i w:val="false"/>
                <w:color w:val="000000"/>
                <w:sz w:val="20"/>
              </w:rPr>
              <w:t xml:space="preserve">
М-43-XXV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12000,0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33000,0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46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 </w:t>
            </w:r>
            <w:r>
              <w:br/>
            </w:r>
            <w:r>
              <w:rPr>
                <w:rFonts w:ascii="Times New Roman"/>
                <w:b w:val="false"/>
                <w:i w:val="false"/>
                <w:color w:val="000000"/>
                <w:sz w:val="20"/>
              </w:rPr>
              <w:t xml:space="preserve">
рально-сырьевой </w:t>
            </w:r>
            <w:r>
              <w:br/>
            </w:r>
            <w:r>
              <w:rPr>
                <w:rFonts w:ascii="Times New Roman"/>
                <w:b w:val="false"/>
                <w:i w:val="false"/>
                <w:color w:val="000000"/>
                <w:sz w:val="20"/>
              </w:rPr>
              <w:t xml:space="preserve">
базы Текелийского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L-44-XX, XXI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2004- </w:t>
            </w:r>
            <w:r>
              <w:br/>
            </w:r>
            <w:r>
              <w:rPr>
                <w:rFonts w:ascii="Times New Roman"/>
                <w:b w:val="false"/>
                <w:i w:val="false"/>
                <w:color w:val="000000"/>
                <w:sz w:val="20"/>
              </w:rPr>
              <w:t xml:space="preserve">
2007гг.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Житикаринского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N-41-XX, XXV, </w:t>
            </w:r>
            <w:r>
              <w:br/>
            </w:r>
            <w:r>
              <w:rPr>
                <w:rFonts w:ascii="Times New Roman"/>
                <w:b w:val="false"/>
                <w:i w:val="false"/>
                <w:color w:val="000000"/>
                <w:sz w:val="20"/>
              </w:rPr>
              <w:t xml:space="preserve">
XXVI, XXXI, </w:t>
            </w:r>
            <w:r>
              <w:br/>
            </w:r>
            <w:r>
              <w:rPr>
                <w:rFonts w:ascii="Times New Roman"/>
                <w:b w:val="false"/>
                <w:i w:val="false"/>
                <w:color w:val="000000"/>
                <w:sz w:val="20"/>
              </w:rPr>
              <w:t xml:space="preserve">
М-41-1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2007гг.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35000,0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35000,0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прирос- </w:t>
            </w:r>
            <w:r>
              <w:br/>
            </w:r>
            <w:r>
              <w:rPr>
                <w:rFonts w:ascii="Times New Roman"/>
                <w:b w:val="false"/>
                <w:i w:val="false"/>
                <w:color w:val="000000"/>
                <w:sz w:val="20"/>
              </w:rPr>
              <w:t xml:space="preserve">
та запасов хроми- </w:t>
            </w:r>
            <w:r>
              <w:br/>
            </w:r>
            <w:r>
              <w:rPr>
                <w:rFonts w:ascii="Times New Roman"/>
                <w:b w:val="false"/>
                <w:i w:val="false"/>
                <w:color w:val="000000"/>
                <w:sz w:val="20"/>
              </w:rPr>
              <w:t xml:space="preserve">
тов, меди, цинка, </w:t>
            </w:r>
            <w:r>
              <w:br/>
            </w:r>
            <w:r>
              <w:rPr>
                <w:rFonts w:ascii="Times New Roman"/>
                <w:b w:val="false"/>
                <w:i w:val="false"/>
                <w:color w:val="000000"/>
                <w:sz w:val="20"/>
              </w:rPr>
              <w:t xml:space="preserve">
листы </w:t>
            </w:r>
            <w:r>
              <w:br/>
            </w:r>
            <w:r>
              <w:rPr>
                <w:rFonts w:ascii="Times New Roman"/>
                <w:b w:val="false"/>
                <w:i w:val="false"/>
                <w:color w:val="000000"/>
                <w:sz w:val="20"/>
              </w:rPr>
              <w:t xml:space="preserve">
М-40-XXIII, XXIV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14440,0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32560,0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47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Жезказганского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М-42-XXV, XXXI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12000,0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Кокшетауского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N-42-XXI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17000,0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13000,0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Кокшетауского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N-42-XX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16000,0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14000,0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Рудного Алтая и </w:t>
            </w:r>
            <w:r>
              <w:br/>
            </w:r>
            <w:r>
              <w:rPr>
                <w:rFonts w:ascii="Times New Roman"/>
                <w:b w:val="false"/>
                <w:i w:val="false"/>
                <w:color w:val="000000"/>
                <w:sz w:val="20"/>
              </w:rPr>
              <w:t xml:space="preserve">
оценка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полиметаллов, </w:t>
            </w:r>
            <w:r>
              <w:br/>
            </w:r>
            <w:r>
              <w:rPr>
                <w:rFonts w:ascii="Times New Roman"/>
                <w:b w:val="false"/>
                <w:i w:val="false"/>
                <w:color w:val="000000"/>
                <w:sz w:val="20"/>
              </w:rPr>
              <w:t xml:space="preserve">
редких земель </w:t>
            </w:r>
            <w:r>
              <w:br/>
            </w:r>
            <w:r>
              <w:rPr>
                <w:rFonts w:ascii="Times New Roman"/>
                <w:b w:val="false"/>
                <w:i w:val="false"/>
                <w:color w:val="000000"/>
                <w:sz w:val="20"/>
              </w:rPr>
              <w:t xml:space="preserve">
Калба-Нарымской и </w:t>
            </w:r>
            <w:r>
              <w:br/>
            </w:r>
            <w:r>
              <w:rPr>
                <w:rFonts w:ascii="Times New Roman"/>
                <w:b w:val="false"/>
                <w:i w:val="false"/>
                <w:color w:val="000000"/>
                <w:sz w:val="20"/>
              </w:rPr>
              <w:t xml:space="preserve">
Западно-Калбинской структурно- </w:t>
            </w:r>
            <w:r>
              <w:br/>
            </w:r>
            <w:r>
              <w:rPr>
                <w:rFonts w:ascii="Times New Roman"/>
                <w:b w:val="false"/>
                <w:i w:val="false"/>
                <w:color w:val="000000"/>
                <w:sz w:val="20"/>
              </w:rPr>
              <w:t xml:space="preserve">
металлогенических </w:t>
            </w:r>
            <w:r>
              <w:br/>
            </w:r>
            <w:r>
              <w:rPr>
                <w:rFonts w:ascii="Times New Roman"/>
                <w:b w:val="false"/>
                <w:i w:val="false"/>
                <w:color w:val="000000"/>
                <w:sz w:val="20"/>
              </w:rPr>
              <w:t xml:space="preserve">
зон, листы </w:t>
            </w:r>
            <w:r>
              <w:br/>
            </w:r>
            <w:r>
              <w:rPr>
                <w:rFonts w:ascii="Times New Roman"/>
                <w:b w:val="false"/>
                <w:i w:val="false"/>
                <w:color w:val="000000"/>
                <w:sz w:val="20"/>
              </w:rPr>
              <w:t xml:space="preserve">
М-44-XXII, XXIII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38000,0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меди </w:t>
            </w:r>
            <w:r>
              <w:br/>
            </w:r>
            <w:r>
              <w:rPr>
                <w:rFonts w:ascii="Times New Roman"/>
                <w:b w:val="false"/>
                <w:i w:val="false"/>
                <w:color w:val="000000"/>
                <w:sz w:val="20"/>
              </w:rPr>
              <w:t xml:space="preserve">
Жезказганского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М-42-XXVI, XXVII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12000,0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25000,0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меди, полиметал- </w:t>
            </w:r>
            <w:r>
              <w:br/>
            </w:r>
            <w:r>
              <w:rPr>
                <w:rFonts w:ascii="Times New Roman"/>
                <w:b w:val="false"/>
                <w:i w:val="false"/>
                <w:color w:val="000000"/>
                <w:sz w:val="20"/>
              </w:rPr>
              <w:t xml:space="preserve">
лов Малого </w:t>
            </w:r>
            <w:r>
              <w:br/>
            </w:r>
            <w:r>
              <w:rPr>
                <w:rFonts w:ascii="Times New Roman"/>
                <w:b w:val="false"/>
                <w:i w:val="false"/>
                <w:color w:val="000000"/>
                <w:sz w:val="20"/>
              </w:rPr>
              <w:t xml:space="preserve">
Каратау, листы </w:t>
            </w:r>
            <w:r>
              <w:br/>
            </w:r>
            <w:r>
              <w:rPr>
                <w:rFonts w:ascii="Times New Roman"/>
                <w:b w:val="false"/>
                <w:i w:val="false"/>
                <w:color w:val="000000"/>
                <w:sz w:val="20"/>
              </w:rPr>
              <w:t xml:space="preserve">
К-42-IV, 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2009гг.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35000,0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10000,0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меди, полиметал- </w:t>
            </w:r>
            <w:r>
              <w:br/>
            </w:r>
            <w:r>
              <w:rPr>
                <w:rFonts w:ascii="Times New Roman"/>
                <w:b w:val="false"/>
                <w:i w:val="false"/>
                <w:color w:val="000000"/>
                <w:sz w:val="20"/>
              </w:rPr>
              <w:t xml:space="preserve">
лов Чингиз- </w:t>
            </w:r>
            <w:r>
              <w:br/>
            </w:r>
            <w:r>
              <w:rPr>
                <w:rFonts w:ascii="Times New Roman"/>
                <w:b w:val="false"/>
                <w:i w:val="false"/>
                <w:color w:val="000000"/>
                <w:sz w:val="20"/>
              </w:rPr>
              <w:t xml:space="preserve">
Тарбагатайской </w:t>
            </w:r>
            <w:r>
              <w:br/>
            </w:r>
            <w:r>
              <w:rPr>
                <w:rFonts w:ascii="Times New Roman"/>
                <w:b w:val="false"/>
                <w:i w:val="false"/>
                <w:color w:val="000000"/>
                <w:sz w:val="20"/>
              </w:rPr>
              <w:t xml:space="preserve">
металлогенической </w:t>
            </w:r>
            <w:r>
              <w:br/>
            </w:r>
            <w:r>
              <w:rPr>
                <w:rFonts w:ascii="Times New Roman"/>
                <w:b w:val="false"/>
                <w:i w:val="false"/>
                <w:color w:val="000000"/>
                <w:sz w:val="20"/>
              </w:rPr>
              <w:t xml:space="preserve">
зоны, листы </w:t>
            </w:r>
            <w:r>
              <w:br/>
            </w:r>
            <w:r>
              <w:rPr>
                <w:rFonts w:ascii="Times New Roman"/>
                <w:b w:val="false"/>
                <w:i w:val="false"/>
                <w:color w:val="000000"/>
                <w:sz w:val="20"/>
              </w:rPr>
              <w:t xml:space="preserve">
М-44-XXVII, XXXIII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31512,0 </w:t>
            </w:r>
            <w:r>
              <w:br/>
            </w:r>
            <w:r>
              <w:rPr>
                <w:rFonts w:ascii="Times New Roman"/>
                <w:b w:val="false"/>
                <w:i w:val="false"/>
                <w:color w:val="000000"/>
                <w:sz w:val="20"/>
              </w:rPr>
              <w:t xml:space="preserve">
2008 г.- </w:t>
            </w:r>
            <w:r>
              <w:br/>
            </w:r>
            <w:r>
              <w:rPr>
                <w:rFonts w:ascii="Times New Roman"/>
                <w:b w:val="false"/>
                <w:i w:val="false"/>
                <w:color w:val="000000"/>
                <w:sz w:val="20"/>
              </w:rPr>
              <w:t xml:space="preserve">
39488,0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золота и </w:t>
            </w:r>
            <w:r>
              <w:br/>
            </w:r>
            <w:r>
              <w:rPr>
                <w:rFonts w:ascii="Times New Roman"/>
                <w:b w:val="false"/>
                <w:i w:val="false"/>
                <w:color w:val="000000"/>
                <w:sz w:val="20"/>
              </w:rPr>
              <w:t xml:space="preserve">
полиметаллов </w:t>
            </w:r>
            <w:r>
              <w:br/>
            </w:r>
            <w:r>
              <w:rPr>
                <w:rFonts w:ascii="Times New Roman"/>
                <w:b w:val="false"/>
                <w:i w:val="false"/>
                <w:color w:val="000000"/>
                <w:sz w:val="20"/>
              </w:rPr>
              <w:t xml:space="preserve">
Жунгарского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L-44-XXII, XXIII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15000,0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25000,0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прироста </w:t>
            </w:r>
            <w:r>
              <w:br/>
            </w:r>
            <w:r>
              <w:rPr>
                <w:rFonts w:ascii="Times New Roman"/>
                <w:b w:val="false"/>
                <w:i w:val="false"/>
                <w:color w:val="000000"/>
                <w:sz w:val="20"/>
              </w:rPr>
              <w:t xml:space="preserve">
запасов золота, </w:t>
            </w:r>
            <w:r>
              <w:br/>
            </w:r>
            <w:r>
              <w:rPr>
                <w:rFonts w:ascii="Times New Roman"/>
                <w:b w:val="false"/>
                <w:i w:val="false"/>
                <w:color w:val="000000"/>
                <w:sz w:val="20"/>
              </w:rPr>
              <w:t xml:space="preserve">
меди, цинка в </w:t>
            </w:r>
            <w:r>
              <w:br/>
            </w:r>
            <w:r>
              <w:rPr>
                <w:rFonts w:ascii="Times New Roman"/>
                <w:b w:val="false"/>
                <w:i w:val="false"/>
                <w:color w:val="000000"/>
                <w:sz w:val="20"/>
              </w:rPr>
              <w:t xml:space="preserve">
Мугоджарском </w:t>
            </w:r>
            <w:r>
              <w:br/>
            </w:r>
            <w:r>
              <w:rPr>
                <w:rFonts w:ascii="Times New Roman"/>
                <w:b w:val="false"/>
                <w:i w:val="false"/>
                <w:color w:val="000000"/>
                <w:sz w:val="20"/>
              </w:rPr>
              <w:t xml:space="preserve">
районе, листы </w:t>
            </w:r>
            <w:r>
              <w:br/>
            </w:r>
            <w:r>
              <w:rPr>
                <w:rFonts w:ascii="Times New Roman"/>
                <w:b w:val="false"/>
                <w:i w:val="false"/>
                <w:color w:val="000000"/>
                <w:sz w:val="20"/>
              </w:rPr>
              <w:t xml:space="preserve">
М-40-XXIX, XXX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15000,0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25000,0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полезных </w:t>
            </w:r>
            <w:r>
              <w:br/>
            </w:r>
            <w:r>
              <w:rPr>
                <w:rFonts w:ascii="Times New Roman"/>
                <w:b w:val="false"/>
                <w:i w:val="false"/>
                <w:color w:val="000000"/>
                <w:sz w:val="20"/>
              </w:rPr>
              <w:t xml:space="preserve">
ископаемых юго- </w:t>
            </w:r>
            <w:r>
              <w:br/>
            </w:r>
            <w:r>
              <w:rPr>
                <w:rFonts w:ascii="Times New Roman"/>
                <w:b w:val="false"/>
                <w:i w:val="false"/>
                <w:color w:val="000000"/>
                <w:sz w:val="20"/>
              </w:rPr>
              <w:t xml:space="preserve">
западной части </w:t>
            </w:r>
            <w:r>
              <w:br/>
            </w:r>
            <w:r>
              <w:rPr>
                <w:rFonts w:ascii="Times New Roman"/>
                <w:b w:val="false"/>
                <w:i w:val="false"/>
                <w:color w:val="000000"/>
                <w:sz w:val="20"/>
              </w:rPr>
              <w:t xml:space="preserve">
Кокшетауской </w:t>
            </w:r>
            <w:r>
              <w:br/>
            </w:r>
            <w:r>
              <w:rPr>
                <w:rFonts w:ascii="Times New Roman"/>
                <w:b w:val="false"/>
                <w:i w:val="false"/>
                <w:color w:val="000000"/>
                <w:sz w:val="20"/>
              </w:rPr>
              <w:t xml:space="preserve">
глыбы, листы </w:t>
            </w:r>
            <w:r>
              <w:br/>
            </w:r>
            <w:r>
              <w:rPr>
                <w:rFonts w:ascii="Times New Roman"/>
                <w:b w:val="false"/>
                <w:i w:val="false"/>
                <w:color w:val="000000"/>
                <w:sz w:val="20"/>
              </w:rPr>
              <w:t xml:space="preserve">
N-42-XXXIII, XXXIV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15000,0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25000,0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w:t>
            </w:r>
            <w:r>
              <w:br/>
            </w:r>
            <w:r>
              <w:rPr>
                <w:rFonts w:ascii="Times New Roman"/>
                <w:b w:val="false"/>
                <w:i w:val="false"/>
                <w:color w:val="000000"/>
                <w:sz w:val="20"/>
              </w:rPr>
              <w:t xml:space="preserve">
доизучение с </w:t>
            </w:r>
            <w:r>
              <w:br/>
            </w:r>
            <w:r>
              <w:rPr>
                <w:rFonts w:ascii="Times New Roman"/>
                <w:b w:val="false"/>
                <w:i w:val="false"/>
                <w:color w:val="000000"/>
                <w:sz w:val="20"/>
              </w:rPr>
              <w:t xml:space="preserve">
оценкой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меди, полиметаллов </w:t>
            </w:r>
            <w:r>
              <w:br/>
            </w:r>
            <w:r>
              <w:rPr>
                <w:rFonts w:ascii="Times New Roman"/>
                <w:b w:val="false"/>
                <w:i w:val="false"/>
                <w:color w:val="000000"/>
                <w:sz w:val="20"/>
              </w:rPr>
              <w:t xml:space="preserve">
Малого Каратау, </w:t>
            </w:r>
            <w:r>
              <w:br/>
            </w:r>
            <w:r>
              <w:rPr>
                <w:rFonts w:ascii="Times New Roman"/>
                <w:b w:val="false"/>
                <w:i w:val="false"/>
                <w:color w:val="000000"/>
                <w:sz w:val="20"/>
              </w:rPr>
              <w:t xml:space="preserve">
листы К-42-V, XI, </w:t>
            </w:r>
            <w:r>
              <w:br/>
            </w:r>
            <w:r>
              <w:rPr>
                <w:rFonts w:ascii="Times New Roman"/>
                <w:b w:val="false"/>
                <w:i w:val="false"/>
                <w:color w:val="000000"/>
                <w:sz w:val="20"/>
              </w:rPr>
              <w:t xml:space="preserve">
XII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50000,0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30000,0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доизучение с оценкой прогноз- </w:t>
            </w:r>
            <w:r>
              <w:br/>
            </w:r>
            <w:r>
              <w:rPr>
                <w:rFonts w:ascii="Times New Roman"/>
                <w:b w:val="false"/>
                <w:i w:val="false"/>
                <w:color w:val="000000"/>
                <w:sz w:val="20"/>
              </w:rPr>
              <w:t xml:space="preserve">
ных ресурсов зо- </w:t>
            </w:r>
            <w:r>
              <w:br/>
            </w:r>
            <w:r>
              <w:rPr>
                <w:rFonts w:ascii="Times New Roman"/>
                <w:b w:val="false"/>
                <w:i w:val="false"/>
                <w:color w:val="000000"/>
                <w:sz w:val="20"/>
              </w:rPr>
              <w:t xml:space="preserve">
лота и полиметал- </w:t>
            </w:r>
            <w:r>
              <w:br/>
            </w:r>
            <w:r>
              <w:rPr>
                <w:rFonts w:ascii="Times New Roman"/>
                <w:b w:val="false"/>
                <w:i w:val="false"/>
                <w:color w:val="000000"/>
                <w:sz w:val="20"/>
              </w:rPr>
              <w:t xml:space="preserve">
лов Рудноалтайс- </w:t>
            </w:r>
            <w:r>
              <w:br/>
            </w:r>
            <w:r>
              <w:rPr>
                <w:rFonts w:ascii="Times New Roman"/>
                <w:b w:val="false"/>
                <w:i w:val="false"/>
                <w:color w:val="000000"/>
                <w:sz w:val="20"/>
              </w:rPr>
              <w:t xml:space="preserve">
кого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М-44-XXIX, XXX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15000,0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25000,0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меди </w:t>
            </w:r>
            <w:r>
              <w:br/>
            </w:r>
            <w:r>
              <w:rPr>
                <w:rFonts w:ascii="Times New Roman"/>
                <w:b w:val="false"/>
                <w:i w:val="false"/>
                <w:color w:val="000000"/>
                <w:sz w:val="20"/>
              </w:rPr>
              <w:t xml:space="preserve">
Жезказганского </w:t>
            </w:r>
            <w:r>
              <w:br/>
            </w:r>
            <w:r>
              <w:rPr>
                <w:rFonts w:ascii="Times New Roman"/>
                <w:b w:val="false"/>
                <w:i w:val="false"/>
                <w:color w:val="000000"/>
                <w:sz w:val="20"/>
              </w:rPr>
              <w:t xml:space="preserve">
горнорудного рай- </w:t>
            </w:r>
            <w:r>
              <w:br/>
            </w:r>
            <w:r>
              <w:rPr>
                <w:rFonts w:ascii="Times New Roman"/>
                <w:b w:val="false"/>
                <w:i w:val="false"/>
                <w:color w:val="000000"/>
                <w:sz w:val="20"/>
              </w:rPr>
              <w:t xml:space="preserve">
она, листы </w:t>
            </w:r>
            <w:r>
              <w:br/>
            </w:r>
            <w:r>
              <w:rPr>
                <w:rFonts w:ascii="Times New Roman"/>
                <w:b w:val="false"/>
                <w:i w:val="false"/>
                <w:color w:val="000000"/>
                <w:sz w:val="20"/>
              </w:rPr>
              <w:t xml:space="preserve">
М-42-XXXII, XXXIII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9265,0 </w:t>
            </w:r>
            <w:r>
              <w:br/>
            </w:r>
            <w:r>
              <w:rPr>
                <w:rFonts w:ascii="Times New Roman"/>
                <w:b w:val="false"/>
                <w:i w:val="false"/>
                <w:color w:val="000000"/>
                <w:sz w:val="20"/>
              </w:rPr>
              <w:t xml:space="preserve">
2009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30735,0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меди Актогай- </w:t>
            </w:r>
            <w:r>
              <w:br/>
            </w:r>
            <w:r>
              <w:rPr>
                <w:rFonts w:ascii="Times New Roman"/>
                <w:b w:val="false"/>
                <w:i w:val="false"/>
                <w:color w:val="000000"/>
                <w:sz w:val="20"/>
              </w:rPr>
              <w:t xml:space="preserve">
Айдарлинского </w:t>
            </w:r>
            <w:r>
              <w:br/>
            </w:r>
            <w:r>
              <w:rPr>
                <w:rFonts w:ascii="Times New Roman"/>
                <w:b w:val="false"/>
                <w:i w:val="false"/>
                <w:color w:val="000000"/>
                <w:sz w:val="20"/>
              </w:rPr>
              <w:t xml:space="preserve">
рудного района, </w:t>
            </w:r>
            <w:r>
              <w:br/>
            </w:r>
            <w:r>
              <w:rPr>
                <w:rFonts w:ascii="Times New Roman"/>
                <w:b w:val="false"/>
                <w:i w:val="false"/>
                <w:color w:val="000000"/>
                <w:sz w:val="20"/>
              </w:rPr>
              <w:t xml:space="preserve">
листы М-43-XXX, </w:t>
            </w:r>
            <w:r>
              <w:br/>
            </w:r>
            <w:r>
              <w:rPr>
                <w:rFonts w:ascii="Times New Roman"/>
                <w:b w:val="false"/>
                <w:i w:val="false"/>
                <w:color w:val="000000"/>
                <w:sz w:val="20"/>
              </w:rPr>
              <w:t xml:space="preserve">
М-44-XXV, XXXI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 </w:t>
            </w:r>
            <w:r>
              <w:br/>
            </w:r>
            <w:r>
              <w:rPr>
                <w:rFonts w:ascii="Times New Roman"/>
                <w:b w:val="false"/>
                <w:i w:val="false"/>
                <w:color w:val="000000"/>
                <w:sz w:val="20"/>
              </w:rPr>
              <w:t xml:space="preserve">
2011гг.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15000,0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55000,0 </w:t>
            </w:r>
            <w:r>
              <w:br/>
            </w: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золота и </w:t>
            </w:r>
            <w:r>
              <w:br/>
            </w:r>
            <w:r>
              <w:rPr>
                <w:rFonts w:ascii="Times New Roman"/>
                <w:b w:val="false"/>
                <w:i w:val="false"/>
                <w:color w:val="000000"/>
                <w:sz w:val="20"/>
              </w:rPr>
              <w:t xml:space="preserve">
меди Бощекульского </w:t>
            </w:r>
            <w:r>
              <w:br/>
            </w:r>
            <w:r>
              <w:rPr>
                <w:rFonts w:ascii="Times New Roman"/>
                <w:b w:val="false"/>
                <w:i w:val="false"/>
                <w:color w:val="000000"/>
                <w:sz w:val="20"/>
              </w:rPr>
              <w:t xml:space="preserve">
рудного района, </w:t>
            </w:r>
            <w:r>
              <w:br/>
            </w:r>
            <w:r>
              <w:rPr>
                <w:rFonts w:ascii="Times New Roman"/>
                <w:b w:val="false"/>
                <w:i w:val="false"/>
                <w:color w:val="000000"/>
                <w:sz w:val="20"/>
              </w:rPr>
              <w:t xml:space="preserve">
листы М-43-IX, X, </w:t>
            </w:r>
            <w:r>
              <w:br/>
            </w:r>
            <w:r>
              <w:rPr>
                <w:rFonts w:ascii="Times New Roman"/>
                <w:b w:val="false"/>
                <w:i w:val="false"/>
                <w:color w:val="000000"/>
                <w:sz w:val="20"/>
              </w:rPr>
              <w:t xml:space="preserve">
XV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 </w:t>
            </w:r>
            <w:r>
              <w:br/>
            </w:r>
            <w:r>
              <w:rPr>
                <w:rFonts w:ascii="Times New Roman"/>
                <w:b w:val="false"/>
                <w:i w:val="false"/>
                <w:color w:val="000000"/>
                <w:sz w:val="20"/>
              </w:rPr>
              <w:t xml:space="preserve">
2011гг.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15000,0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48515,0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95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Восполнение мине- </w:t>
            </w:r>
            <w:r>
              <w:br/>
            </w:r>
            <w:r>
              <w:rPr>
                <w:rFonts w:ascii="Times New Roman"/>
                <w:b w:val="false"/>
                <w:i w:val="false"/>
                <w:color w:val="000000"/>
                <w:sz w:val="20"/>
              </w:rPr>
              <w:t xml:space="preserve">
рально-сырьевой </w:t>
            </w:r>
            <w:r>
              <w:br/>
            </w:r>
            <w:r>
              <w:rPr>
                <w:rFonts w:ascii="Times New Roman"/>
                <w:b w:val="false"/>
                <w:i w:val="false"/>
                <w:color w:val="000000"/>
                <w:sz w:val="20"/>
              </w:rPr>
              <w:t xml:space="preserve">
базы Жайрем- </w:t>
            </w:r>
            <w:r>
              <w:br/>
            </w:r>
            <w:r>
              <w:rPr>
                <w:rFonts w:ascii="Times New Roman"/>
                <w:b w:val="false"/>
                <w:i w:val="false"/>
                <w:color w:val="000000"/>
                <w:sz w:val="20"/>
              </w:rPr>
              <w:t xml:space="preserve">
Ушкатынского </w:t>
            </w:r>
            <w:r>
              <w:br/>
            </w:r>
            <w:r>
              <w:rPr>
                <w:rFonts w:ascii="Times New Roman"/>
                <w:b w:val="false"/>
                <w:i w:val="false"/>
                <w:color w:val="000000"/>
                <w:sz w:val="20"/>
              </w:rPr>
              <w:t xml:space="preserve">
горнорудного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М-42-XXXIV, XXXV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 </w:t>
            </w:r>
            <w:r>
              <w:br/>
            </w:r>
            <w:r>
              <w:rPr>
                <w:rFonts w:ascii="Times New Roman"/>
                <w:b w:val="false"/>
                <w:i w:val="false"/>
                <w:color w:val="000000"/>
                <w:sz w:val="20"/>
              </w:rPr>
              <w:t xml:space="preserve">
2011гг.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15000,0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30000,0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полиме- </w:t>
            </w:r>
            <w:r>
              <w:br/>
            </w:r>
            <w:r>
              <w:rPr>
                <w:rFonts w:ascii="Times New Roman"/>
                <w:b w:val="false"/>
                <w:i w:val="false"/>
                <w:color w:val="000000"/>
                <w:sz w:val="20"/>
              </w:rPr>
              <w:t xml:space="preserve">
таллов и редких </w:t>
            </w:r>
            <w:r>
              <w:br/>
            </w:r>
            <w:r>
              <w:rPr>
                <w:rFonts w:ascii="Times New Roman"/>
                <w:b w:val="false"/>
                <w:i w:val="false"/>
                <w:color w:val="000000"/>
                <w:sz w:val="20"/>
              </w:rPr>
              <w:t xml:space="preserve">
металлов Караган- </w:t>
            </w:r>
            <w:r>
              <w:br/>
            </w:r>
            <w:r>
              <w:rPr>
                <w:rFonts w:ascii="Times New Roman"/>
                <w:b w:val="false"/>
                <w:i w:val="false"/>
                <w:color w:val="000000"/>
                <w:sz w:val="20"/>
              </w:rPr>
              <w:t xml:space="preserve">
динского рудного </w:t>
            </w:r>
            <w:r>
              <w:br/>
            </w:r>
            <w:r>
              <w:rPr>
                <w:rFonts w:ascii="Times New Roman"/>
                <w:b w:val="false"/>
                <w:i w:val="false"/>
                <w:color w:val="000000"/>
                <w:sz w:val="20"/>
              </w:rPr>
              <w:t xml:space="preserve">
района, листы </w:t>
            </w:r>
            <w:r>
              <w:br/>
            </w:r>
            <w:r>
              <w:rPr>
                <w:rFonts w:ascii="Times New Roman"/>
                <w:b w:val="false"/>
                <w:i w:val="false"/>
                <w:color w:val="000000"/>
                <w:sz w:val="20"/>
              </w:rPr>
              <w:t xml:space="preserve">
М-43-XX, XXI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 </w:t>
            </w:r>
            <w:r>
              <w:br/>
            </w:r>
            <w:r>
              <w:rPr>
                <w:rFonts w:ascii="Times New Roman"/>
                <w:b w:val="false"/>
                <w:i w:val="false"/>
                <w:color w:val="000000"/>
                <w:sz w:val="20"/>
              </w:rPr>
              <w:t xml:space="preserve">
2011гг.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15000,0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30000,0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270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Геологическое до- </w:t>
            </w:r>
            <w:r>
              <w:br/>
            </w:r>
            <w:r>
              <w:rPr>
                <w:rFonts w:ascii="Times New Roman"/>
                <w:b w:val="false"/>
                <w:i w:val="false"/>
                <w:color w:val="000000"/>
                <w:sz w:val="20"/>
              </w:rPr>
              <w:t xml:space="preserve">
изучение с оцен- </w:t>
            </w:r>
            <w:r>
              <w:br/>
            </w:r>
            <w:r>
              <w:rPr>
                <w:rFonts w:ascii="Times New Roman"/>
                <w:b w:val="false"/>
                <w:i w:val="false"/>
                <w:color w:val="000000"/>
                <w:sz w:val="20"/>
              </w:rPr>
              <w:t xml:space="preserve">
кой прогнозных </w:t>
            </w:r>
            <w:r>
              <w:br/>
            </w:r>
            <w:r>
              <w:rPr>
                <w:rFonts w:ascii="Times New Roman"/>
                <w:b w:val="false"/>
                <w:i w:val="false"/>
                <w:color w:val="000000"/>
                <w:sz w:val="20"/>
              </w:rPr>
              <w:t xml:space="preserve">
ресурсов золота, </w:t>
            </w:r>
            <w:r>
              <w:br/>
            </w:r>
            <w:r>
              <w:rPr>
                <w:rFonts w:ascii="Times New Roman"/>
                <w:b w:val="false"/>
                <w:i w:val="false"/>
                <w:color w:val="000000"/>
                <w:sz w:val="20"/>
              </w:rPr>
              <w:t xml:space="preserve">
меди, полиметал- </w:t>
            </w:r>
            <w:r>
              <w:br/>
            </w:r>
            <w:r>
              <w:rPr>
                <w:rFonts w:ascii="Times New Roman"/>
                <w:b w:val="false"/>
                <w:i w:val="false"/>
                <w:color w:val="000000"/>
                <w:sz w:val="20"/>
              </w:rPr>
              <w:t xml:space="preserve">
лов Чингиз-Тар- </w:t>
            </w:r>
            <w:r>
              <w:br/>
            </w:r>
            <w:r>
              <w:rPr>
                <w:rFonts w:ascii="Times New Roman"/>
                <w:b w:val="false"/>
                <w:i w:val="false"/>
                <w:color w:val="000000"/>
                <w:sz w:val="20"/>
              </w:rPr>
              <w:t xml:space="preserve">
багатайской метал- </w:t>
            </w:r>
            <w:r>
              <w:br/>
            </w:r>
            <w:r>
              <w:rPr>
                <w:rFonts w:ascii="Times New Roman"/>
                <w:b w:val="false"/>
                <w:i w:val="false"/>
                <w:color w:val="000000"/>
                <w:sz w:val="20"/>
              </w:rPr>
              <w:t xml:space="preserve">
логенической зоны, </w:t>
            </w:r>
            <w:r>
              <w:br/>
            </w:r>
            <w:r>
              <w:rPr>
                <w:rFonts w:ascii="Times New Roman"/>
                <w:b w:val="false"/>
                <w:i w:val="false"/>
                <w:color w:val="000000"/>
                <w:sz w:val="20"/>
              </w:rPr>
              <w:t xml:space="preserve">
листы М-44-XXVI, </w:t>
            </w:r>
            <w:r>
              <w:br/>
            </w:r>
            <w:r>
              <w:rPr>
                <w:rFonts w:ascii="Times New Roman"/>
                <w:b w:val="false"/>
                <w:i w:val="false"/>
                <w:color w:val="000000"/>
                <w:sz w:val="20"/>
              </w:rPr>
              <w:t xml:space="preserve">
XXXII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2009- </w:t>
            </w:r>
            <w:r>
              <w:br/>
            </w:r>
            <w:r>
              <w:rPr>
                <w:rFonts w:ascii="Times New Roman"/>
                <w:b w:val="false"/>
                <w:i w:val="false"/>
                <w:color w:val="000000"/>
                <w:sz w:val="20"/>
              </w:rPr>
              <w:t xml:space="preserve">
2011гг.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17380,0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30000,0 </w:t>
            </w:r>
            <w:r>
              <w:br/>
            </w: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248100,0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269470,0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282900,0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291440,0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306012,0 </w:t>
            </w:r>
            <w:r>
              <w:br/>
            </w:r>
            <w:r>
              <w:rPr>
                <w:rFonts w:ascii="Times New Roman"/>
                <w:b w:val="false"/>
                <w:i w:val="false"/>
                <w:color w:val="000000"/>
                <w:sz w:val="20"/>
              </w:rPr>
              <w:t xml:space="preserve">
2008 г.- </w:t>
            </w:r>
            <w:r>
              <w:br/>
            </w:r>
            <w:r>
              <w:rPr>
                <w:rFonts w:ascii="Times New Roman"/>
                <w:b w:val="false"/>
                <w:i w:val="false"/>
                <w:color w:val="000000"/>
                <w:sz w:val="20"/>
              </w:rPr>
              <w:t xml:space="preserve">
321313,0 </w:t>
            </w:r>
            <w:r>
              <w:br/>
            </w:r>
            <w:r>
              <w:rPr>
                <w:rFonts w:ascii="Times New Roman"/>
                <w:b w:val="false"/>
                <w:i w:val="false"/>
                <w:color w:val="000000"/>
                <w:sz w:val="20"/>
              </w:rPr>
              <w:t xml:space="preserve">
2009 г.- </w:t>
            </w:r>
            <w:r>
              <w:br/>
            </w:r>
            <w:r>
              <w:rPr>
                <w:rFonts w:ascii="Times New Roman"/>
                <w:b w:val="false"/>
                <w:i w:val="false"/>
                <w:color w:val="000000"/>
                <w:sz w:val="20"/>
              </w:rPr>
              <w:t xml:space="preserve">
337380,0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354250,0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Подготовительные </w:t>
            </w:r>
            <w:r>
              <w:br/>
            </w:r>
            <w:r>
              <w:rPr>
                <w:rFonts w:ascii="Times New Roman"/>
                <w:b w:val="false"/>
                <w:i w:val="false"/>
                <w:color w:val="000000"/>
                <w:sz w:val="20"/>
              </w:rPr>
              <w:t xml:space="preserve">
мероприятия при </w:t>
            </w:r>
            <w:r>
              <w:br/>
            </w:r>
            <w:r>
              <w:rPr>
                <w:rFonts w:ascii="Times New Roman"/>
                <w:b w:val="false"/>
                <w:i w:val="false"/>
                <w:color w:val="000000"/>
                <w:sz w:val="20"/>
              </w:rPr>
              <w:t xml:space="preserve">
проведении регио- </w:t>
            </w:r>
            <w:r>
              <w:br/>
            </w:r>
            <w:r>
              <w:rPr>
                <w:rFonts w:ascii="Times New Roman"/>
                <w:b w:val="false"/>
                <w:i w:val="false"/>
                <w:color w:val="000000"/>
                <w:sz w:val="20"/>
              </w:rPr>
              <w:t xml:space="preserve">
нальных и геолого- </w:t>
            </w:r>
            <w:r>
              <w:br/>
            </w:r>
            <w:r>
              <w:rPr>
                <w:rFonts w:ascii="Times New Roman"/>
                <w:b w:val="false"/>
                <w:i w:val="false"/>
                <w:color w:val="000000"/>
                <w:sz w:val="20"/>
              </w:rPr>
              <w:t xml:space="preserve">
съемочных работ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60000,0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67000,0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52500,0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55125,0 </w:t>
            </w:r>
            <w:r>
              <w:br/>
            </w:r>
            <w:r>
              <w:rPr>
                <w:rFonts w:ascii="Times New Roman"/>
                <w:b w:val="false"/>
                <w:i w:val="false"/>
                <w:color w:val="000000"/>
                <w:sz w:val="20"/>
              </w:rPr>
              <w:t xml:space="preserve">
2008 г.- </w:t>
            </w:r>
            <w:r>
              <w:br/>
            </w:r>
            <w:r>
              <w:rPr>
                <w:rFonts w:ascii="Times New Roman"/>
                <w:b w:val="false"/>
                <w:i w:val="false"/>
                <w:color w:val="000000"/>
                <w:sz w:val="20"/>
              </w:rPr>
              <w:t xml:space="preserve">
57881,0 </w:t>
            </w:r>
            <w:r>
              <w:br/>
            </w:r>
            <w:r>
              <w:rPr>
                <w:rFonts w:ascii="Times New Roman"/>
                <w:b w:val="false"/>
                <w:i w:val="false"/>
                <w:color w:val="000000"/>
                <w:sz w:val="20"/>
              </w:rPr>
              <w:t xml:space="preserve">
2009 г.- </w:t>
            </w:r>
            <w:r>
              <w:br/>
            </w:r>
            <w:r>
              <w:rPr>
                <w:rFonts w:ascii="Times New Roman"/>
                <w:b w:val="false"/>
                <w:i w:val="false"/>
                <w:color w:val="000000"/>
                <w:sz w:val="20"/>
              </w:rPr>
              <w:t xml:space="preserve">
60775,0 </w:t>
            </w:r>
            <w:r>
              <w:br/>
            </w:r>
            <w:r>
              <w:rPr>
                <w:rFonts w:ascii="Times New Roman"/>
                <w:b w:val="false"/>
                <w:i w:val="false"/>
                <w:color w:val="000000"/>
                <w:sz w:val="20"/>
              </w:rPr>
              <w:t xml:space="preserve">
2010 г.- </w:t>
            </w:r>
            <w:r>
              <w:br/>
            </w:r>
            <w:r>
              <w:rPr>
                <w:rFonts w:ascii="Times New Roman"/>
                <w:b w:val="false"/>
                <w:i w:val="false"/>
                <w:color w:val="000000"/>
                <w:sz w:val="20"/>
              </w:rPr>
              <w:t xml:space="preserve">
63815,0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Геолого-минерагеническое картирование рудных районов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Темерлик-Туюкская </w:t>
            </w:r>
            <w:r>
              <w:br/>
            </w:r>
            <w:r>
              <w:rPr>
                <w:rFonts w:ascii="Times New Roman"/>
                <w:b w:val="false"/>
                <w:i w:val="false"/>
                <w:color w:val="000000"/>
                <w:sz w:val="20"/>
              </w:rPr>
              <w:t xml:space="preserve">
площадь, листы </w:t>
            </w:r>
            <w:r>
              <w:br/>
            </w:r>
            <w:r>
              <w:rPr>
                <w:rFonts w:ascii="Times New Roman"/>
                <w:b w:val="false"/>
                <w:i w:val="false"/>
                <w:color w:val="000000"/>
                <w:sz w:val="20"/>
              </w:rPr>
              <w:t xml:space="preserve">
К-44-13, 14, 15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18000,0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22000,0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Темерлик-Туюкская </w:t>
            </w:r>
            <w:r>
              <w:br/>
            </w:r>
            <w:r>
              <w:rPr>
                <w:rFonts w:ascii="Times New Roman"/>
                <w:b w:val="false"/>
                <w:i w:val="false"/>
                <w:color w:val="000000"/>
                <w:sz w:val="20"/>
              </w:rPr>
              <w:t xml:space="preserve">
площадь, листы </w:t>
            </w:r>
            <w:r>
              <w:br/>
            </w:r>
            <w:r>
              <w:rPr>
                <w:rFonts w:ascii="Times New Roman"/>
                <w:b w:val="false"/>
                <w:i w:val="false"/>
                <w:color w:val="000000"/>
                <w:sz w:val="20"/>
              </w:rPr>
              <w:t xml:space="preserve">
К-44-25, 26, 37, </w:t>
            </w:r>
            <w:r>
              <w:br/>
            </w:r>
            <w:r>
              <w:rPr>
                <w:rFonts w:ascii="Times New Roman"/>
                <w:b w:val="false"/>
                <w:i w:val="false"/>
                <w:color w:val="000000"/>
                <w:sz w:val="20"/>
              </w:rPr>
              <w:t xml:space="preserve">
38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20000,0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Акбастау-Косму- </w:t>
            </w:r>
            <w:r>
              <w:br/>
            </w:r>
            <w:r>
              <w:rPr>
                <w:rFonts w:ascii="Times New Roman"/>
                <w:b w:val="false"/>
                <w:i w:val="false"/>
                <w:color w:val="000000"/>
                <w:sz w:val="20"/>
              </w:rPr>
              <w:t xml:space="preserve">
рунская металло- </w:t>
            </w:r>
            <w:r>
              <w:br/>
            </w:r>
            <w:r>
              <w:rPr>
                <w:rFonts w:ascii="Times New Roman"/>
                <w:b w:val="false"/>
                <w:i w:val="false"/>
                <w:color w:val="000000"/>
                <w:sz w:val="20"/>
              </w:rPr>
              <w:t xml:space="preserve">
геническая зона, </w:t>
            </w:r>
            <w:r>
              <w:br/>
            </w:r>
            <w:r>
              <w:rPr>
                <w:rFonts w:ascii="Times New Roman"/>
                <w:b w:val="false"/>
                <w:i w:val="false"/>
                <w:color w:val="000000"/>
                <w:sz w:val="20"/>
              </w:rPr>
              <w:t xml:space="preserve">
листы М-44-121, </w:t>
            </w:r>
            <w:r>
              <w:br/>
            </w:r>
            <w:r>
              <w:rPr>
                <w:rFonts w:ascii="Times New Roman"/>
                <w:b w:val="false"/>
                <w:i w:val="false"/>
                <w:color w:val="000000"/>
                <w:sz w:val="20"/>
              </w:rPr>
              <w:t xml:space="preserve">
122, 134, 135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15000,0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10000,0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Текелийский гор- </w:t>
            </w:r>
            <w:r>
              <w:br/>
            </w:r>
            <w:r>
              <w:rPr>
                <w:rFonts w:ascii="Times New Roman"/>
                <w:b w:val="false"/>
                <w:i w:val="false"/>
                <w:color w:val="000000"/>
                <w:sz w:val="20"/>
              </w:rPr>
              <w:t xml:space="preserve">
норудный район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14150,0 </w:t>
            </w:r>
            <w:r>
              <w:br/>
            </w:r>
            <w:r>
              <w:rPr>
                <w:rFonts w:ascii="Times New Roman"/>
                <w:b w:val="false"/>
                <w:i w:val="false"/>
                <w:color w:val="000000"/>
                <w:sz w:val="20"/>
              </w:rPr>
              <w:t xml:space="preserve">
2009 г.- </w:t>
            </w:r>
            <w:r>
              <w:br/>
            </w:r>
            <w:r>
              <w:rPr>
                <w:rFonts w:ascii="Times New Roman"/>
                <w:b w:val="false"/>
                <w:i w:val="false"/>
                <w:color w:val="000000"/>
                <w:sz w:val="20"/>
              </w:rPr>
              <w:t xml:space="preserve">
69460,0 </w:t>
            </w:r>
            <w:r>
              <w:br/>
            </w:r>
            <w:r>
              <w:rPr>
                <w:rFonts w:ascii="Times New Roman"/>
                <w:b w:val="false"/>
                <w:i w:val="false"/>
                <w:color w:val="000000"/>
                <w:sz w:val="20"/>
              </w:rPr>
              <w:t xml:space="preserve">
2010 г.- </w:t>
            </w:r>
            <w:r>
              <w:br/>
            </w:r>
            <w:r>
              <w:rPr>
                <w:rFonts w:ascii="Times New Roman"/>
                <w:b w:val="false"/>
                <w:i w:val="false"/>
                <w:color w:val="000000"/>
                <w:sz w:val="20"/>
              </w:rPr>
              <w:t xml:space="preserve">
72930,0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60000,0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63000,0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66150,0 </w:t>
            </w:r>
            <w:r>
              <w:br/>
            </w:r>
            <w:r>
              <w:rPr>
                <w:rFonts w:ascii="Times New Roman"/>
                <w:b w:val="false"/>
                <w:i w:val="false"/>
                <w:color w:val="000000"/>
                <w:sz w:val="20"/>
              </w:rPr>
              <w:t xml:space="preserve">
2009 г.- </w:t>
            </w:r>
            <w:r>
              <w:br/>
            </w:r>
            <w:r>
              <w:rPr>
                <w:rFonts w:ascii="Times New Roman"/>
                <w:b w:val="false"/>
                <w:i w:val="false"/>
                <w:color w:val="000000"/>
                <w:sz w:val="20"/>
              </w:rPr>
              <w:t xml:space="preserve">
69460,0 </w:t>
            </w:r>
            <w:r>
              <w:br/>
            </w:r>
            <w:r>
              <w:rPr>
                <w:rFonts w:ascii="Times New Roman"/>
                <w:b w:val="false"/>
                <w:i w:val="false"/>
                <w:color w:val="000000"/>
                <w:sz w:val="20"/>
              </w:rPr>
              <w:t xml:space="preserve">
2010 г.- </w:t>
            </w:r>
            <w:r>
              <w:br/>
            </w:r>
            <w:r>
              <w:rPr>
                <w:rFonts w:ascii="Times New Roman"/>
                <w:b w:val="false"/>
                <w:i w:val="false"/>
                <w:color w:val="000000"/>
                <w:sz w:val="20"/>
              </w:rPr>
              <w:t xml:space="preserve">
72930,0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Гидрогеологическое доизучение недр в масштабе 1:200000 и гидрогеологические и инженерно-геологические исследования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гид- </w:t>
            </w:r>
            <w:r>
              <w:br/>
            </w:r>
            <w:r>
              <w:rPr>
                <w:rFonts w:ascii="Times New Roman"/>
                <w:b w:val="false"/>
                <w:i w:val="false"/>
                <w:color w:val="000000"/>
                <w:sz w:val="20"/>
              </w:rPr>
              <w:t xml:space="preserve">
рогеологическая, </w:t>
            </w:r>
            <w:r>
              <w:br/>
            </w:r>
            <w:r>
              <w:rPr>
                <w:rFonts w:ascii="Times New Roman"/>
                <w:b w:val="false"/>
                <w:i w:val="false"/>
                <w:color w:val="000000"/>
                <w:sz w:val="20"/>
              </w:rPr>
              <w:t xml:space="preserve">
инженерно-геоло- </w:t>
            </w:r>
            <w:r>
              <w:br/>
            </w:r>
            <w:r>
              <w:rPr>
                <w:rFonts w:ascii="Times New Roman"/>
                <w:b w:val="false"/>
                <w:i w:val="false"/>
                <w:color w:val="000000"/>
                <w:sz w:val="20"/>
              </w:rPr>
              <w:t xml:space="preserve">
гическая и геоэко- </w:t>
            </w:r>
            <w:r>
              <w:br/>
            </w:r>
            <w:r>
              <w:rPr>
                <w:rFonts w:ascii="Times New Roman"/>
                <w:b w:val="false"/>
                <w:i w:val="false"/>
                <w:color w:val="000000"/>
                <w:sz w:val="20"/>
              </w:rPr>
              <w:t xml:space="preserve">
логическая съемки </w:t>
            </w:r>
            <w:r>
              <w:br/>
            </w:r>
            <w:r>
              <w:rPr>
                <w:rFonts w:ascii="Times New Roman"/>
                <w:b w:val="false"/>
                <w:i w:val="false"/>
                <w:color w:val="000000"/>
                <w:sz w:val="20"/>
              </w:rPr>
              <w:t xml:space="preserve">
города Астаны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2001- </w:t>
            </w:r>
            <w:r>
              <w:br/>
            </w:r>
            <w:r>
              <w:rPr>
                <w:rFonts w:ascii="Times New Roman"/>
                <w:b w:val="false"/>
                <w:i w:val="false"/>
                <w:color w:val="000000"/>
                <w:sz w:val="20"/>
              </w:rPr>
              <w:t xml:space="preserve">
2003гг.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2900,0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w:t>
            </w:r>
            <w:r>
              <w:br/>
            </w:r>
            <w:r>
              <w:rPr>
                <w:rFonts w:ascii="Times New Roman"/>
                <w:b w:val="false"/>
                <w:i w:val="false"/>
                <w:color w:val="000000"/>
                <w:sz w:val="20"/>
              </w:rPr>
              <w:t xml:space="preserve">
эколого-инженерно-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гидрогеологичес- </w:t>
            </w:r>
            <w:r>
              <w:br/>
            </w:r>
            <w:r>
              <w:rPr>
                <w:rFonts w:ascii="Times New Roman"/>
                <w:b w:val="false"/>
                <w:i w:val="false"/>
                <w:color w:val="000000"/>
                <w:sz w:val="20"/>
              </w:rPr>
              <w:t xml:space="preserve">
кая съемки с гео- </w:t>
            </w:r>
            <w:r>
              <w:br/>
            </w:r>
            <w:r>
              <w:rPr>
                <w:rFonts w:ascii="Times New Roman"/>
                <w:b w:val="false"/>
                <w:i w:val="false"/>
                <w:color w:val="000000"/>
                <w:sz w:val="20"/>
              </w:rPr>
              <w:t xml:space="preserve">
логической съем- </w:t>
            </w:r>
            <w:r>
              <w:br/>
            </w:r>
            <w:r>
              <w:rPr>
                <w:rFonts w:ascii="Times New Roman"/>
                <w:b w:val="false"/>
                <w:i w:val="false"/>
                <w:color w:val="000000"/>
                <w:sz w:val="20"/>
              </w:rPr>
              <w:t xml:space="preserve">
кой осушенной </w:t>
            </w:r>
            <w:r>
              <w:br/>
            </w:r>
            <w:r>
              <w:rPr>
                <w:rFonts w:ascii="Times New Roman"/>
                <w:b w:val="false"/>
                <w:i w:val="false"/>
                <w:color w:val="000000"/>
                <w:sz w:val="20"/>
              </w:rPr>
              <w:t xml:space="preserve">
части листов </w:t>
            </w:r>
            <w:r>
              <w:br/>
            </w:r>
            <w:r>
              <w:rPr>
                <w:rFonts w:ascii="Times New Roman"/>
                <w:b w:val="false"/>
                <w:i w:val="false"/>
                <w:color w:val="000000"/>
                <w:sz w:val="20"/>
              </w:rPr>
              <w:t xml:space="preserve">
L-41-XXVI, XXXII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2002- </w:t>
            </w:r>
            <w:r>
              <w:br/>
            </w:r>
            <w:r>
              <w:rPr>
                <w:rFonts w:ascii="Times New Roman"/>
                <w:b w:val="false"/>
                <w:i w:val="false"/>
                <w:color w:val="000000"/>
                <w:sz w:val="20"/>
              </w:rPr>
              <w:t xml:space="preserve">
2003гг.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3000,0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Исследование экзо- </w:t>
            </w:r>
            <w:r>
              <w:br/>
            </w:r>
            <w:r>
              <w:rPr>
                <w:rFonts w:ascii="Times New Roman"/>
                <w:b w:val="false"/>
                <w:i w:val="false"/>
                <w:color w:val="000000"/>
                <w:sz w:val="20"/>
              </w:rPr>
              <w:t xml:space="preserve">
генных геологи- </w:t>
            </w:r>
            <w:r>
              <w:br/>
            </w:r>
            <w:r>
              <w:rPr>
                <w:rFonts w:ascii="Times New Roman"/>
                <w:b w:val="false"/>
                <w:i w:val="false"/>
                <w:color w:val="000000"/>
                <w:sz w:val="20"/>
              </w:rPr>
              <w:t xml:space="preserve">
ческих процессов </w:t>
            </w:r>
            <w:r>
              <w:br/>
            </w:r>
            <w:r>
              <w:rPr>
                <w:rFonts w:ascii="Times New Roman"/>
                <w:b w:val="false"/>
                <w:i w:val="false"/>
                <w:color w:val="000000"/>
                <w:sz w:val="20"/>
              </w:rPr>
              <w:t xml:space="preserve">
в прибрежной зоне </w:t>
            </w:r>
            <w:r>
              <w:br/>
            </w:r>
            <w:r>
              <w:rPr>
                <w:rFonts w:ascii="Times New Roman"/>
                <w:b w:val="false"/>
                <w:i w:val="false"/>
                <w:color w:val="000000"/>
                <w:sz w:val="20"/>
              </w:rPr>
              <w:t xml:space="preserve">
Каспийского моря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Атырауской области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2001- </w:t>
            </w:r>
            <w:r>
              <w:br/>
            </w:r>
            <w:r>
              <w:rPr>
                <w:rFonts w:ascii="Times New Roman"/>
                <w:b w:val="false"/>
                <w:i w:val="false"/>
                <w:color w:val="000000"/>
                <w:sz w:val="20"/>
              </w:rPr>
              <w:t xml:space="preserve">
2003гг.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6500,0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Обобщение гидро- </w:t>
            </w:r>
            <w:r>
              <w:br/>
            </w:r>
            <w:r>
              <w:rPr>
                <w:rFonts w:ascii="Times New Roman"/>
                <w:b w:val="false"/>
                <w:i w:val="false"/>
                <w:color w:val="000000"/>
                <w:sz w:val="20"/>
              </w:rPr>
              <w:t xml:space="preserve">
геологических, </w:t>
            </w:r>
            <w:r>
              <w:br/>
            </w:r>
            <w:r>
              <w:rPr>
                <w:rFonts w:ascii="Times New Roman"/>
                <w:b w:val="false"/>
                <w:i w:val="false"/>
                <w:color w:val="000000"/>
                <w:sz w:val="20"/>
              </w:rPr>
              <w:t xml:space="preserve">
геоморфологических </w:t>
            </w:r>
            <w:r>
              <w:br/>
            </w:r>
            <w:r>
              <w:rPr>
                <w:rFonts w:ascii="Times New Roman"/>
                <w:b w:val="false"/>
                <w:i w:val="false"/>
                <w:color w:val="000000"/>
                <w:sz w:val="20"/>
              </w:rPr>
              <w:t xml:space="preserve">
и геоэкологи- </w:t>
            </w:r>
            <w:r>
              <w:br/>
            </w:r>
            <w:r>
              <w:rPr>
                <w:rFonts w:ascii="Times New Roman"/>
                <w:b w:val="false"/>
                <w:i w:val="false"/>
                <w:color w:val="000000"/>
                <w:sz w:val="20"/>
              </w:rPr>
              <w:t xml:space="preserve">
ческих материалов </w:t>
            </w:r>
            <w:r>
              <w:br/>
            </w:r>
            <w:r>
              <w:rPr>
                <w:rFonts w:ascii="Times New Roman"/>
                <w:b w:val="false"/>
                <w:i w:val="false"/>
                <w:color w:val="000000"/>
                <w:sz w:val="20"/>
              </w:rPr>
              <w:t xml:space="preserve">
с целью оценки </w:t>
            </w:r>
            <w:r>
              <w:br/>
            </w:r>
            <w:r>
              <w:rPr>
                <w:rFonts w:ascii="Times New Roman"/>
                <w:b w:val="false"/>
                <w:i w:val="false"/>
                <w:color w:val="000000"/>
                <w:sz w:val="20"/>
              </w:rPr>
              <w:t xml:space="preserve">
бальнеологической </w:t>
            </w:r>
            <w:r>
              <w:br/>
            </w:r>
            <w:r>
              <w:rPr>
                <w:rFonts w:ascii="Times New Roman"/>
                <w:b w:val="false"/>
                <w:i w:val="false"/>
                <w:color w:val="000000"/>
                <w:sz w:val="20"/>
              </w:rPr>
              <w:t xml:space="preserve">
значимости </w:t>
            </w:r>
            <w:r>
              <w:br/>
            </w:r>
            <w:r>
              <w:rPr>
                <w:rFonts w:ascii="Times New Roman"/>
                <w:b w:val="false"/>
                <w:i w:val="false"/>
                <w:color w:val="000000"/>
                <w:sz w:val="20"/>
              </w:rPr>
              <w:t xml:space="preserve">
равнинных озер </w:t>
            </w:r>
            <w:r>
              <w:br/>
            </w:r>
            <w:r>
              <w:rPr>
                <w:rFonts w:ascii="Times New Roman"/>
                <w:b w:val="false"/>
                <w:i w:val="false"/>
                <w:color w:val="000000"/>
                <w:sz w:val="20"/>
              </w:rPr>
              <w:t xml:space="preserve">
Казахстана и их </w:t>
            </w:r>
            <w:r>
              <w:br/>
            </w:r>
            <w:r>
              <w:rPr>
                <w:rFonts w:ascii="Times New Roman"/>
                <w:b w:val="false"/>
                <w:i w:val="false"/>
                <w:color w:val="000000"/>
                <w:sz w:val="20"/>
              </w:rPr>
              <w:t xml:space="preserve">
геоэкологическое </w:t>
            </w:r>
            <w:r>
              <w:br/>
            </w:r>
            <w:r>
              <w:rPr>
                <w:rFonts w:ascii="Times New Roman"/>
                <w:b w:val="false"/>
                <w:i w:val="false"/>
                <w:color w:val="000000"/>
                <w:sz w:val="20"/>
              </w:rPr>
              <w:t xml:space="preserve">
состояние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4000,0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Гидрогеологическое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геологическое до- </w:t>
            </w:r>
            <w:r>
              <w:br/>
            </w:r>
            <w:r>
              <w:rPr>
                <w:rFonts w:ascii="Times New Roman"/>
                <w:b w:val="false"/>
                <w:i w:val="false"/>
                <w:color w:val="000000"/>
                <w:sz w:val="20"/>
              </w:rPr>
              <w:t xml:space="preserve">
изучение с геоэко- </w:t>
            </w:r>
            <w:r>
              <w:br/>
            </w:r>
            <w:r>
              <w:rPr>
                <w:rFonts w:ascii="Times New Roman"/>
                <w:b w:val="false"/>
                <w:i w:val="false"/>
                <w:color w:val="000000"/>
                <w:sz w:val="20"/>
              </w:rPr>
              <w:t xml:space="preserve">
логическими ис- </w:t>
            </w:r>
            <w:r>
              <w:br/>
            </w:r>
            <w:r>
              <w:rPr>
                <w:rFonts w:ascii="Times New Roman"/>
                <w:b w:val="false"/>
                <w:i w:val="false"/>
                <w:color w:val="000000"/>
                <w:sz w:val="20"/>
              </w:rPr>
              <w:t xml:space="preserve">
следованиями  </w:t>
            </w:r>
            <w:r>
              <w:br/>
            </w:r>
            <w:r>
              <w:rPr>
                <w:rFonts w:ascii="Times New Roman"/>
                <w:b w:val="false"/>
                <w:i w:val="false"/>
                <w:color w:val="000000"/>
                <w:sz w:val="20"/>
              </w:rPr>
              <w:t xml:space="preserve">
листов L-41-XXVII, </w:t>
            </w:r>
            <w:r>
              <w:br/>
            </w:r>
            <w:r>
              <w:rPr>
                <w:rFonts w:ascii="Times New Roman"/>
                <w:b w:val="false"/>
                <w:i w:val="false"/>
                <w:color w:val="000000"/>
                <w:sz w:val="20"/>
              </w:rPr>
              <w:t xml:space="preserve">
XXXIII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2002-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8000,0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5000,0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3000,0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геоэко- </w:t>
            </w:r>
            <w:r>
              <w:br/>
            </w:r>
            <w:r>
              <w:rPr>
                <w:rFonts w:ascii="Times New Roman"/>
                <w:b w:val="false"/>
                <w:i w:val="false"/>
                <w:color w:val="000000"/>
                <w:sz w:val="20"/>
              </w:rPr>
              <w:t xml:space="preserve">
логическими исс- </w:t>
            </w:r>
            <w:r>
              <w:br/>
            </w:r>
            <w:r>
              <w:rPr>
                <w:rFonts w:ascii="Times New Roman"/>
                <w:b w:val="false"/>
                <w:i w:val="false"/>
                <w:color w:val="000000"/>
                <w:sz w:val="20"/>
              </w:rPr>
              <w:t xml:space="preserve">
ледованиями масш- </w:t>
            </w:r>
            <w:r>
              <w:br/>
            </w:r>
            <w:r>
              <w:rPr>
                <w:rFonts w:ascii="Times New Roman"/>
                <w:b w:val="false"/>
                <w:i w:val="false"/>
                <w:color w:val="000000"/>
                <w:sz w:val="20"/>
              </w:rPr>
              <w:t xml:space="preserve">
таба 1:200000 </w:t>
            </w:r>
            <w:r>
              <w:br/>
            </w:r>
            <w:r>
              <w:rPr>
                <w:rFonts w:ascii="Times New Roman"/>
                <w:b w:val="false"/>
                <w:i w:val="false"/>
                <w:color w:val="000000"/>
                <w:sz w:val="20"/>
              </w:rPr>
              <w:t xml:space="preserve">
листов L-41-XV, </w:t>
            </w:r>
            <w:r>
              <w:br/>
            </w:r>
            <w:r>
              <w:rPr>
                <w:rFonts w:ascii="Times New Roman"/>
                <w:b w:val="false"/>
                <w:i w:val="false"/>
                <w:color w:val="000000"/>
                <w:sz w:val="20"/>
              </w:rPr>
              <w:t xml:space="preserve">
XXI (Приаралье)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6000,0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13000,0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11000,0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гео- </w:t>
            </w:r>
            <w:r>
              <w:br/>
            </w:r>
            <w:r>
              <w:rPr>
                <w:rFonts w:ascii="Times New Roman"/>
                <w:b w:val="false"/>
                <w:i w:val="false"/>
                <w:color w:val="000000"/>
                <w:sz w:val="20"/>
              </w:rPr>
              <w:t xml:space="preserve">
логическая, гид- </w:t>
            </w:r>
            <w:r>
              <w:br/>
            </w:r>
            <w:r>
              <w:rPr>
                <w:rFonts w:ascii="Times New Roman"/>
                <w:b w:val="false"/>
                <w:i w:val="false"/>
                <w:color w:val="000000"/>
                <w:sz w:val="20"/>
              </w:rPr>
              <w:t xml:space="preserve">
рогеологическая </w:t>
            </w:r>
            <w:r>
              <w:br/>
            </w:r>
            <w:r>
              <w:rPr>
                <w:rFonts w:ascii="Times New Roman"/>
                <w:b w:val="false"/>
                <w:i w:val="false"/>
                <w:color w:val="000000"/>
                <w:sz w:val="20"/>
              </w:rPr>
              <w:t xml:space="preserve">
и инженерно-гео- </w:t>
            </w:r>
            <w:r>
              <w:br/>
            </w:r>
            <w:r>
              <w:rPr>
                <w:rFonts w:ascii="Times New Roman"/>
                <w:b w:val="false"/>
                <w:i w:val="false"/>
                <w:color w:val="000000"/>
                <w:sz w:val="20"/>
              </w:rPr>
              <w:t xml:space="preserve">
логическая съемки </w:t>
            </w:r>
            <w:r>
              <w:br/>
            </w:r>
            <w:r>
              <w:rPr>
                <w:rFonts w:ascii="Times New Roman"/>
                <w:b w:val="false"/>
                <w:i w:val="false"/>
                <w:color w:val="000000"/>
                <w:sz w:val="20"/>
              </w:rPr>
              <w:t xml:space="preserve">
с геоэкологи- </w:t>
            </w:r>
            <w:r>
              <w:br/>
            </w:r>
            <w:r>
              <w:rPr>
                <w:rFonts w:ascii="Times New Roman"/>
                <w:b w:val="false"/>
                <w:i w:val="false"/>
                <w:color w:val="000000"/>
                <w:sz w:val="20"/>
              </w:rPr>
              <w:t xml:space="preserve">
ческими исследо- </w:t>
            </w:r>
            <w:r>
              <w:br/>
            </w:r>
            <w:r>
              <w:rPr>
                <w:rFonts w:ascii="Times New Roman"/>
                <w:b w:val="false"/>
                <w:i w:val="false"/>
                <w:color w:val="000000"/>
                <w:sz w:val="20"/>
              </w:rPr>
              <w:t xml:space="preserve">
ваниями листа </w:t>
            </w:r>
            <w:r>
              <w:br/>
            </w:r>
            <w:r>
              <w:rPr>
                <w:rFonts w:ascii="Times New Roman"/>
                <w:b w:val="false"/>
                <w:i w:val="false"/>
                <w:color w:val="000000"/>
                <w:sz w:val="20"/>
              </w:rPr>
              <w:t xml:space="preserve">
L-39-1 (полигон </w:t>
            </w:r>
            <w:r>
              <w:br/>
            </w:r>
            <w:r>
              <w:rPr>
                <w:rFonts w:ascii="Times New Roman"/>
                <w:b w:val="false"/>
                <w:i w:val="false"/>
                <w:color w:val="000000"/>
                <w:sz w:val="20"/>
              </w:rPr>
              <w:t xml:space="preserve">
Азгир)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4000,0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6000,0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гео- </w:t>
            </w:r>
            <w:r>
              <w:br/>
            </w:r>
            <w:r>
              <w:rPr>
                <w:rFonts w:ascii="Times New Roman"/>
                <w:b w:val="false"/>
                <w:i w:val="false"/>
                <w:color w:val="000000"/>
                <w:sz w:val="20"/>
              </w:rPr>
              <w:t xml:space="preserve">
логическая, гидро- </w:t>
            </w:r>
            <w:r>
              <w:br/>
            </w:r>
            <w:r>
              <w:rPr>
                <w:rFonts w:ascii="Times New Roman"/>
                <w:b w:val="false"/>
                <w:i w:val="false"/>
                <w:color w:val="000000"/>
                <w:sz w:val="20"/>
              </w:rPr>
              <w:t xml:space="preserve">
геологическая и </w:t>
            </w:r>
            <w:r>
              <w:br/>
            </w:r>
            <w:r>
              <w:rPr>
                <w:rFonts w:ascii="Times New Roman"/>
                <w:b w:val="false"/>
                <w:i w:val="false"/>
                <w:color w:val="000000"/>
                <w:sz w:val="20"/>
              </w:rPr>
              <w:t xml:space="preserve">
инженерно-геоло- </w:t>
            </w:r>
            <w:r>
              <w:br/>
            </w:r>
            <w:r>
              <w:rPr>
                <w:rFonts w:ascii="Times New Roman"/>
                <w:b w:val="false"/>
                <w:i w:val="false"/>
                <w:color w:val="000000"/>
                <w:sz w:val="20"/>
              </w:rPr>
              <w:t xml:space="preserve">
гическая съемки </w:t>
            </w:r>
            <w:r>
              <w:br/>
            </w:r>
            <w:r>
              <w:rPr>
                <w:rFonts w:ascii="Times New Roman"/>
                <w:b w:val="false"/>
                <w:i w:val="false"/>
                <w:color w:val="000000"/>
                <w:sz w:val="20"/>
              </w:rPr>
              <w:t xml:space="preserve">
с геоэкологичес- </w:t>
            </w:r>
            <w:r>
              <w:br/>
            </w:r>
            <w:r>
              <w:rPr>
                <w:rFonts w:ascii="Times New Roman"/>
                <w:b w:val="false"/>
                <w:i w:val="false"/>
                <w:color w:val="000000"/>
                <w:sz w:val="20"/>
              </w:rPr>
              <w:t xml:space="preserve">
кими исследова- </w:t>
            </w:r>
            <w:r>
              <w:br/>
            </w:r>
            <w:r>
              <w:rPr>
                <w:rFonts w:ascii="Times New Roman"/>
                <w:b w:val="false"/>
                <w:i w:val="false"/>
                <w:color w:val="000000"/>
                <w:sz w:val="20"/>
              </w:rPr>
              <w:t xml:space="preserve">
ниями листов </w:t>
            </w:r>
            <w:r>
              <w:br/>
            </w:r>
            <w:r>
              <w:rPr>
                <w:rFonts w:ascii="Times New Roman"/>
                <w:b w:val="false"/>
                <w:i w:val="false"/>
                <w:color w:val="000000"/>
                <w:sz w:val="20"/>
              </w:rPr>
              <w:t xml:space="preserve">
L-41-XIX, XXV, </w:t>
            </w:r>
            <w:r>
              <w:br/>
            </w:r>
            <w:r>
              <w:rPr>
                <w:rFonts w:ascii="Times New Roman"/>
                <w:b w:val="false"/>
                <w:i w:val="false"/>
                <w:color w:val="000000"/>
                <w:sz w:val="20"/>
              </w:rPr>
              <w:t xml:space="preserve">
XXXI (Восточное </w:t>
            </w:r>
            <w:r>
              <w:br/>
            </w:r>
            <w:r>
              <w:rPr>
                <w:rFonts w:ascii="Times New Roman"/>
                <w:b w:val="false"/>
                <w:i w:val="false"/>
                <w:color w:val="000000"/>
                <w:sz w:val="20"/>
              </w:rPr>
              <w:t xml:space="preserve">
Приаралье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6430,0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13570,0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228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масштаба </w:t>
            </w:r>
            <w:r>
              <w:br/>
            </w:r>
            <w:r>
              <w:rPr>
                <w:rFonts w:ascii="Times New Roman"/>
                <w:b w:val="false"/>
                <w:i w:val="false"/>
                <w:color w:val="000000"/>
                <w:sz w:val="20"/>
              </w:rPr>
              <w:t xml:space="preserve">
1:200000 листа </w:t>
            </w:r>
            <w:r>
              <w:br/>
            </w:r>
            <w:r>
              <w:rPr>
                <w:rFonts w:ascii="Times New Roman"/>
                <w:b w:val="false"/>
                <w:i w:val="false"/>
                <w:color w:val="000000"/>
                <w:sz w:val="20"/>
              </w:rPr>
              <w:t xml:space="preserve">
L-41-XVI </w:t>
            </w:r>
            <w:r>
              <w:br/>
            </w:r>
            <w:r>
              <w:rPr>
                <w:rFonts w:ascii="Times New Roman"/>
                <w:b w:val="false"/>
                <w:i w:val="false"/>
                <w:color w:val="000000"/>
                <w:sz w:val="20"/>
              </w:rPr>
              <w:t xml:space="preserve">
(Байконур)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5000,0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7000,0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8000,0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Инженерно-геоло- </w:t>
            </w:r>
            <w:r>
              <w:br/>
            </w:r>
            <w:r>
              <w:rPr>
                <w:rFonts w:ascii="Times New Roman"/>
                <w:b w:val="false"/>
                <w:i w:val="false"/>
                <w:color w:val="000000"/>
                <w:sz w:val="20"/>
              </w:rPr>
              <w:t xml:space="preserve">
гическая съемка с </w:t>
            </w:r>
            <w:r>
              <w:br/>
            </w:r>
            <w:r>
              <w:rPr>
                <w:rFonts w:ascii="Times New Roman"/>
                <w:b w:val="false"/>
                <w:i w:val="false"/>
                <w:color w:val="000000"/>
                <w:sz w:val="20"/>
              </w:rPr>
              <w:t xml:space="preserve">
гидрогеологическим </w:t>
            </w:r>
            <w:r>
              <w:br/>
            </w:r>
            <w:r>
              <w:rPr>
                <w:rFonts w:ascii="Times New Roman"/>
                <w:b w:val="false"/>
                <w:i w:val="false"/>
                <w:color w:val="000000"/>
                <w:sz w:val="20"/>
              </w:rPr>
              <w:t xml:space="preserve">
доизучением и </w:t>
            </w:r>
            <w:r>
              <w:br/>
            </w:r>
            <w:r>
              <w:rPr>
                <w:rFonts w:ascii="Times New Roman"/>
                <w:b w:val="false"/>
                <w:i w:val="false"/>
                <w:color w:val="000000"/>
                <w:sz w:val="20"/>
              </w:rPr>
              <w:t xml:space="preserve">
геоэкологическими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М-44-XIX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8000,0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7000,0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съемка с геоэко- </w:t>
            </w:r>
            <w:r>
              <w:br/>
            </w:r>
            <w:r>
              <w:rPr>
                <w:rFonts w:ascii="Times New Roman"/>
                <w:b w:val="false"/>
                <w:i w:val="false"/>
                <w:color w:val="000000"/>
                <w:sz w:val="20"/>
              </w:rPr>
              <w:t xml:space="preserve">
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N-41-XXVIII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7000,0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11200,0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11800,0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геоэко- </w:t>
            </w:r>
            <w:r>
              <w:br/>
            </w:r>
            <w:r>
              <w:rPr>
                <w:rFonts w:ascii="Times New Roman"/>
                <w:b w:val="false"/>
                <w:i w:val="false"/>
                <w:color w:val="000000"/>
                <w:sz w:val="20"/>
              </w:rPr>
              <w:t xml:space="preserve">
логическими исс- </w:t>
            </w:r>
            <w:r>
              <w:br/>
            </w:r>
            <w:r>
              <w:rPr>
                <w:rFonts w:ascii="Times New Roman"/>
                <w:b w:val="false"/>
                <w:i w:val="false"/>
                <w:color w:val="000000"/>
                <w:sz w:val="20"/>
              </w:rPr>
              <w:t xml:space="preserve">
ледованиями листов </w:t>
            </w:r>
            <w:r>
              <w:br/>
            </w:r>
            <w:r>
              <w:rPr>
                <w:rFonts w:ascii="Times New Roman"/>
                <w:b w:val="false"/>
                <w:i w:val="false"/>
                <w:color w:val="000000"/>
                <w:sz w:val="20"/>
              </w:rPr>
              <w:t xml:space="preserve">
М-40-XXXIV </w:t>
            </w:r>
            <w:r>
              <w:br/>
            </w:r>
            <w:r>
              <w:rPr>
                <w:rFonts w:ascii="Times New Roman"/>
                <w:b w:val="false"/>
                <w:i w:val="false"/>
                <w:color w:val="000000"/>
                <w:sz w:val="20"/>
              </w:rPr>
              <w:t xml:space="preserve">
(восточная часть), </w:t>
            </w:r>
            <w:r>
              <w:br/>
            </w:r>
            <w:r>
              <w:rPr>
                <w:rFonts w:ascii="Times New Roman"/>
                <w:b w:val="false"/>
                <w:i w:val="false"/>
                <w:color w:val="000000"/>
                <w:sz w:val="20"/>
              </w:rPr>
              <w:t xml:space="preserve">
XXXV (Эмба - 5)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12300,0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12200,0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геоло- </w:t>
            </w:r>
            <w:r>
              <w:br/>
            </w:r>
            <w:r>
              <w:rPr>
                <w:rFonts w:ascii="Times New Roman"/>
                <w:b w:val="false"/>
                <w:i w:val="false"/>
                <w:color w:val="000000"/>
                <w:sz w:val="20"/>
              </w:rPr>
              <w:t xml:space="preserve">
гическая, гидро- </w:t>
            </w:r>
            <w:r>
              <w:br/>
            </w:r>
            <w:r>
              <w:rPr>
                <w:rFonts w:ascii="Times New Roman"/>
                <w:b w:val="false"/>
                <w:i w:val="false"/>
                <w:color w:val="000000"/>
                <w:sz w:val="20"/>
              </w:rPr>
              <w:t xml:space="preserve">
геологическая и </w:t>
            </w:r>
            <w:r>
              <w:br/>
            </w:r>
            <w:r>
              <w:rPr>
                <w:rFonts w:ascii="Times New Roman"/>
                <w:b w:val="false"/>
                <w:i w:val="false"/>
                <w:color w:val="000000"/>
                <w:sz w:val="20"/>
              </w:rPr>
              <w:t xml:space="preserve">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геоэко- </w:t>
            </w:r>
            <w:r>
              <w:br/>
            </w:r>
            <w:r>
              <w:rPr>
                <w:rFonts w:ascii="Times New Roman"/>
                <w:b w:val="false"/>
                <w:i w:val="false"/>
                <w:color w:val="000000"/>
                <w:sz w:val="20"/>
              </w:rPr>
              <w:t xml:space="preserve">
логическими </w:t>
            </w:r>
            <w:r>
              <w:br/>
            </w:r>
            <w:r>
              <w:rPr>
                <w:rFonts w:ascii="Times New Roman"/>
                <w:b w:val="false"/>
                <w:i w:val="false"/>
                <w:color w:val="000000"/>
                <w:sz w:val="20"/>
              </w:rPr>
              <w:t xml:space="preserve">
исследованиями </w:t>
            </w:r>
            <w:r>
              <w:br/>
            </w:r>
            <w:r>
              <w:rPr>
                <w:rFonts w:ascii="Times New Roman"/>
                <w:b w:val="false"/>
                <w:i w:val="false"/>
                <w:color w:val="000000"/>
                <w:sz w:val="20"/>
              </w:rPr>
              <w:t xml:space="preserve">
листа L-39-II </w:t>
            </w:r>
            <w:r>
              <w:br/>
            </w:r>
            <w:r>
              <w:rPr>
                <w:rFonts w:ascii="Times New Roman"/>
                <w:b w:val="false"/>
                <w:i w:val="false"/>
                <w:color w:val="000000"/>
                <w:sz w:val="20"/>
              </w:rPr>
              <w:t xml:space="preserve">
(полигон Азгир)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6690,0 </w:t>
            </w:r>
            <w:r>
              <w:br/>
            </w:r>
            <w:r>
              <w:rPr>
                <w:rFonts w:ascii="Times New Roman"/>
                <w:b w:val="false"/>
                <w:i w:val="false"/>
                <w:color w:val="000000"/>
                <w:sz w:val="20"/>
              </w:rPr>
              <w:t xml:space="preserve">
2007 г.- </w:t>
            </w:r>
            <w:r>
              <w:br/>
            </w:r>
            <w:r>
              <w:rPr>
                <w:rFonts w:ascii="Times New Roman"/>
                <w:b w:val="false"/>
                <w:i w:val="false"/>
                <w:color w:val="000000"/>
                <w:sz w:val="20"/>
              </w:rPr>
              <w:t xml:space="preserve">
13373,0 </w:t>
            </w:r>
            <w:r>
              <w:br/>
            </w:r>
            <w:r>
              <w:rPr>
                <w:rFonts w:ascii="Times New Roman"/>
                <w:b w:val="false"/>
                <w:i w:val="false"/>
                <w:color w:val="000000"/>
                <w:sz w:val="20"/>
              </w:rPr>
              <w:t xml:space="preserve">
2008 г.- </w:t>
            </w:r>
            <w:r>
              <w:br/>
            </w:r>
            <w:r>
              <w:rPr>
                <w:rFonts w:ascii="Times New Roman"/>
                <w:b w:val="false"/>
                <w:i w:val="false"/>
                <w:color w:val="000000"/>
                <w:sz w:val="20"/>
              </w:rPr>
              <w:t xml:space="preserve">
13400,0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геоэко- </w:t>
            </w:r>
            <w:r>
              <w:br/>
            </w:r>
            <w:r>
              <w:rPr>
                <w:rFonts w:ascii="Times New Roman"/>
                <w:b w:val="false"/>
                <w:i w:val="false"/>
                <w:color w:val="000000"/>
                <w:sz w:val="20"/>
              </w:rPr>
              <w:t xml:space="preserve">
логическими исс- </w:t>
            </w:r>
            <w:r>
              <w:br/>
            </w:r>
            <w:r>
              <w:rPr>
                <w:rFonts w:ascii="Times New Roman"/>
                <w:b w:val="false"/>
                <w:i w:val="false"/>
                <w:color w:val="000000"/>
                <w:sz w:val="20"/>
              </w:rPr>
              <w:t xml:space="preserve">
ледованиями лис- </w:t>
            </w:r>
            <w:r>
              <w:br/>
            </w:r>
            <w:r>
              <w:rPr>
                <w:rFonts w:ascii="Times New Roman"/>
                <w:b w:val="false"/>
                <w:i w:val="false"/>
                <w:color w:val="000000"/>
                <w:sz w:val="20"/>
              </w:rPr>
              <w:t xml:space="preserve">
тов K-43-VI; </w:t>
            </w:r>
            <w:r>
              <w:br/>
            </w:r>
            <w:r>
              <w:rPr>
                <w:rFonts w:ascii="Times New Roman"/>
                <w:b w:val="false"/>
                <w:i w:val="false"/>
                <w:color w:val="000000"/>
                <w:sz w:val="20"/>
              </w:rPr>
              <w:t xml:space="preserve">
K-44-I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10390,0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10616,0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геоэко- </w:t>
            </w:r>
            <w:r>
              <w:br/>
            </w:r>
            <w:r>
              <w:rPr>
                <w:rFonts w:ascii="Times New Roman"/>
                <w:b w:val="false"/>
                <w:i w:val="false"/>
                <w:color w:val="000000"/>
                <w:sz w:val="20"/>
              </w:rPr>
              <w:t xml:space="preserve">
логическими исс- </w:t>
            </w:r>
            <w:r>
              <w:br/>
            </w:r>
            <w:r>
              <w:rPr>
                <w:rFonts w:ascii="Times New Roman"/>
                <w:b w:val="false"/>
                <w:i w:val="false"/>
                <w:color w:val="000000"/>
                <w:sz w:val="20"/>
              </w:rPr>
              <w:t xml:space="preserve">
ледованиями листа </w:t>
            </w:r>
            <w:r>
              <w:br/>
            </w:r>
            <w:r>
              <w:rPr>
                <w:rFonts w:ascii="Times New Roman"/>
                <w:b w:val="false"/>
                <w:i w:val="false"/>
                <w:color w:val="000000"/>
                <w:sz w:val="20"/>
              </w:rPr>
              <w:t xml:space="preserve">
М-43-XVIII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геоэко- </w:t>
            </w:r>
            <w:r>
              <w:br/>
            </w:r>
            <w:r>
              <w:rPr>
                <w:rFonts w:ascii="Times New Roman"/>
                <w:b w:val="false"/>
                <w:i w:val="false"/>
                <w:color w:val="000000"/>
                <w:sz w:val="20"/>
              </w:rPr>
              <w:t xml:space="preserve">
логическими исс- </w:t>
            </w:r>
            <w:r>
              <w:br/>
            </w:r>
            <w:r>
              <w:rPr>
                <w:rFonts w:ascii="Times New Roman"/>
                <w:b w:val="false"/>
                <w:i w:val="false"/>
                <w:color w:val="000000"/>
                <w:sz w:val="20"/>
              </w:rPr>
              <w:t xml:space="preserve">
ледованиями листа </w:t>
            </w:r>
            <w:r>
              <w:br/>
            </w:r>
            <w:r>
              <w:rPr>
                <w:rFonts w:ascii="Times New Roman"/>
                <w:b w:val="false"/>
                <w:i w:val="false"/>
                <w:color w:val="000000"/>
                <w:sz w:val="20"/>
              </w:rPr>
              <w:t xml:space="preserve">
М-44-XIII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w:t>
            </w:r>
            <w:r>
              <w:br/>
            </w:r>
            <w:r>
              <w:rPr>
                <w:rFonts w:ascii="Times New Roman"/>
                <w:b w:val="false"/>
                <w:i w:val="false"/>
                <w:color w:val="000000"/>
                <w:sz w:val="20"/>
              </w:rPr>
              <w:t xml:space="preserve">
2009гг.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Гидрогеологическое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геологическое до- </w:t>
            </w:r>
            <w:r>
              <w:br/>
            </w:r>
            <w:r>
              <w:rPr>
                <w:rFonts w:ascii="Times New Roman"/>
                <w:b w:val="false"/>
                <w:i w:val="false"/>
                <w:color w:val="000000"/>
                <w:sz w:val="20"/>
              </w:rPr>
              <w:t xml:space="preserve">
изучение с геоэ- </w:t>
            </w:r>
            <w:r>
              <w:br/>
            </w:r>
            <w:r>
              <w:rPr>
                <w:rFonts w:ascii="Times New Roman"/>
                <w:b w:val="false"/>
                <w:i w:val="false"/>
                <w:color w:val="000000"/>
                <w:sz w:val="20"/>
              </w:rPr>
              <w:t xml:space="preserve">
кологическими ис- </w:t>
            </w:r>
            <w:r>
              <w:br/>
            </w:r>
            <w:r>
              <w:rPr>
                <w:rFonts w:ascii="Times New Roman"/>
                <w:b w:val="false"/>
                <w:i w:val="false"/>
                <w:color w:val="000000"/>
                <w:sz w:val="20"/>
              </w:rPr>
              <w:t xml:space="preserve">
следованиями и </w:t>
            </w:r>
            <w:r>
              <w:br/>
            </w:r>
            <w:r>
              <w:rPr>
                <w:rFonts w:ascii="Times New Roman"/>
                <w:b w:val="false"/>
                <w:i w:val="false"/>
                <w:color w:val="000000"/>
                <w:sz w:val="20"/>
              </w:rPr>
              <w:t xml:space="preserve">
картографирование </w:t>
            </w:r>
            <w:r>
              <w:br/>
            </w:r>
            <w:r>
              <w:rPr>
                <w:rFonts w:ascii="Times New Roman"/>
                <w:b w:val="false"/>
                <w:i w:val="false"/>
                <w:color w:val="000000"/>
                <w:sz w:val="20"/>
              </w:rPr>
              <w:t xml:space="preserve">
масштаба 1:200000 </w:t>
            </w:r>
            <w:r>
              <w:br/>
            </w:r>
            <w:r>
              <w:rPr>
                <w:rFonts w:ascii="Times New Roman"/>
                <w:b w:val="false"/>
                <w:i w:val="false"/>
                <w:color w:val="000000"/>
                <w:sz w:val="20"/>
              </w:rPr>
              <w:t xml:space="preserve">
листа М-39-III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2007- </w:t>
            </w:r>
            <w:r>
              <w:br/>
            </w:r>
            <w:r>
              <w:rPr>
                <w:rFonts w:ascii="Times New Roman"/>
                <w:b w:val="false"/>
                <w:i w:val="false"/>
                <w:color w:val="000000"/>
                <w:sz w:val="20"/>
              </w:rPr>
              <w:t xml:space="preserve">
2009гг.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Гидрогеологическая </w:t>
            </w:r>
            <w:r>
              <w:br/>
            </w:r>
            <w:r>
              <w:rPr>
                <w:rFonts w:ascii="Times New Roman"/>
                <w:b w:val="false"/>
                <w:i w:val="false"/>
                <w:color w:val="000000"/>
                <w:sz w:val="20"/>
              </w:rPr>
              <w:t xml:space="preserve">
и инженерно- </w:t>
            </w:r>
            <w:r>
              <w:br/>
            </w:r>
            <w:r>
              <w:rPr>
                <w:rFonts w:ascii="Times New Roman"/>
                <w:b w:val="false"/>
                <w:i w:val="false"/>
                <w:color w:val="000000"/>
                <w:sz w:val="20"/>
              </w:rPr>
              <w:t xml:space="preserve">
геологическая </w:t>
            </w:r>
            <w:r>
              <w:br/>
            </w:r>
            <w:r>
              <w:rPr>
                <w:rFonts w:ascii="Times New Roman"/>
                <w:b w:val="false"/>
                <w:i w:val="false"/>
                <w:color w:val="000000"/>
                <w:sz w:val="20"/>
              </w:rPr>
              <w:t xml:space="preserve">
съемки с геоэко- </w:t>
            </w:r>
            <w:r>
              <w:br/>
            </w:r>
            <w:r>
              <w:rPr>
                <w:rFonts w:ascii="Times New Roman"/>
                <w:b w:val="false"/>
                <w:i w:val="false"/>
                <w:color w:val="000000"/>
                <w:sz w:val="20"/>
              </w:rPr>
              <w:t xml:space="preserve">
логическими исс- </w:t>
            </w:r>
            <w:r>
              <w:br/>
            </w:r>
            <w:r>
              <w:rPr>
                <w:rFonts w:ascii="Times New Roman"/>
                <w:b w:val="false"/>
                <w:i w:val="false"/>
                <w:color w:val="000000"/>
                <w:sz w:val="20"/>
              </w:rPr>
              <w:t xml:space="preserve">
ледованиями листов </w:t>
            </w:r>
            <w:r>
              <w:br/>
            </w:r>
            <w:r>
              <w:rPr>
                <w:rFonts w:ascii="Times New Roman"/>
                <w:b w:val="false"/>
                <w:i w:val="false"/>
                <w:color w:val="000000"/>
                <w:sz w:val="20"/>
              </w:rPr>
              <w:t xml:space="preserve">
L-39-VI, VII, </w:t>
            </w:r>
            <w:r>
              <w:br/>
            </w:r>
            <w:r>
              <w:rPr>
                <w:rFonts w:ascii="Times New Roman"/>
                <w:b w:val="false"/>
                <w:i w:val="false"/>
                <w:color w:val="000000"/>
                <w:sz w:val="20"/>
              </w:rPr>
              <w:t xml:space="preserve">
VIII, XXIII, XXIV; </w:t>
            </w:r>
            <w:r>
              <w:br/>
            </w:r>
            <w:r>
              <w:rPr>
                <w:rFonts w:ascii="Times New Roman"/>
                <w:b w:val="false"/>
                <w:i w:val="false"/>
                <w:color w:val="000000"/>
                <w:sz w:val="20"/>
              </w:rPr>
              <w:t xml:space="preserve">
М-43-XVIII; </w:t>
            </w:r>
            <w:r>
              <w:br/>
            </w:r>
            <w:r>
              <w:rPr>
                <w:rFonts w:ascii="Times New Roman"/>
                <w:b w:val="false"/>
                <w:i w:val="false"/>
                <w:color w:val="000000"/>
                <w:sz w:val="20"/>
              </w:rPr>
              <w:t xml:space="preserve">
М-44-XIII; </w:t>
            </w:r>
            <w:r>
              <w:br/>
            </w:r>
            <w:r>
              <w:rPr>
                <w:rFonts w:ascii="Times New Roman"/>
                <w:b w:val="false"/>
                <w:i w:val="false"/>
                <w:color w:val="000000"/>
                <w:sz w:val="20"/>
              </w:rPr>
              <w:t xml:space="preserve">
М-39-III; </w:t>
            </w:r>
            <w:r>
              <w:br/>
            </w:r>
            <w:r>
              <w:rPr>
                <w:rFonts w:ascii="Times New Roman"/>
                <w:b w:val="false"/>
                <w:i w:val="false"/>
                <w:color w:val="000000"/>
                <w:sz w:val="20"/>
              </w:rPr>
              <w:t xml:space="preserve">
К-42-XII; </w:t>
            </w:r>
            <w:r>
              <w:br/>
            </w:r>
            <w:r>
              <w:rPr>
                <w:rFonts w:ascii="Times New Roman"/>
                <w:b w:val="false"/>
                <w:i w:val="false"/>
                <w:color w:val="000000"/>
                <w:sz w:val="20"/>
              </w:rPr>
              <w:t xml:space="preserve">
К-43-VI; K-44-I; </w:t>
            </w:r>
            <w:r>
              <w:br/>
            </w:r>
            <w:r>
              <w:rPr>
                <w:rFonts w:ascii="Times New Roman"/>
                <w:b w:val="false"/>
                <w:i w:val="false"/>
                <w:color w:val="000000"/>
                <w:sz w:val="20"/>
              </w:rPr>
              <w:t xml:space="preserve">
L-44-XXV; </w:t>
            </w:r>
            <w:r>
              <w:br/>
            </w:r>
            <w:r>
              <w:rPr>
                <w:rFonts w:ascii="Times New Roman"/>
                <w:b w:val="false"/>
                <w:i w:val="false"/>
                <w:color w:val="000000"/>
                <w:sz w:val="20"/>
              </w:rPr>
              <w:t xml:space="preserve">
L-40-IV, V(Эмба); </w:t>
            </w:r>
            <w:r>
              <w:br/>
            </w:r>
            <w:r>
              <w:rPr>
                <w:rFonts w:ascii="Times New Roman"/>
                <w:b w:val="false"/>
                <w:i w:val="false"/>
                <w:color w:val="000000"/>
                <w:sz w:val="20"/>
              </w:rPr>
              <w:t xml:space="preserve">
M-38-XXIX, XXX, </w:t>
            </w:r>
            <w:r>
              <w:br/>
            </w:r>
            <w:r>
              <w:rPr>
                <w:rFonts w:ascii="Times New Roman"/>
                <w:b w:val="false"/>
                <w:i w:val="false"/>
                <w:color w:val="000000"/>
                <w:sz w:val="20"/>
              </w:rPr>
              <w:t xml:space="preserve">
XXXV, XXXVI; </w:t>
            </w:r>
            <w:r>
              <w:br/>
            </w:r>
            <w:r>
              <w:rPr>
                <w:rFonts w:ascii="Times New Roman"/>
                <w:b w:val="false"/>
                <w:i w:val="false"/>
                <w:color w:val="000000"/>
                <w:sz w:val="20"/>
              </w:rPr>
              <w:t xml:space="preserve">
М-39-III, VIII, </w:t>
            </w:r>
            <w:r>
              <w:br/>
            </w:r>
            <w:r>
              <w:rPr>
                <w:rFonts w:ascii="Times New Roman"/>
                <w:b w:val="false"/>
                <w:i w:val="false"/>
                <w:color w:val="000000"/>
                <w:sz w:val="20"/>
              </w:rPr>
              <w:t xml:space="preserve">
IX, XXI, XXXI, </w:t>
            </w:r>
            <w:r>
              <w:br/>
            </w:r>
            <w:r>
              <w:rPr>
                <w:rFonts w:ascii="Times New Roman"/>
                <w:b w:val="false"/>
                <w:i w:val="false"/>
                <w:color w:val="000000"/>
                <w:sz w:val="20"/>
              </w:rPr>
              <w:t xml:space="preserve">
XXXII; L-38-VI; M-39-XXVI; </w:t>
            </w:r>
            <w:r>
              <w:br/>
            </w:r>
            <w:r>
              <w:rPr>
                <w:rFonts w:ascii="Times New Roman"/>
                <w:b w:val="false"/>
                <w:i w:val="false"/>
                <w:color w:val="000000"/>
                <w:sz w:val="20"/>
              </w:rPr>
              <w:t xml:space="preserve">
М-44-II, VII, XII; </w:t>
            </w:r>
            <w:r>
              <w:br/>
            </w:r>
            <w:r>
              <w:rPr>
                <w:rFonts w:ascii="Times New Roman"/>
                <w:b w:val="false"/>
                <w:i w:val="false"/>
                <w:color w:val="000000"/>
                <w:sz w:val="20"/>
              </w:rPr>
              <w:t xml:space="preserve">
М-43-XXIV; </w:t>
            </w:r>
            <w:r>
              <w:br/>
            </w:r>
            <w:r>
              <w:rPr>
                <w:rFonts w:ascii="Times New Roman"/>
                <w:b w:val="false"/>
                <w:i w:val="false"/>
                <w:color w:val="000000"/>
                <w:sz w:val="20"/>
              </w:rPr>
              <w:t xml:space="preserve">
L-43-XV, XVI, XXI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70200,0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72300,0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40400, </w:t>
            </w:r>
            <w:r>
              <w:br/>
            </w:r>
            <w:r>
              <w:rPr>
                <w:rFonts w:ascii="Times New Roman"/>
                <w:b w:val="false"/>
                <w:i w:val="false"/>
                <w:color w:val="000000"/>
                <w:sz w:val="20"/>
              </w:rPr>
              <w:t xml:space="preserve">
2004 г.- </w:t>
            </w:r>
            <w:r>
              <w:br/>
            </w:r>
            <w:r>
              <w:rPr>
                <w:rFonts w:ascii="Times New Roman"/>
                <w:b w:val="false"/>
                <w:i w:val="false"/>
                <w:color w:val="000000"/>
                <w:sz w:val="20"/>
              </w:rPr>
              <w:t xml:space="preserve">
54430,0 2005 г.- </w:t>
            </w:r>
            <w:r>
              <w:br/>
            </w:r>
            <w:r>
              <w:rPr>
                <w:rFonts w:ascii="Times New Roman"/>
                <w:b w:val="false"/>
                <w:i w:val="false"/>
                <w:color w:val="000000"/>
                <w:sz w:val="20"/>
              </w:rPr>
              <w:t xml:space="preserve">
53200,0 2006 г.- </w:t>
            </w:r>
            <w:r>
              <w:br/>
            </w:r>
            <w:r>
              <w:rPr>
                <w:rFonts w:ascii="Times New Roman"/>
                <w:b w:val="false"/>
                <w:i w:val="false"/>
                <w:color w:val="000000"/>
                <w:sz w:val="20"/>
              </w:rPr>
              <w:t xml:space="preserve">
60060,0 2007 г.- </w:t>
            </w:r>
            <w:r>
              <w:br/>
            </w:r>
            <w:r>
              <w:rPr>
                <w:rFonts w:ascii="Times New Roman"/>
                <w:b w:val="false"/>
                <w:i w:val="false"/>
                <w:color w:val="000000"/>
                <w:sz w:val="20"/>
              </w:rPr>
              <w:t xml:space="preserve">
63063,0 2008 г.- </w:t>
            </w:r>
            <w:r>
              <w:br/>
            </w:r>
            <w:r>
              <w:rPr>
                <w:rFonts w:ascii="Times New Roman"/>
                <w:b w:val="false"/>
                <w:i w:val="false"/>
                <w:color w:val="000000"/>
                <w:sz w:val="20"/>
              </w:rPr>
              <w:t xml:space="preserve">
66216,0 2009 г.- </w:t>
            </w:r>
            <w:r>
              <w:br/>
            </w:r>
            <w:r>
              <w:rPr>
                <w:rFonts w:ascii="Times New Roman"/>
                <w:b w:val="false"/>
                <w:i w:val="false"/>
                <w:color w:val="000000"/>
                <w:sz w:val="20"/>
              </w:rPr>
              <w:t xml:space="preserve">
70200,0 2010 г.- </w:t>
            </w:r>
            <w:r>
              <w:br/>
            </w:r>
            <w:r>
              <w:rPr>
                <w:rFonts w:ascii="Times New Roman"/>
                <w:b w:val="false"/>
                <w:i w:val="false"/>
                <w:color w:val="000000"/>
                <w:sz w:val="20"/>
              </w:rPr>
              <w:t xml:space="preserve">
72300,0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Поисково-оценочные работы на твердые полезные ископаемые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Кутюхин- </w:t>
            </w:r>
            <w:r>
              <w:br/>
            </w:r>
            <w:r>
              <w:rPr>
                <w:rFonts w:ascii="Times New Roman"/>
                <w:b w:val="false"/>
                <w:i w:val="false"/>
                <w:color w:val="000000"/>
                <w:sz w:val="20"/>
              </w:rPr>
              <w:t xml:space="preserve">
ский и Поповский </w:t>
            </w:r>
            <w:r>
              <w:br/>
            </w:r>
            <w:r>
              <w:rPr>
                <w:rFonts w:ascii="Times New Roman"/>
                <w:b w:val="false"/>
                <w:i w:val="false"/>
                <w:color w:val="000000"/>
                <w:sz w:val="20"/>
              </w:rPr>
              <w:t xml:space="preserve">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10294,0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Сырымбетское руд- </w:t>
            </w:r>
            <w:r>
              <w:br/>
            </w:r>
            <w:r>
              <w:rPr>
                <w:rFonts w:ascii="Times New Roman"/>
                <w:b w:val="false"/>
                <w:i w:val="false"/>
                <w:color w:val="000000"/>
                <w:sz w:val="20"/>
              </w:rPr>
              <w:t xml:space="preserve">
ное поле (тантал, </w:t>
            </w:r>
            <w:r>
              <w:br/>
            </w:r>
            <w:r>
              <w:rPr>
                <w:rFonts w:ascii="Times New Roman"/>
                <w:b w:val="false"/>
                <w:i w:val="false"/>
                <w:color w:val="000000"/>
                <w:sz w:val="20"/>
              </w:rPr>
              <w:t xml:space="preserve">
ниобий)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Кызылшокы- </w:t>
            </w:r>
            <w:r>
              <w:br/>
            </w:r>
            <w:r>
              <w:rPr>
                <w:rFonts w:ascii="Times New Roman"/>
                <w:b w:val="false"/>
                <w:i w:val="false"/>
                <w:color w:val="000000"/>
                <w:sz w:val="20"/>
              </w:rPr>
              <w:t xml:space="preserve">
Коктальское рудное </w:t>
            </w:r>
            <w:r>
              <w:br/>
            </w:r>
            <w:r>
              <w:rPr>
                <w:rFonts w:ascii="Times New Roman"/>
                <w:b w:val="false"/>
                <w:i w:val="false"/>
                <w:color w:val="000000"/>
                <w:sz w:val="20"/>
              </w:rPr>
              <w:t xml:space="preserve">
поле (медь)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13000,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Николаевское </w:t>
            </w:r>
            <w:r>
              <w:br/>
            </w:r>
            <w:r>
              <w:rPr>
                <w:rFonts w:ascii="Times New Roman"/>
                <w:b w:val="false"/>
                <w:i w:val="false"/>
                <w:color w:val="000000"/>
                <w:sz w:val="20"/>
              </w:rPr>
              <w:t xml:space="preserve">
проявление </w:t>
            </w:r>
            <w:r>
              <w:br/>
            </w:r>
            <w:r>
              <w:rPr>
                <w:rFonts w:ascii="Times New Roman"/>
                <w:b w:val="false"/>
                <w:i w:val="false"/>
                <w:color w:val="000000"/>
                <w:sz w:val="20"/>
              </w:rPr>
              <w:t xml:space="preserve">
(полиметаллы)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Ковыльный </w:t>
            </w:r>
            <w:r>
              <w:br/>
            </w:r>
            <w:r>
              <w:rPr>
                <w:rFonts w:ascii="Times New Roman"/>
                <w:b w:val="false"/>
                <w:i w:val="false"/>
                <w:color w:val="000000"/>
                <w:sz w:val="20"/>
              </w:rPr>
              <w:t xml:space="preserve">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w:t>
            </w:r>
            <w:r>
              <w:br/>
            </w:r>
            <w:r>
              <w:rPr>
                <w:rFonts w:ascii="Times New Roman"/>
                <w:b w:val="false"/>
                <w:i w:val="false"/>
                <w:color w:val="000000"/>
                <w:sz w:val="20"/>
              </w:rPr>
              <w:t xml:space="preserve">
2004гг.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35000,0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Бахрушинское мес- </w:t>
            </w:r>
            <w:r>
              <w:br/>
            </w:r>
            <w:r>
              <w:rPr>
                <w:rFonts w:ascii="Times New Roman"/>
                <w:b w:val="false"/>
                <w:i w:val="false"/>
                <w:color w:val="000000"/>
                <w:sz w:val="20"/>
              </w:rPr>
              <w:t xml:space="preserve">
торождение (поли- </w:t>
            </w:r>
            <w:r>
              <w:br/>
            </w:r>
            <w:r>
              <w:rPr>
                <w:rFonts w:ascii="Times New Roman"/>
                <w:b w:val="false"/>
                <w:i w:val="false"/>
                <w:color w:val="000000"/>
                <w:sz w:val="20"/>
              </w:rPr>
              <w:t xml:space="preserve">
лиметаллы) </w:t>
            </w:r>
            <w:r>
              <w:br/>
            </w:r>
            <w:r>
              <w:rPr>
                <w:rFonts w:ascii="Times New Roman"/>
                <w:b w:val="false"/>
                <w:i w:val="false"/>
                <w:color w:val="000000"/>
                <w:sz w:val="20"/>
              </w:rPr>
              <w:t xml:space="preserve">
1. 50 </w:t>
            </w:r>
            <w:r>
              <w:rPr>
                <w:rFonts w:ascii="Times New Roman"/>
                <w:b w:val="false"/>
                <w:i w:val="false"/>
                <w:color w:val="000000"/>
                <w:vertAlign w:val="superscript"/>
              </w:rPr>
              <w:t xml:space="preserve">0 </w:t>
            </w:r>
            <w:r>
              <w:rPr>
                <w:rFonts w:ascii="Times New Roman"/>
                <w:b w:val="false"/>
                <w:i w:val="false"/>
                <w:color w:val="000000"/>
                <w:sz w:val="20"/>
              </w:rPr>
              <w:t xml:space="preserve">21'20" 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35'00" в.д. </w:t>
            </w:r>
            <w:r>
              <w:br/>
            </w:r>
            <w:r>
              <w:rPr>
                <w:rFonts w:ascii="Times New Roman"/>
                <w:b w:val="false"/>
                <w:i w:val="false"/>
                <w:color w:val="000000"/>
                <w:sz w:val="20"/>
              </w:rPr>
              <w:t xml:space="preserve">
2. 50 </w:t>
            </w:r>
            <w:r>
              <w:rPr>
                <w:rFonts w:ascii="Times New Roman"/>
                <w:b w:val="false"/>
                <w:i w:val="false"/>
                <w:color w:val="000000"/>
                <w:vertAlign w:val="superscript"/>
              </w:rPr>
              <w:t xml:space="preserve">0 </w:t>
            </w:r>
            <w:r>
              <w:rPr>
                <w:rFonts w:ascii="Times New Roman"/>
                <w:b w:val="false"/>
                <w:i w:val="false"/>
                <w:color w:val="000000"/>
                <w:sz w:val="20"/>
              </w:rPr>
              <w:t xml:space="preserve">21'31" 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35'12" в.д. </w:t>
            </w:r>
            <w:r>
              <w:br/>
            </w:r>
            <w:r>
              <w:rPr>
                <w:rFonts w:ascii="Times New Roman"/>
                <w:b w:val="false"/>
                <w:i w:val="false"/>
                <w:color w:val="000000"/>
                <w:sz w:val="20"/>
              </w:rPr>
              <w:t xml:space="preserve">
3. 50 </w:t>
            </w:r>
            <w:r>
              <w:rPr>
                <w:rFonts w:ascii="Times New Roman"/>
                <w:b w:val="false"/>
                <w:i w:val="false"/>
                <w:color w:val="000000"/>
                <w:vertAlign w:val="superscript"/>
              </w:rPr>
              <w:t xml:space="preserve">0 </w:t>
            </w:r>
            <w:r>
              <w:rPr>
                <w:rFonts w:ascii="Times New Roman"/>
                <w:b w:val="false"/>
                <w:i w:val="false"/>
                <w:color w:val="000000"/>
                <w:sz w:val="20"/>
              </w:rPr>
              <w:t xml:space="preserve">21'14" 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35'37" в.д. </w:t>
            </w:r>
            <w:r>
              <w:br/>
            </w:r>
            <w:r>
              <w:rPr>
                <w:rFonts w:ascii="Times New Roman"/>
                <w:b w:val="false"/>
                <w:i w:val="false"/>
                <w:color w:val="000000"/>
                <w:sz w:val="20"/>
              </w:rPr>
              <w:t xml:space="preserve">
4. 50 </w:t>
            </w:r>
            <w:r>
              <w:rPr>
                <w:rFonts w:ascii="Times New Roman"/>
                <w:b w:val="false"/>
                <w:i w:val="false"/>
                <w:color w:val="000000"/>
                <w:vertAlign w:val="superscript"/>
              </w:rPr>
              <w:t xml:space="preserve">0 </w:t>
            </w:r>
            <w:r>
              <w:rPr>
                <w:rFonts w:ascii="Times New Roman"/>
                <w:b w:val="false"/>
                <w:i w:val="false"/>
                <w:color w:val="000000"/>
                <w:sz w:val="20"/>
              </w:rPr>
              <w:t xml:space="preserve">20'56" 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35'26" в.д. </w:t>
            </w:r>
            <w:r>
              <w:br/>
            </w:r>
            <w:r>
              <w:rPr>
                <w:rFonts w:ascii="Times New Roman"/>
                <w:b w:val="false"/>
                <w:i w:val="false"/>
                <w:color w:val="000000"/>
                <w:sz w:val="20"/>
              </w:rPr>
              <w:t xml:space="preserve">
5. 50 </w:t>
            </w:r>
            <w:r>
              <w:rPr>
                <w:rFonts w:ascii="Times New Roman"/>
                <w:b w:val="false"/>
                <w:i w:val="false"/>
                <w:color w:val="000000"/>
                <w:vertAlign w:val="superscript"/>
              </w:rPr>
              <w:t xml:space="preserve">0 </w:t>
            </w:r>
            <w:r>
              <w:rPr>
                <w:rFonts w:ascii="Times New Roman"/>
                <w:b w:val="false"/>
                <w:i w:val="false"/>
                <w:color w:val="000000"/>
                <w:sz w:val="20"/>
              </w:rPr>
              <w:t xml:space="preserve">20'21" 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35'15" в.д. </w:t>
            </w:r>
            <w:r>
              <w:br/>
            </w:r>
            <w:r>
              <w:rPr>
                <w:rFonts w:ascii="Times New Roman"/>
                <w:b w:val="false"/>
                <w:i w:val="false"/>
                <w:color w:val="000000"/>
                <w:sz w:val="20"/>
              </w:rPr>
              <w:t xml:space="preserve">
6. 50 </w:t>
            </w:r>
            <w:r>
              <w:rPr>
                <w:rFonts w:ascii="Times New Roman"/>
                <w:b w:val="false"/>
                <w:i w:val="false"/>
                <w:color w:val="000000"/>
                <w:vertAlign w:val="superscript"/>
              </w:rPr>
              <w:t xml:space="preserve">0 </w:t>
            </w:r>
            <w:r>
              <w:rPr>
                <w:rFonts w:ascii="Times New Roman"/>
                <w:b w:val="false"/>
                <w:i w:val="false"/>
                <w:color w:val="000000"/>
                <w:sz w:val="20"/>
              </w:rPr>
              <w:t xml:space="preserve">21'07" с.ш.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35'00" в.д. </w:t>
            </w:r>
            <w:r>
              <w:br/>
            </w:r>
            <w:r>
              <w:rPr>
                <w:rFonts w:ascii="Times New Roman"/>
                <w:b w:val="false"/>
                <w:i w:val="false"/>
                <w:color w:val="000000"/>
                <w:sz w:val="20"/>
              </w:rPr>
              <w:t xml:space="preserve">
   (1,2 кв.км)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43350,0 </w:t>
            </w:r>
            <w:r>
              <w:br/>
            </w:r>
            <w:r>
              <w:rPr>
                <w:rFonts w:ascii="Times New Roman"/>
                <w:b w:val="false"/>
                <w:i w:val="false"/>
                <w:color w:val="000000"/>
                <w:sz w:val="20"/>
              </w:rPr>
              <w:t xml:space="preserve">
2005 г.- </w:t>
            </w:r>
            <w:r>
              <w:br/>
            </w:r>
            <w:r>
              <w:rPr>
                <w:rFonts w:ascii="Times New Roman"/>
                <w:b w:val="false"/>
                <w:i w:val="false"/>
                <w:color w:val="000000"/>
                <w:sz w:val="20"/>
              </w:rPr>
              <w:t xml:space="preserve">
3837,0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Месторождение Лиманное (медь, цинк)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г.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20000,0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46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Месторождение </w:t>
            </w:r>
            <w:r>
              <w:br/>
            </w:r>
            <w:r>
              <w:rPr>
                <w:rFonts w:ascii="Times New Roman"/>
                <w:b w:val="false"/>
                <w:i w:val="false"/>
                <w:color w:val="000000"/>
                <w:sz w:val="20"/>
              </w:rPr>
              <w:t xml:space="preserve">
Кундызды (медь, </w:t>
            </w:r>
            <w:r>
              <w:br/>
            </w:r>
            <w:r>
              <w:rPr>
                <w:rFonts w:ascii="Times New Roman"/>
                <w:b w:val="false"/>
                <w:i w:val="false"/>
                <w:color w:val="000000"/>
                <w:sz w:val="20"/>
              </w:rPr>
              <w:t xml:space="preserve">
цинк)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66650,0 </w:t>
            </w:r>
            <w:r>
              <w:br/>
            </w:r>
            <w:r>
              <w:rPr>
                <w:rFonts w:ascii="Times New Roman"/>
                <w:b w:val="false"/>
                <w:i w:val="false"/>
                <w:color w:val="000000"/>
                <w:sz w:val="20"/>
              </w:rPr>
              <w:t xml:space="preserve">
2005 г.- </w:t>
            </w:r>
            <w:r>
              <w:br/>
            </w:r>
            <w:r>
              <w:rPr>
                <w:rFonts w:ascii="Times New Roman"/>
                <w:b w:val="false"/>
                <w:i w:val="false"/>
                <w:color w:val="000000"/>
                <w:sz w:val="20"/>
              </w:rPr>
              <w:t xml:space="preserve">
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r>
              <w:br/>
            </w:r>
            <w:r>
              <w:rPr>
                <w:rFonts w:ascii="Times New Roman"/>
                <w:b w:val="false"/>
                <w:i w:val="false"/>
                <w:color w:val="000000"/>
                <w:sz w:val="20"/>
              </w:rPr>
              <w:t xml:space="preserve">
Борлыкольский </w:t>
            </w:r>
            <w:r>
              <w:br/>
            </w:r>
            <w:r>
              <w:rPr>
                <w:rFonts w:ascii="Times New Roman"/>
                <w:b w:val="false"/>
                <w:i w:val="false"/>
                <w:color w:val="000000"/>
                <w:sz w:val="20"/>
              </w:rPr>
              <w:t xml:space="preserve">
участок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30000,0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Рудное поле </w:t>
            </w:r>
            <w:r>
              <w:br/>
            </w:r>
            <w:r>
              <w:rPr>
                <w:rFonts w:ascii="Times New Roman"/>
                <w:b w:val="false"/>
                <w:i w:val="false"/>
                <w:color w:val="000000"/>
                <w:sz w:val="20"/>
              </w:rPr>
              <w:t xml:space="preserve">
Жекедуан (медь)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26650,0 </w:t>
            </w:r>
            <w:r>
              <w:br/>
            </w:r>
            <w:r>
              <w:rPr>
                <w:rFonts w:ascii="Times New Roman"/>
                <w:b w:val="false"/>
                <w:i w:val="false"/>
                <w:color w:val="000000"/>
                <w:sz w:val="20"/>
              </w:rPr>
              <w:t xml:space="preserve">
2005 г.- </w:t>
            </w:r>
            <w:r>
              <w:br/>
            </w:r>
            <w:r>
              <w:rPr>
                <w:rFonts w:ascii="Times New Roman"/>
                <w:b w:val="false"/>
                <w:i w:val="false"/>
                <w:color w:val="000000"/>
                <w:sz w:val="20"/>
              </w:rPr>
              <w:t xml:space="preserve">
33350,0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Селекционная </w:t>
            </w:r>
            <w:r>
              <w:br/>
            </w:r>
            <w:r>
              <w:rPr>
                <w:rFonts w:ascii="Times New Roman"/>
                <w:b w:val="false"/>
                <w:i w:val="false"/>
                <w:color w:val="000000"/>
                <w:sz w:val="20"/>
              </w:rPr>
              <w:t xml:space="preserve">
рудная зона </w:t>
            </w:r>
            <w:r>
              <w:br/>
            </w:r>
            <w:r>
              <w:rPr>
                <w:rFonts w:ascii="Times New Roman"/>
                <w:b w:val="false"/>
                <w:i w:val="false"/>
                <w:color w:val="000000"/>
                <w:sz w:val="20"/>
              </w:rPr>
              <w:t xml:space="preserve">
(полиметаллы) </w:t>
            </w:r>
            <w:r>
              <w:br/>
            </w:r>
            <w:r>
              <w:rPr>
                <w:rFonts w:ascii="Times New Roman"/>
                <w:b w:val="false"/>
                <w:i w:val="false"/>
                <w:color w:val="000000"/>
                <w:sz w:val="20"/>
              </w:rPr>
              <w:t xml:space="preserve">
1. 49 </w:t>
            </w:r>
            <w:r>
              <w:rPr>
                <w:rFonts w:ascii="Times New Roman"/>
                <w:b w:val="false"/>
                <w:i w:val="false"/>
                <w:color w:val="000000"/>
                <w:vertAlign w:val="superscript"/>
              </w:rPr>
              <w:t xml:space="preserve">0 </w:t>
            </w:r>
            <w:r>
              <w:rPr>
                <w:rFonts w:ascii="Times New Roman"/>
                <w:b w:val="false"/>
                <w:i w:val="false"/>
                <w:color w:val="000000"/>
                <w:sz w:val="20"/>
              </w:rPr>
              <w:t xml:space="preserve">40,09'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18,5' в.д. </w:t>
            </w:r>
            <w:r>
              <w:br/>
            </w:r>
            <w:r>
              <w:rPr>
                <w:rFonts w:ascii="Times New Roman"/>
                <w:b w:val="false"/>
                <w:i w:val="false"/>
                <w:color w:val="000000"/>
                <w:sz w:val="20"/>
              </w:rPr>
              <w:t xml:space="preserve">
2. 49 </w:t>
            </w:r>
            <w:r>
              <w:rPr>
                <w:rFonts w:ascii="Times New Roman"/>
                <w:b w:val="false"/>
                <w:i w:val="false"/>
                <w:color w:val="000000"/>
                <w:vertAlign w:val="superscript"/>
              </w:rPr>
              <w:t xml:space="preserve">0 </w:t>
            </w:r>
            <w:r>
              <w:rPr>
                <w:rFonts w:ascii="Times New Roman"/>
                <w:b w:val="false"/>
                <w:i w:val="false"/>
                <w:color w:val="000000"/>
                <w:sz w:val="20"/>
              </w:rPr>
              <w:t xml:space="preserve">42,8'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19,5' в.д. </w:t>
            </w:r>
            <w:r>
              <w:br/>
            </w:r>
            <w:r>
              <w:rPr>
                <w:rFonts w:ascii="Times New Roman"/>
                <w:b w:val="false"/>
                <w:i w:val="false"/>
                <w:color w:val="000000"/>
                <w:sz w:val="20"/>
              </w:rPr>
              <w:t xml:space="preserve">
3. 49 </w:t>
            </w:r>
            <w:r>
              <w:rPr>
                <w:rFonts w:ascii="Times New Roman"/>
                <w:b w:val="false"/>
                <w:i w:val="false"/>
                <w:color w:val="000000"/>
                <w:vertAlign w:val="superscript"/>
              </w:rPr>
              <w:t xml:space="preserve">0 </w:t>
            </w:r>
            <w:r>
              <w:rPr>
                <w:rFonts w:ascii="Times New Roman"/>
                <w:b w:val="false"/>
                <w:i w:val="false"/>
                <w:color w:val="000000"/>
                <w:sz w:val="20"/>
              </w:rPr>
              <w:t xml:space="preserve">40,8'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21,5' в.д. </w:t>
            </w:r>
            <w:r>
              <w:br/>
            </w:r>
            <w:r>
              <w:rPr>
                <w:rFonts w:ascii="Times New Roman"/>
                <w:b w:val="false"/>
                <w:i w:val="false"/>
                <w:color w:val="000000"/>
                <w:sz w:val="20"/>
              </w:rPr>
              <w:t xml:space="preserve">
4. 49 </w:t>
            </w:r>
            <w:r>
              <w:rPr>
                <w:rFonts w:ascii="Times New Roman"/>
                <w:b w:val="false"/>
                <w:i w:val="false"/>
                <w:color w:val="000000"/>
                <w:vertAlign w:val="superscript"/>
              </w:rPr>
              <w:t xml:space="preserve">0 </w:t>
            </w:r>
            <w:r>
              <w:rPr>
                <w:rFonts w:ascii="Times New Roman"/>
                <w:b w:val="false"/>
                <w:i w:val="false"/>
                <w:color w:val="000000"/>
                <w:sz w:val="20"/>
              </w:rPr>
              <w:t xml:space="preserve">40' с.ш.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20,8' в.д. </w:t>
            </w:r>
            <w:r>
              <w:br/>
            </w:r>
            <w:r>
              <w:rPr>
                <w:rFonts w:ascii="Times New Roman"/>
                <w:b w:val="false"/>
                <w:i w:val="false"/>
                <w:color w:val="000000"/>
                <w:sz w:val="20"/>
              </w:rPr>
              <w:t xml:space="preserve">
   (6,1 кв. км)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35025,0 </w:t>
            </w:r>
            <w:r>
              <w:br/>
            </w:r>
            <w:r>
              <w:rPr>
                <w:rFonts w:ascii="Times New Roman"/>
                <w:b w:val="false"/>
                <w:i w:val="false"/>
                <w:color w:val="000000"/>
                <w:sz w:val="20"/>
              </w:rPr>
              <w:t xml:space="preserve">
2005 г.- </w:t>
            </w:r>
            <w:r>
              <w:br/>
            </w:r>
            <w:r>
              <w:rPr>
                <w:rFonts w:ascii="Times New Roman"/>
                <w:b w:val="false"/>
                <w:i w:val="false"/>
                <w:color w:val="000000"/>
                <w:sz w:val="20"/>
              </w:rPr>
              <w:t xml:space="preserve">
50000,0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5434,0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Камкор в </w:t>
            </w:r>
            <w:r>
              <w:br/>
            </w:r>
            <w:r>
              <w:rPr>
                <w:rFonts w:ascii="Times New Roman"/>
                <w:b w:val="false"/>
                <w:i w:val="false"/>
                <w:color w:val="000000"/>
                <w:sz w:val="20"/>
              </w:rPr>
              <w:t xml:space="preserve">
пределах Спасской </w:t>
            </w:r>
            <w:r>
              <w:br/>
            </w:r>
            <w:r>
              <w:rPr>
                <w:rFonts w:ascii="Times New Roman"/>
                <w:b w:val="false"/>
                <w:i w:val="false"/>
                <w:color w:val="000000"/>
                <w:sz w:val="20"/>
              </w:rPr>
              <w:t xml:space="preserve">
рудной зоны (медь)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54500,0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Средне-Орский </w:t>
            </w:r>
            <w:r>
              <w:br/>
            </w:r>
            <w:r>
              <w:rPr>
                <w:rFonts w:ascii="Times New Roman"/>
                <w:b w:val="false"/>
                <w:i w:val="false"/>
                <w:color w:val="000000"/>
                <w:sz w:val="20"/>
              </w:rPr>
              <w:t xml:space="preserve">
район (медь, цинк)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Каратауский меган- </w:t>
            </w:r>
            <w:r>
              <w:br/>
            </w:r>
            <w:r>
              <w:rPr>
                <w:rFonts w:ascii="Times New Roman"/>
                <w:b w:val="false"/>
                <w:i w:val="false"/>
                <w:color w:val="000000"/>
                <w:sz w:val="20"/>
              </w:rPr>
              <w:t xml:space="preserve">
тиклинорий Гор- </w:t>
            </w:r>
            <w:r>
              <w:br/>
            </w:r>
            <w:r>
              <w:rPr>
                <w:rFonts w:ascii="Times New Roman"/>
                <w:b w:val="false"/>
                <w:i w:val="false"/>
                <w:color w:val="000000"/>
                <w:sz w:val="20"/>
              </w:rPr>
              <w:t xml:space="preserve">
ного Мангистау </w:t>
            </w:r>
            <w:r>
              <w:br/>
            </w:r>
            <w:r>
              <w:rPr>
                <w:rFonts w:ascii="Times New Roman"/>
                <w:b w:val="false"/>
                <w:i w:val="false"/>
                <w:color w:val="000000"/>
                <w:sz w:val="20"/>
              </w:rPr>
              <w:t xml:space="preserve">
(железные руды, </w:t>
            </w:r>
            <w:r>
              <w:br/>
            </w:r>
            <w:r>
              <w:rPr>
                <w:rFonts w:ascii="Times New Roman"/>
                <w:b w:val="false"/>
                <w:i w:val="false"/>
                <w:color w:val="000000"/>
                <w:sz w:val="20"/>
              </w:rPr>
              <w:t xml:space="preserve">
золото, медь)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51000,0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59000,0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40000,0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Баталинский </w:t>
            </w:r>
            <w:r>
              <w:br/>
            </w:r>
            <w:r>
              <w:rPr>
                <w:rFonts w:ascii="Times New Roman"/>
                <w:b w:val="false"/>
                <w:i w:val="false"/>
                <w:color w:val="000000"/>
                <w:sz w:val="20"/>
              </w:rPr>
              <w:t xml:space="preserve">
участок (медь)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71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Глебовский </w:t>
            </w:r>
            <w:r>
              <w:br/>
            </w:r>
            <w:r>
              <w:rPr>
                <w:rFonts w:ascii="Times New Roman"/>
                <w:b w:val="false"/>
                <w:i w:val="false"/>
                <w:color w:val="000000"/>
                <w:sz w:val="20"/>
              </w:rPr>
              <w:t xml:space="preserve">
участок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Снегирихинско- </w:t>
            </w:r>
            <w:r>
              <w:br/>
            </w:r>
            <w:r>
              <w:rPr>
                <w:rFonts w:ascii="Times New Roman"/>
                <w:b w:val="false"/>
                <w:i w:val="false"/>
                <w:color w:val="000000"/>
                <w:sz w:val="20"/>
              </w:rPr>
              <w:t xml:space="preserve">
Сакмарихинско- </w:t>
            </w:r>
            <w:r>
              <w:br/>
            </w:r>
            <w:r>
              <w:rPr>
                <w:rFonts w:ascii="Times New Roman"/>
                <w:b w:val="false"/>
                <w:i w:val="false"/>
                <w:color w:val="000000"/>
                <w:sz w:val="20"/>
              </w:rPr>
              <w:t xml:space="preserve">
Черноубинская </w:t>
            </w:r>
            <w:r>
              <w:br/>
            </w:r>
            <w:r>
              <w:rPr>
                <w:rFonts w:ascii="Times New Roman"/>
                <w:b w:val="false"/>
                <w:i w:val="false"/>
                <w:color w:val="000000"/>
                <w:sz w:val="20"/>
              </w:rPr>
              <w:t xml:space="preserve">
площадь (золото, </w:t>
            </w:r>
            <w:r>
              <w:br/>
            </w:r>
            <w:r>
              <w:rPr>
                <w:rFonts w:ascii="Times New Roman"/>
                <w:b w:val="false"/>
                <w:i w:val="false"/>
                <w:color w:val="000000"/>
                <w:sz w:val="20"/>
              </w:rPr>
              <w:t xml:space="preserve">
полиметаллы)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50000,0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Такыр-Кальджирский </w:t>
            </w:r>
            <w:r>
              <w:br/>
            </w:r>
            <w:r>
              <w:rPr>
                <w:rFonts w:ascii="Times New Roman"/>
                <w:b w:val="false"/>
                <w:i w:val="false"/>
                <w:color w:val="000000"/>
                <w:sz w:val="20"/>
              </w:rPr>
              <w:t xml:space="preserve">
участок (рассыпное </w:t>
            </w:r>
            <w:r>
              <w:br/>
            </w:r>
            <w:r>
              <w:rPr>
                <w:rFonts w:ascii="Times New Roman"/>
                <w:b w:val="false"/>
                <w:i w:val="false"/>
                <w:color w:val="000000"/>
                <w:sz w:val="20"/>
              </w:rPr>
              <w:t xml:space="preserve">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Ново-Снегиревский </w:t>
            </w:r>
            <w:r>
              <w:br/>
            </w:r>
            <w:r>
              <w:rPr>
                <w:rFonts w:ascii="Times New Roman"/>
                <w:b w:val="false"/>
                <w:i w:val="false"/>
                <w:color w:val="000000"/>
                <w:sz w:val="20"/>
              </w:rPr>
              <w:t xml:space="preserve">
участок </w:t>
            </w:r>
            <w:r>
              <w:br/>
            </w:r>
            <w:r>
              <w:rPr>
                <w:rFonts w:ascii="Times New Roman"/>
                <w:b w:val="false"/>
                <w:i w:val="false"/>
                <w:color w:val="000000"/>
                <w:sz w:val="20"/>
              </w:rPr>
              <w:t xml:space="preserve">
(полиметаллы)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Тасполинское </w:t>
            </w:r>
            <w:r>
              <w:br/>
            </w:r>
            <w:r>
              <w:rPr>
                <w:rFonts w:ascii="Times New Roman"/>
                <w:b w:val="false"/>
                <w:i w:val="false"/>
                <w:color w:val="000000"/>
                <w:sz w:val="20"/>
              </w:rPr>
              <w:t xml:space="preserve">
рудное поле </w:t>
            </w:r>
            <w:r>
              <w:br/>
            </w:r>
            <w:r>
              <w:rPr>
                <w:rFonts w:ascii="Times New Roman"/>
                <w:b w:val="false"/>
                <w:i w:val="false"/>
                <w:color w:val="000000"/>
                <w:sz w:val="20"/>
              </w:rPr>
              <w:t xml:space="preserve">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28366,0 </w:t>
            </w:r>
            <w:r>
              <w:br/>
            </w:r>
            <w:r>
              <w:rPr>
                <w:rFonts w:ascii="Times New Roman"/>
                <w:b w:val="false"/>
                <w:i w:val="false"/>
                <w:color w:val="000000"/>
                <w:sz w:val="20"/>
              </w:rPr>
              <w:t xml:space="preserve">
2007 г.- </w:t>
            </w:r>
            <w:r>
              <w:br/>
            </w:r>
            <w:r>
              <w:rPr>
                <w:rFonts w:ascii="Times New Roman"/>
                <w:b w:val="false"/>
                <w:i w:val="false"/>
                <w:color w:val="000000"/>
                <w:sz w:val="20"/>
              </w:rPr>
              <w:t xml:space="preserve">
31300,0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20334,0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Ыргайты </w:t>
            </w:r>
            <w:r>
              <w:br/>
            </w:r>
            <w:r>
              <w:rPr>
                <w:rFonts w:ascii="Times New Roman"/>
                <w:b w:val="false"/>
                <w:i w:val="false"/>
                <w:color w:val="000000"/>
                <w:sz w:val="20"/>
              </w:rPr>
              <w:t xml:space="preserve">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2008гг.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Месторождение </w:t>
            </w:r>
            <w:r>
              <w:br/>
            </w:r>
            <w:r>
              <w:rPr>
                <w:rFonts w:ascii="Times New Roman"/>
                <w:b w:val="false"/>
                <w:i w:val="false"/>
                <w:color w:val="000000"/>
                <w:sz w:val="20"/>
              </w:rPr>
              <w:t xml:space="preserve">
Туз фланги </w:t>
            </w:r>
            <w:r>
              <w:br/>
            </w:r>
            <w:r>
              <w:rPr>
                <w:rFonts w:ascii="Times New Roman"/>
                <w:b w:val="false"/>
                <w:i w:val="false"/>
                <w:color w:val="000000"/>
                <w:sz w:val="20"/>
              </w:rPr>
              <w:t xml:space="preserve">
(золото)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23232,0 </w:t>
            </w:r>
            <w:r>
              <w:br/>
            </w:r>
            <w:r>
              <w:rPr>
                <w:rFonts w:ascii="Times New Roman"/>
                <w:b w:val="false"/>
                <w:i w:val="false"/>
                <w:color w:val="000000"/>
                <w:sz w:val="20"/>
              </w:rPr>
              <w:t xml:space="preserve">
2009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26768,0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Жангельдинское </w:t>
            </w:r>
            <w:r>
              <w:br/>
            </w:r>
            <w:r>
              <w:rPr>
                <w:rFonts w:ascii="Times New Roman"/>
                <w:b w:val="false"/>
                <w:i w:val="false"/>
                <w:color w:val="000000"/>
                <w:sz w:val="20"/>
              </w:rPr>
              <w:t xml:space="preserve">
рудное поле (медь)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35000,0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20000,0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w:t>
            </w:r>
            <w:r>
              <w:br/>
            </w:r>
            <w:r>
              <w:rPr>
                <w:rFonts w:ascii="Times New Roman"/>
                <w:b w:val="false"/>
                <w:i w:val="false"/>
                <w:color w:val="000000"/>
                <w:sz w:val="20"/>
              </w:rPr>
              <w:t xml:space="preserve">
Кулан-Тобе </w:t>
            </w:r>
            <w:r>
              <w:br/>
            </w:r>
            <w:r>
              <w:rPr>
                <w:rFonts w:ascii="Times New Roman"/>
                <w:b w:val="false"/>
                <w:i w:val="false"/>
                <w:color w:val="000000"/>
                <w:sz w:val="20"/>
              </w:rPr>
              <w:t xml:space="preserve">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25000,0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w:t>
            </w:r>
            <w:r>
              <w:br/>
            </w:r>
            <w:r>
              <w:rPr>
                <w:rFonts w:ascii="Times New Roman"/>
                <w:b w:val="false"/>
                <w:i w:val="false"/>
                <w:color w:val="000000"/>
                <w:sz w:val="20"/>
              </w:rPr>
              <w:t xml:space="preserve">
Самомбет (медь)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35000,0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25000,0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w:t>
            </w:r>
            <w:r>
              <w:br/>
            </w:r>
            <w:r>
              <w:rPr>
                <w:rFonts w:ascii="Times New Roman"/>
                <w:b w:val="false"/>
                <w:i w:val="false"/>
                <w:color w:val="000000"/>
                <w:sz w:val="20"/>
              </w:rPr>
              <w:t xml:space="preserve">
Красноармейский </w:t>
            </w:r>
            <w:r>
              <w:br/>
            </w:r>
            <w:r>
              <w:rPr>
                <w:rFonts w:ascii="Times New Roman"/>
                <w:b w:val="false"/>
                <w:i w:val="false"/>
                <w:color w:val="000000"/>
                <w:sz w:val="20"/>
              </w:rPr>
              <w:t xml:space="preserve">
(медь)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35000,0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25000,0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w:t>
            </w:r>
            <w:r>
              <w:br/>
            </w:r>
            <w:r>
              <w:rPr>
                <w:rFonts w:ascii="Times New Roman"/>
                <w:b w:val="false"/>
                <w:i w:val="false"/>
                <w:color w:val="000000"/>
                <w:sz w:val="20"/>
              </w:rPr>
              <w:t xml:space="preserve">
Кушокы (золото)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2008-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35000,0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25000,0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Володаровская </w:t>
            </w:r>
            <w:r>
              <w:br/>
            </w:r>
            <w:r>
              <w:rPr>
                <w:rFonts w:ascii="Times New Roman"/>
                <w:b w:val="false"/>
                <w:i w:val="false"/>
                <w:color w:val="000000"/>
                <w:sz w:val="20"/>
              </w:rPr>
              <w:t xml:space="preserve">
рудная зона </w:t>
            </w:r>
            <w:r>
              <w:br/>
            </w:r>
            <w:r>
              <w:rPr>
                <w:rFonts w:ascii="Times New Roman"/>
                <w:b w:val="false"/>
                <w:i w:val="false"/>
                <w:color w:val="000000"/>
                <w:sz w:val="20"/>
              </w:rPr>
              <w:t xml:space="preserve">
(тантал)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35000,0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45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Месторождение </w:t>
            </w:r>
            <w:r>
              <w:br/>
            </w:r>
            <w:r>
              <w:rPr>
                <w:rFonts w:ascii="Times New Roman"/>
                <w:b w:val="false"/>
                <w:i w:val="false"/>
                <w:color w:val="000000"/>
                <w:sz w:val="20"/>
              </w:rPr>
              <w:t xml:space="preserve">
Долинное (медь, </w:t>
            </w:r>
            <w:r>
              <w:br/>
            </w:r>
            <w:r>
              <w:rPr>
                <w:rFonts w:ascii="Times New Roman"/>
                <w:b w:val="false"/>
                <w:i w:val="false"/>
                <w:color w:val="000000"/>
                <w:sz w:val="20"/>
              </w:rPr>
              <w:t xml:space="preserve">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w:t>
            </w:r>
            <w:r>
              <w:br/>
            </w:r>
            <w:r>
              <w:rPr>
                <w:rFonts w:ascii="Times New Roman"/>
                <w:b w:val="false"/>
                <w:i w:val="false"/>
                <w:color w:val="000000"/>
                <w:sz w:val="20"/>
              </w:rPr>
              <w:t xml:space="preserve">
2010г.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30000,0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41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w:t>
            </w:r>
            <w:r>
              <w:br/>
            </w:r>
            <w:r>
              <w:rPr>
                <w:rFonts w:ascii="Times New Roman"/>
                <w:b w:val="false"/>
                <w:i w:val="false"/>
                <w:color w:val="000000"/>
                <w:sz w:val="20"/>
              </w:rPr>
              <w:t xml:space="preserve">
Ойсылкаринское </w:t>
            </w:r>
            <w:r>
              <w:br/>
            </w:r>
            <w:r>
              <w:rPr>
                <w:rFonts w:ascii="Times New Roman"/>
                <w:b w:val="false"/>
                <w:i w:val="false"/>
                <w:color w:val="000000"/>
                <w:sz w:val="20"/>
              </w:rPr>
              <w:t xml:space="preserve">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35000,0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Рудопроявление </w:t>
            </w:r>
            <w:r>
              <w:br/>
            </w:r>
            <w:r>
              <w:rPr>
                <w:rFonts w:ascii="Times New Roman"/>
                <w:b w:val="false"/>
                <w:i w:val="false"/>
                <w:color w:val="000000"/>
                <w:sz w:val="20"/>
              </w:rPr>
              <w:t xml:space="preserve">
Сулеймансай </w:t>
            </w:r>
            <w:r>
              <w:br/>
            </w:r>
            <w:r>
              <w:rPr>
                <w:rFonts w:ascii="Times New Roman"/>
                <w:b w:val="false"/>
                <w:i w:val="false"/>
                <w:color w:val="000000"/>
                <w:sz w:val="20"/>
              </w:rPr>
              <w:t xml:space="preserve">
Золотой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25000,0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Карстовый </w:t>
            </w:r>
            <w:r>
              <w:br/>
            </w:r>
            <w:r>
              <w:rPr>
                <w:rFonts w:ascii="Times New Roman"/>
                <w:b w:val="false"/>
                <w:i w:val="false"/>
                <w:color w:val="000000"/>
                <w:sz w:val="20"/>
              </w:rPr>
              <w:t xml:space="preserve">
(полиметаллы)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Долоньская </w:t>
            </w:r>
            <w:r>
              <w:br/>
            </w:r>
            <w:r>
              <w:rPr>
                <w:rFonts w:ascii="Times New Roman"/>
                <w:b w:val="false"/>
                <w:i w:val="false"/>
                <w:color w:val="000000"/>
                <w:sz w:val="20"/>
              </w:rPr>
              <w:t xml:space="preserve">
площадь (золото)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32114,0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Заречный </w:t>
            </w:r>
            <w:r>
              <w:br/>
            </w:r>
            <w:r>
              <w:rPr>
                <w:rFonts w:ascii="Times New Roman"/>
                <w:b w:val="false"/>
                <w:i w:val="false"/>
                <w:color w:val="000000"/>
                <w:sz w:val="20"/>
              </w:rPr>
              <w:t xml:space="preserve">
(медь)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2009-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22744,0 </w:t>
            </w:r>
            <w:r>
              <w:br/>
            </w:r>
            <w:r>
              <w:rPr>
                <w:rFonts w:ascii="Times New Roman"/>
                <w:b w:val="false"/>
                <w:i w:val="false"/>
                <w:color w:val="000000"/>
                <w:sz w:val="20"/>
              </w:rPr>
              <w:t xml:space="preserve">
2010 г.- </w:t>
            </w:r>
            <w:r>
              <w:br/>
            </w:r>
            <w:r>
              <w:rPr>
                <w:rFonts w:ascii="Times New Roman"/>
                <w:b w:val="false"/>
                <w:i w:val="false"/>
                <w:color w:val="000000"/>
                <w:sz w:val="20"/>
              </w:rPr>
              <w:t xml:space="preserve">
35000,0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75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Поисково-оценочные </w:t>
            </w:r>
            <w:r>
              <w:br/>
            </w:r>
            <w:r>
              <w:rPr>
                <w:rFonts w:ascii="Times New Roman"/>
                <w:b w:val="false"/>
                <w:i w:val="false"/>
                <w:color w:val="000000"/>
                <w:sz w:val="20"/>
              </w:rPr>
              <w:t xml:space="preserve">
работы на </w:t>
            </w:r>
            <w:r>
              <w:br/>
            </w:r>
            <w:r>
              <w:rPr>
                <w:rFonts w:ascii="Times New Roman"/>
                <w:b w:val="false"/>
                <w:i w:val="false"/>
                <w:color w:val="000000"/>
                <w:sz w:val="20"/>
              </w:rPr>
              <w:t xml:space="preserve">
участках, выявле- </w:t>
            </w:r>
            <w:r>
              <w:br/>
            </w:r>
            <w:r>
              <w:rPr>
                <w:rFonts w:ascii="Times New Roman"/>
                <w:b w:val="false"/>
                <w:i w:val="false"/>
                <w:color w:val="000000"/>
                <w:sz w:val="20"/>
              </w:rPr>
              <w:t xml:space="preserve">
нных в результате </w:t>
            </w:r>
            <w:r>
              <w:br/>
            </w:r>
            <w:r>
              <w:rPr>
                <w:rFonts w:ascii="Times New Roman"/>
                <w:b w:val="false"/>
                <w:i w:val="false"/>
                <w:color w:val="000000"/>
                <w:sz w:val="20"/>
              </w:rPr>
              <w:t xml:space="preserve">
проведения ГДП-200 </w:t>
            </w:r>
            <w:r>
              <w:br/>
            </w:r>
            <w:r>
              <w:rPr>
                <w:rFonts w:ascii="Times New Roman"/>
                <w:b w:val="false"/>
                <w:i w:val="false"/>
                <w:color w:val="000000"/>
                <w:sz w:val="20"/>
              </w:rPr>
              <w:t xml:space="preserve">
и обобщения </w:t>
            </w:r>
            <w:r>
              <w:br/>
            </w:r>
            <w:r>
              <w:rPr>
                <w:rFonts w:ascii="Times New Roman"/>
                <w:b w:val="false"/>
                <w:i w:val="false"/>
                <w:color w:val="000000"/>
                <w:sz w:val="20"/>
              </w:rPr>
              <w:t xml:space="preserve">
геологических </w:t>
            </w:r>
            <w:r>
              <w:br/>
            </w:r>
            <w:r>
              <w:rPr>
                <w:rFonts w:ascii="Times New Roman"/>
                <w:b w:val="false"/>
                <w:i w:val="false"/>
                <w:color w:val="000000"/>
                <w:sz w:val="20"/>
              </w:rPr>
              <w:t xml:space="preserve">
материалов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35000,0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41000,0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50000,0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55000,0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9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118294,0 </w:t>
            </w:r>
            <w:r>
              <w:br/>
            </w:r>
            <w:r>
              <w:rPr>
                <w:rFonts w:ascii="Times New Roman"/>
                <w:b w:val="false"/>
                <w:i w:val="false"/>
                <w:color w:val="000000"/>
                <w:sz w:val="20"/>
              </w:rPr>
              <w:t xml:space="preserve">
2004 г.- </w:t>
            </w:r>
            <w:r>
              <w:br/>
            </w:r>
            <w:r>
              <w:rPr>
                <w:rFonts w:ascii="Times New Roman"/>
                <w:b w:val="false"/>
                <w:i w:val="false"/>
                <w:color w:val="000000"/>
                <w:sz w:val="20"/>
              </w:rPr>
              <w:t xml:space="preserve">
226675,0 </w:t>
            </w:r>
            <w:r>
              <w:br/>
            </w:r>
            <w:r>
              <w:rPr>
                <w:rFonts w:ascii="Times New Roman"/>
                <w:b w:val="false"/>
                <w:i w:val="false"/>
                <w:color w:val="000000"/>
                <w:sz w:val="20"/>
              </w:rPr>
              <w:t xml:space="preserve">
2005 г.- </w:t>
            </w:r>
            <w:r>
              <w:br/>
            </w:r>
            <w:r>
              <w:rPr>
                <w:rFonts w:ascii="Times New Roman"/>
                <w:b w:val="false"/>
                <w:i w:val="false"/>
                <w:color w:val="000000"/>
                <w:sz w:val="20"/>
              </w:rPr>
              <w:t xml:space="preserve">
197187,0 </w:t>
            </w:r>
            <w:r>
              <w:br/>
            </w:r>
            <w:r>
              <w:rPr>
                <w:rFonts w:ascii="Times New Roman"/>
                <w:b w:val="false"/>
                <w:i w:val="false"/>
                <w:color w:val="000000"/>
                <w:sz w:val="20"/>
              </w:rPr>
              <w:t xml:space="preserve">
2006 г.- </w:t>
            </w:r>
            <w:r>
              <w:br/>
            </w:r>
            <w:r>
              <w:rPr>
                <w:rFonts w:ascii="Times New Roman"/>
                <w:b w:val="false"/>
                <w:i w:val="false"/>
                <w:color w:val="000000"/>
                <w:sz w:val="20"/>
              </w:rPr>
              <w:t xml:space="preserve">
365300,0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365300,0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383566,0 </w:t>
            </w:r>
            <w:r>
              <w:br/>
            </w:r>
            <w:r>
              <w:rPr>
                <w:rFonts w:ascii="Times New Roman"/>
                <w:b w:val="false"/>
                <w:i w:val="false"/>
                <w:color w:val="000000"/>
                <w:sz w:val="20"/>
              </w:rPr>
              <w:t xml:space="preserve">
2009 г.- </w:t>
            </w:r>
            <w:r>
              <w:br/>
            </w:r>
            <w:r>
              <w:rPr>
                <w:rFonts w:ascii="Times New Roman"/>
                <w:b w:val="false"/>
                <w:i w:val="false"/>
                <w:color w:val="000000"/>
                <w:sz w:val="20"/>
              </w:rPr>
              <w:t xml:space="preserve">
402744,0 </w:t>
            </w:r>
            <w:r>
              <w:br/>
            </w:r>
            <w:r>
              <w:rPr>
                <w:rFonts w:ascii="Times New Roman"/>
                <w:b w:val="false"/>
                <w:i w:val="false"/>
                <w:color w:val="000000"/>
                <w:sz w:val="20"/>
              </w:rPr>
              <w:t xml:space="preserve">
2010 г.- </w:t>
            </w:r>
            <w:r>
              <w:br/>
            </w:r>
            <w:r>
              <w:rPr>
                <w:rFonts w:ascii="Times New Roman"/>
                <w:b w:val="false"/>
                <w:i w:val="false"/>
                <w:color w:val="000000"/>
                <w:sz w:val="20"/>
              </w:rPr>
              <w:t xml:space="preserve">
433882,0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Поисковые работы на углеводородное сырье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геоло- </w:t>
            </w:r>
            <w:r>
              <w:br/>
            </w:r>
            <w:r>
              <w:rPr>
                <w:rFonts w:ascii="Times New Roman"/>
                <w:b w:val="false"/>
                <w:i w:val="false"/>
                <w:color w:val="000000"/>
                <w:sz w:val="20"/>
              </w:rPr>
              <w:t xml:space="preserve">
горазведочных </w:t>
            </w:r>
            <w:r>
              <w:br/>
            </w:r>
            <w:r>
              <w:rPr>
                <w:rFonts w:ascii="Times New Roman"/>
                <w:b w:val="false"/>
                <w:i w:val="false"/>
                <w:color w:val="000000"/>
                <w:sz w:val="20"/>
              </w:rPr>
              <w:t xml:space="preserve">
работ на углево- </w:t>
            </w:r>
            <w:r>
              <w:br/>
            </w:r>
            <w:r>
              <w:rPr>
                <w:rFonts w:ascii="Times New Roman"/>
                <w:b w:val="false"/>
                <w:i w:val="false"/>
                <w:color w:val="000000"/>
                <w:sz w:val="20"/>
              </w:rPr>
              <w:t xml:space="preserve">
дородное сырье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63400,0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99571,0 </w:t>
            </w:r>
            <w:r>
              <w:br/>
            </w:r>
            <w:r>
              <w:rPr>
                <w:rFonts w:ascii="Times New Roman"/>
                <w:b w:val="false"/>
                <w:i w:val="false"/>
                <w:color w:val="000000"/>
                <w:sz w:val="20"/>
              </w:rPr>
              <w:t xml:space="preserve">
2005 г.- </w:t>
            </w:r>
            <w:r>
              <w:br/>
            </w:r>
            <w:r>
              <w:rPr>
                <w:rFonts w:ascii="Times New Roman"/>
                <w:b w:val="false"/>
                <w:i w:val="false"/>
                <w:color w:val="000000"/>
                <w:sz w:val="20"/>
              </w:rPr>
              <w:t xml:space="preserve">
639907,0 </w:t>
            </w:r>
            <w:r>
              <w:br/>
            </w:r>
            <w:r>
              <w:rPr>
                <w:rFonts w:ascii="Times New Roman"/>
                <w:b w:val="false"/>
                <w:i w:val="false"/>
                <w:color w:val="000000"/>
                <w:sz w:val="20"/>
              </w:rPr>
              <w:t xml:space="preserve">
2006 г.- </w:t>
            </w:r>
            <w:r>
              <w:br/>
            </w:r>
            <w:r>
              <w:rPr>
                <w:rFonts w:ascii="Times New Roman"/>
                <w:b w:val="false"/>
                <w:i w:val="false"/>
                <w:color w:val="000000"/>
                <w:sz w:val="20"/>
              </w:rPr>
              <w:t xml:space="preserve">
1308700,0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1515000,0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1591000,0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Поисково-разведочные работы на подземные воды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Поисково-оценочные </w:t>
            </w:r>
            <w:r>
              <w:br/>
            </w:r>
            <w:r>
              <w:rPr>
                <w:rFonts w:ascii="Times New Roman"/>
                <w:b w:val="false"/>
                <w:i w:val="false"/>
                <w:color w:val="000000"/>
                <w:sz w:val="20"/>
              </w:rPr>
              <w:t xml:space="preserve">
работы на </w:t>
            </w:r>
            <w:r>
              <w:br/>
            </w:r>
            <w:r>
              <w:rPr>
                <w:rFonts w:ascii="Times New Roman"/>
                <w:b w:val="false"/>
                <w:i w:val="false"/>
                <w:color w:val="000000"/>
                <w:sz w:val="20"/>
              </w:rPr>
              <w:t xml:space="preserve">
Волгодоновском </w:t>
            </w:r>
            <w:r>
              <w:br/>
            </w:r>
            <w:r>
              <w:rPr>
                <w:rFonts w:ascii="Times New Roman"/>
                <w:b w:val="false"/>
                <w:i w:val="false"/>
                <w:color w:val="000000"/>
                <w:sz w:val="20"/>
              </w:rPr>
              <w:t xml:space="preserve">
участке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30000,0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Поисково-разве- </w:t>
            </w:r>
            <w:r>
              <w:br/>
            </w:r>
            <w:r>
              <w:rPr>
                <w:rFonts w:ascii="Times New Roman"/>
                <w:b w:val="false"/>
                <w:i w:val="false"/>
                <w:color w:val="000000"/>
                <w:sz w:val="20"/>
              </w:rPr>
              <w:t xml:space="preserve">
дочные работы для </w:t>
            </w:r>
            <w:r>
              <w:br/>
            </w:r>
            <w:r>
              <w:rPr>
                <w:rFonts w:ascii="Times New Roman"/>
                <w:b w:val="false"/>
                <w:i w:val="false"/>
                <w:color w:val="000000"/>
                <w:sz w:val="20"/>
              </w:rPr>
              <w:t xml:space="preserve">
водообеспечения </w:t>
            </w:r>
            <w:r>
              <w:br/>
            </w:r>
            <w:r>
              <w:rPr>
                <w:rFonts w:ascii="Times New Roman"/>
                <w:b w:val="false"/>
                <w:i w:val="false"/>
                <w:color w:val="000000"/>
                <w:sz w:val="20"/>
              </w:rPr>
              <w:t xml:space="preserve">
сельских населе- </w:t>
            </w:r>
            <w:r>
              <w:br/>
            </w:r>
            <w:r>
              <w:rPr>
                <w:rFonts w:ascii="Times New Roman"/>
                <w:b w:val="false"/>
                <w:i w:val="false"/>
                <w:color w:val="000000"/>
                <w:sz w:val="20"/>
              </w:rPr>
              <w:t xml:space="preserve">
нных пунктов, го- </w:t>
            </w:r>
            <w:r>
              <w:br/>
            </w:r>
            <w:r>
              <w:rPr>
                <w:rFonts w:ascii="Times New Roman"/>
                <w:b w:val="false"/>
                <w:i w:val="false"/>
                <w:color w:val="000000"/>
                <w:sz w:val="20"/>
              </w:rPr>
              <w:t xml:space="preserve">
родов и инвента- </w:t>
            </w:r>
            <w:r>
              <w:br/>
            </w:r>
            <w:r>
              <w:rPr>
                <w:rFonts w:ascii="Times New Roman"/>
                <w:b w:val="false"/>
                <w:i w:val="false"/>
                <w:color w:val="000000"/>
                <w:sz w:val="20"/>
              </w:rPr>
              <w:t xml:space="preserve">
ризация разведа- </w:t>
            </w:r>
            <w:r>
              <w:br/>
            </w:r>
            <w:r>
              <w:rPr>
                <w:rFonts w:ascii="Times New Roman"/>
                <w:b w:val="false"/>
                <w:i w:val="false"/>
                <w:color w:val="000000"/>
                <w:sz w:val="20"/>
              </w:rPr>
              <w:t xml:space="preserve">
нных месторожде- </w:t>
            </w:r>
            <w:r>
              <w:br/>
            </w:r>
            <w:r>
              <w:rPr>
                <w:rFonts w:ascii="Times New Roman"/>
                <w:b w:val="false"/>
                <w:i w:val="false"/>
                <w:color w:val="000000"/>
                <w:sz w:val="20"/>
              </w:rPr>
              <w:t xml:space="preserve">
ний и участков </w:t>
            </w:r>
            <w:r>
              <w:br/>
            </w:r>
            <w:r>
              <w:rPr>
                <w:rFonts w:ascii="Times New Roman"/>
                <w:b w:val="false"/>
                <w:i w:val="false"/>
                <w:color w:val="000000"/>
                <w:sz w:val="20"/>
              </w:rPr>
              <w:t xml:space="preserve">
подземных вод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156300,0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131073,0 </w:t>
            </w:r>
            <w:r>
              <w:br/>
            </w:r>
            <w:r>
              <w:rPr>
                <w:rFonts w:ascii="Times New Roman"/>
                <w:b w:val="false"/>
                <w:i w:val="false"/>
                <w:color w:val="000000"/>
                <w:sz w:val="20"/>
              </w:rPr>
              <w:t xml:space="preserve">
2006 г.- </w:t>
            </w:r>
            <w:r>
              <w:br/>
            </w:r>
            <w:r>
              <w:rPr>
                <w:rFonts w:ascii="Times New Roman"/>
                <w:b w:val="false"/>
                <w:i w:val="false"/>
                <w:color w:val="000000"/>
                <w:sz w:val="20"/>
              </w:rPr>
              <w:t xml:space="preserve">
644000,0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644000,0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644000,0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2619000,0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3929000,0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Поисково-разве- </w:t>
            </w:r>
            <w:r>
              <w:br/>
            </w:r>
            <w:r>
              <w:rPr>
                <w:rFonts w:ascii="Times New Roman"/>
                <w:b w:val="false"/>
                <w:i w:val="false"/>
                <w:color w:val="000000"/>
                <w:sz w:val="20"/>
              </w:rPr>
              <w:t xml:space="preserve">
дочные работы на </w:t>
            </w:r>
            <w:r>
              <w:br/>
            </w:r>
            <w:r>
              <w:rPr>
                <w:rFonts w:ascii="Times New Roman"/>
                <w:b w:val="false"/>
                <w:i w:val="false"/>
                <w:color w:val="000000"/>
                <w:sz w:val="20"/>
              </w:rPr>
              <w:t xml:space="preserve">
геотермальные воды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139832,0 </w:t>
            </w:r>
            <w:r>
              <w:br/>
            </w:r>
            <w:r>
              <w:rPr>
                <w:rFonts w:ascii="Times New Roman"/>
                <w:b w:val="false"/>
                <w:i w:val="false"/>
                <w:color w:val="000000"/>
                <w:sz w:val="20"/>
              </w:rPr>
              <w:t xml:space="preserve">
2007 г.- </w:t>
            </w:r>
            <w:r>
              <w:br/>
            </w:r>
            <w:r>
              <w:rPr>
                <w:rFonts w:ascii="Times New Roman"/>
                <w:b w:val="false"/>
                <w:i w:val="false"/>
                <w:color w:val="000000"/>
                <w:sz w:val="20"/>
              </w:rPr>
              <w:t xml:space="preserve">
148220,0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155630,0 </w:t>
            </w:r>
            <w:r>
              <w:br/>
            </w:r>
            <w:r>
              <w:rPr>
                <w:rFonts w:ascii="Times New Roman"/>
                <w:b w:val="false"/>
                <w:i w:val="false"/>
                <w:color w:val="000000"/>
                <w:sz w:val="20"/>
              </w:rPr>
              <w:t xml:space="preserve">
2009 г.- </w:t>
            </w:r>
            <w:r>
              <w:br/>
            </w:r>
            <w:r>
              <w:rPr>
                <w:rFonts w:ascii="Times New Roman"/>
                <w:b w:val="false"/>
                <w:i w:val="false"/>
                <w:color w:val="000000"/>
                <w:sz w:val="20"/>
              </w:rPr>
              <w:t xml:space="preserve">
700000,0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800000,0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30000,0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156300,0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131073,0 </w:t>
            </w:r>
            <w:r>
              <w:br/>
            </w:r>
            <w:r>
              <w:rPr>
                <w:rFonts w:ascii="Times New Roman"/>
                <w:b w:val="false"/>
                <w:i w:val="false"/>
                <w:color w:val="000000"/>
                <w:sz w:val="20"/>
              </w:rPr>
              <w:t xml:space="preserve">
2006 г.- </w:t>
            </w:r>
            <w:r>
              <w:br/>
            </w:r>
            <w:r>
              <w:rPr>
                <w:rFonts w:ascii="Times New Roman"/>
                <w:b w:val="false"/>
                <w:i w:val="false"/>
                <w:color w:val="000000"/>
                <w:sz w:val="20"/>
              </w:rPr>
              <w:t xml:space="preserve">
783832,0 2007 г.- </w:t>
            </w:r>
            <w:r>
              <w:br/>
            </w:r>
            <w:r>
              <w:rPr>
                <w:rFonts w:ascii="Times New Roman"/>
                <w:b w:val="false"/>
                <w:i w:val="false"/>
                <w:color w:val="000000"/>
                <w:sz w:val="20"/>
              </w:rPr>
              <w:t xml:space="preserve">
792220,0 2008 г.- </w:t>
            </w:r>
            <w:r>
              <w:br/>
            </w:r>
            <w:r>
              <w:rPr>
                <w:rFonts w:ascii="Times New Roman"/>
                <w:b w:val="false"/>
                <w:i w:val="false"/>
                <w:color w:val="000000"/>
                <w:sz w:val="20"/>
              </w:rPr>
              <w:t xml:space="preserve">
799630,0 </w:t>
            </w:r>
            <w:r>
              <w:br/>
            </w:r>
            <w:r>
              <w:rPr>
                <w:rFonts w:ascii="Times New Roman"/>
                <w:b w:val="false"/>
                <w:i w:val="false"/>
                <w:color w:val="000000"/>
                <w:sz w:val="20"/>
              </w:rPr>
              <w:t xml:space="preserve">
2009 г.- </w:t>
            </w:r>
            <w:r>
              <w:br/>
            </w:r>
            <w:r>
              <w:rPr>
                <w:rFonts w:ascii="Times New Roman"/>
                <w:b w:val="false"/>
                <w:i w:val="false"/>
                <w:color w:val="000000"/>
                <w:sz w:val="20"/>
              </w:rPr>
              <w:t xml:space="preserve">
3319000,0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4729000,0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Мониторинг недр и недропользования, мониторинг </w:t>
            </w:r>
            <w:r>
              <w:br/>
            </w:r>
            <w:r>
              <w:rPr>
                <w:rFonts w:ascii="Times New Roman"/>
                <w:b/>
                <w:i w:val="false"/>
                <w:color w:val="000000"/>
                <w:sz w:val="20"/>
              </w:rPr>
              <w:t>
подземных вод и опасных геологических процессов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мине- </w:t>
            </w:r>
            <w:r>
              <w:br/>
            </w:r>
            <w:r>
              <w:rPr>
                <w:rFonts w:ascii="Times New Roman"/>
                <w:b w:val="false"/>
                <w:i w:val="false"/>
                <w:color w:val="000000"/>
                <w:sz w:val="20"/>
              </w:rPr>
              <w:t xml:space="preserve">
рально-сырьевой </w:t>
            </w:r>
            <w:r>
              <w:br/>
            </w:r>
            <w:r>
              <w:rPr>
                <w:rFonts w:ascii="Times New Roman"/>
                <w:b w:val="false"/>
                <w:i w:val="false"/>
                <w:color w:val="000000"/>
                <w:sz w:val="20"/>
              </w:rPr>
              <w:t xml:space="preserve">
базы и недрополь- </w:t>
            </w:r>
            <w:r>
              <w:br/>
            </w:r>
            <w:r>
              <w:rPr>
                <w:rFonts w:ascii="Times New Roman"/>
                <w:b w:val="false"/>
                <w:i w:val="false"/>
                <w:color w:val="000000"/>
                <w:sz w:val="20"/>
              </w:rPr>
              <w:t xml:space="preserve">
зования (19211 </w:t>
            </w:r>
            <w:r>
              <w:br/>
            </w:r>
            <w:r>
              <w:rPr>
                <w:rFonts w:ascii="Times New Roman"/>
                <w:b w:val="false"/>
                <w:i w:val="false"/>
                <w:color w:val="000000"/>
                <w:sz w:val="20"/>
              </w:rPr>
              <w:t xml:space="preserve">
чел./мес.)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45715,0 2004 г.- </w:t>
            </w:r>
            <w:r>
              <w:br/>
            </w:r>
            <w:r>
              <w:rPr>
                <w:rFonts w:ascii="Times New Roman"/>
                <w:b w:val="false"/>
                <w:i w:val="false"/>
                <w:color w:val="000000"/>
                <w:sz w:val="20"/>
              </w:rPr>
              <w:t xml:space="preserve">
62100,0 2005 г.- </w:t>
            </w:r>
            <w:r>
              <w:br/>
            </w:r>
            <w:r>
              <w:rPr>
                <w:rFonts w:ascii="Times New Roman"/>
                <w:b w:val="false"/>
                <w:i w:val="false"/>
                <w:color w:val="000000"/>
                <w:sz w:val="20"/>
              </w:rPr>
              <w:t xml:space="preserve">
64500,0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65200,0 2007 г.- </w:t>
            </w:r>
            <w:r>
              <w:br/>
            </w:r>
            <w:r>
              <w:rPr>
                <w:rFonts w:ascii="Times New Roman"/>
                <w:b w:val="false"/>
                <w:i w:val="false"/>
                <w:color w:val="000000"/>
                <w:sz w:val="20"/>
              </w:rPr>
              <w:t xml:space="preserve">
68480,0 2008 г.- </w:t>
            </w:r>
            <w:r>
              <w:br/>
            </w:r>
            <w:r>
              <w:rPr>
                <w:rFonts w:ascii="Times New Roman"/>
                <w:b w:val="false"/>
                <w:i w:val="false"/>
                <w:color w:val="000000"/>
                <w:sz w:val="20"/>
              </w:rPr>
              <w:t xml:space="preserve">
71880,0 2009 г.- </w:t>
            </w:r>
            <w:r>
              <w:br/>
            </w:r>
            <w:r>
              <w:rPr>
                <w:rFonts w:ascii="Times New Roman"/>
                <w:b w:val="false"/>
                <w:i w:val="false"/>
                <w:color w:val="000000"/>
                <w:sz w:val="20"/>
              </w:rPr>
              <w:t xml:space="preserve">
75470,0 2010 г.- </w:t>
            </w:r>
            <w:r>
              <w:br/>
            </w:r>
            <w:r>
              <w:rPr>
                <w:rFonts w:ascii="Times New Roman"/>
                <w:b w:val="false"/>
                <w:i w:val="false"/>
                <w:color w:val="000000"/>
                <w:sz w:val="20"/>
              </w:rPr>
              <w:t xml:space="preserve">
79250,0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 </w:t>
            </w:r>
            <w:r>
              <w:br/>
            </w:r>
            <w:r>
              <w:rPr>
                <w:rFonts w:ascii="Times New Roman"/>
                <w:b w:val="false"/>
                <w:i w:val="false"/>
                <w:color w:val="000000"/>
                <w:sz w:val="20"/>
              </w:rPr>
              <w:t xml:space="preserve">
ринга подземных </w:t>
            </w:r>
            <w:r>
              <w:br/>
            </w:r>
            <w:r>
              <w:rPr>
                <w:rFonts w:ascii="Times New Roman"/>
                <w:b w:val="false"/>
                <w:i w:val="false"/>
                <w:color w:val="000000"/>
                <w:sz w:val="20"/>
              </w:rPr>
              <w:t xml:space="preserve">
вод на 5005 пунк- </w:t>
            </w:r>
            <w:r>
              <w:br/>
            </w:r>
            <w:r>
              <w:rPr>
                <w:rFonts w:ascii="Times New Roman"/>
                <w:b w:val="false"/>
                <w:i w:val="false"/>
                <w:color w:val="000000"/>
                <w:sz w:val="20"/>
              </w:rPr>
              <w:t xml:space="preserve">
тах наблюдений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320606,0 2004 г.- </w:t>
            </w:r>
            <w:r>
              <w:br/>
            </w:r>
            <w:r>
              <w:rPr>
                <w:rFonts w:ascii="Times New Roman"/>
                <w:b w:val="false"/>
                <w:i w:val="false"/>
                <w:color w:val="000000"/>
                <w:sz w:val="20"/>
              </w:rPr>
              <w:t xml:space="preserve">
341604,0 2005 г.- </w:t>
            </w:r>
            <w:r>
              <w:br/>
            </w:r>
            <w:r>
              <w:rPr>
                <w:rFonts w:ascii="Times New Roman"/>
                <w:b w:val="false"/>
                <w:i w:val="false"/>
                <w:color w:val="000000"/>
                <w:sz w:val="20"/>
              </w:rPr>
              <w:t xml:space="preserve">
288300,0 2006 г.- </w:t>
            </w:r>
            <w:r>
              <w:br/>
            </w:r>
            <w:r>
              <w:rPr>
                <w:rFonts w:ascii="Times New Roman"/>
                <w:b w:val="false"/>
                <w:i w:val="false"/>
                <w:color w:val="000000"/>
                <w:sz w:val="20"/>
              </w:rPr>
              <w:t xml:space="preserve">
310310,0 2007 г.- </w:t>
            </w:r>
            <w:r>
              <w:br/>
            </w:r>
            <w:r>
              <w:rPr>
                <w:rFonts w:ascii="Times New Roman"/>
                <w:b w:val="false"/>
                <w:i w:val="false"/>
                <w:color w:val="000000"/>
                <w:sz w:val="20"/>
              </w:rPr>
              <w:t xml:space="preserve">
316083,0 2008 г.- </w:t>
            </w:r>
            <w:r>
              <w:br/>
            </w:r>
            <w:r>
              <w:rPr>
                <w:rFonts w:ascii="Times New Roman"/>
                <w:b w:val="false"/>
                <w:i w:val="false"/>
                <w:color w:val="000000"/>
                <w:sz w:val="20"/>
              </w:rPr>
              <w:t xml:space="preserve">
331800,0 2009 г.- </w:t>
            </w:r>
            <w:r>
              <w:br/>
            </w:r>
            <w:r>
              <w:rPr>
                <w:rFonts w:ascii="Times New Roman"/>
                <w:b w:val="false"/>
                <w:i w:val="false"/>
                <w:color w:val="000000"/>
                <w:sz w:val="20"/>
              </w:rPr>
              <w:t xml:space="preserve">
592700,0 2010 г.- </w:t>
            </w:r>
            <w:r>
              <w:br/>
            </w:r>
            <w:r>
              <w:rPr>
                <w:rFonts w:ascii="Times New Roman"/>
                <w:b w:val="false"/>
                <w:i w:val="false"/>
                <w:color w:val="000000"/>
                <w:sz w:val="20"/>
              </w:rPr>
              <w:t xml:space="preserve">
700000,0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 </w:t>
            </w:r>
            <w:r>
              <w:br/>
            </w:r>
            <w:r>
              <w:rPr>
                <w:rFonts w:ascii="Times New Roman"/>
                <w:b w:val="false"/>
                <w:i w:val="false"/>
                <w:color w:val="000000"/>
                <w:sz w:val="20"/>
              </w:rPr>
              <w:t xml:space="preserve">
ринга подземных </w:t>
            </w:r>
            <w:r>
              <w:br/>
            </w:r>
            <w:r>
              <w:rPr>
                <w:rFonts w:ascii="Times New Roman"/>
                <w:b w:val="false"/>
                <w:i w:val="false"/>
                <w:color w:val="000000"/>
                <w:sz w:val="20"/>
              </w:rPr>
              <w:t xml:space="preserve">
вод на полигонах </w:t>
            </w:r>
            <w:r>
              <w:br/>
            </w:r>
            <w:r>
              <w:rPr>
                <w:rFonts w:ascii="Times New Roman"/>
                <w:b w:val="false"/>
                <w:i w:val="false"/>
                <w:color w:val="000000"/>
                <w:sz w:val="20"/>
              </w:rPr>
              <w:t xml:space="preserve">
и их создание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35200,0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89200,0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93700,0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100000,0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217000,0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1395"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государс- </w:t>
            </w:r>
            <w:r>
              <w:br/>
            </w:r>
            <w:r>
              <w:rPr>
                <w:rFonts w:ascii="Times New Roman"/>
                <w:b w:val="false"/>
                <w:i w:val="false"/>
                <w:color w:val="000000"/>
                <w:sz w:val="20"/>
              </w:rPr>
              <w:t xml:space="preserve">
твенного водного </w:t>
            </w:r>
            <w:r>
              <w:br/>
            </w:r>
            <w:r>
              <w:rPr>
                <w:rFonts w:ascii="Times New Roman"/>
                <w:b w:val="false"/>
                <w:i w:val="false"/>
                <w:color w:val="000000"/>
                <w:sz w:val="20"/>
              </w:rPr>
              <w:t xml:space="preserve">
кадастра (подзем- </w:t>
            </w:r>
            <w:r>
              <w:br/>
            </w:r>
            <w:r>
              <w:rPr>
                <w:rFonts w:ascii="Times New Roman"/>
                <w:b w:val="false"/>
                <w:i w:val="false"/>
                <w:color w:val="000000"/>
                <w:sz w:val="20"/>
              </w:rPr>
              <w:t xml:space="preserve">
ные воды), банка </w:t>
            </w:r>
            <w:r>
              <w:br/>
            </w:r>
            <w:r>
              <w:rPr>
                <w:rFonts w:ascii="Times New Roman"/>
                <w:b w:val="false"/>
                <w:i w:val="false"/>
                <w:color w:val="000000"/>
                <w:sz w:val="20"/>
              </w:rPr>
              <w:t xml:space="preserve">
данных мониторинга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и опасных геоло- </w:t>
            </w:r>
            <w:r>
              <w:br/>
            </w:r>
            <w:r>
              <w:rPr>
                <w:rFonts w:ascii="Times New Roman"/>
                <w:b w:val="false"/>
                <w:i w:val="false"/>
                <w:color w:val="000000"/>
                <w:sz w:val="20"/>
              </w:rPr>
              <w:t xml:space="preserve">
гических процессов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20000,0 2006 г.- </w:t>
            </w:r>
            <w:r>
              <w:br/>
            </w:r>
            <w:r>
              <w:rPr>
                <w:rFonts w:ascii="Times New Roman"/>
                <w:b w:val="false"/>
                <w:i w:val="false"/>
                <w:color w:val="000000"/>
                <w:sz w:val="20"/>
              </w:rPr>
              <w:t xml:space="preserve">
20000,0 2007 г.- </w:t>
            </w:r>
            <w:r>
              <w:br/>
            </w:r>
            <w:r>
              <w:rPr>
                <w:rFonts w:ascii="Times New Roman"/>
                <w:b w:val="false"/>
                <w:i w:val="false"/>
                <w:color w:val="000000"/>
                <w:sz w:val="20"/>
              </w:rPr>
              <w:t xml:space="preserve">
20800,0 2008 г.- </w:t>
            </w:r>
            <w:r>
              <w:br/>
            </w:r>
            <w:r>
              <w:rPr>
                <w:rFonts w:ascii="Times New Roman"/>
                <w:b w:val="false"/>
                <w:i w:val="false"/>
                <w:color w:val="000000"/>
                <w:sz w:val="20"/>
              </w:rPr>
              <w:t xml:space="preserve">
22000,0 2009 г.- </w:t>
            </w:r>
            <w:r>
              <w:br/>
            </w:r>
            <w:r>
              <w:rPr>
                <w:rFonts w:ascii="Times New Roman"/>
                <w:b w:val="false"/>
                <w:i w:val="false"/>
                <w:color w:val="000000"/>
                <w:sz w:val="20"/>
              </w:rPr>
              <w:t xml:space="preserve">
30000,0 2010 г.- </w:t>
            </w:r>
            <w:r>
              <w:br/>
            </w:r>
            <w:r>
              <w:rPr>
                <w:rFonts w:ascii="Times New Roman"/>
                <w:b w:val="false"/>
                <w:i w:val="false"/>
                <w:color w:val="000000"/>
                <w:sz w:val="20"/>
              </w:rPr>
              <w:t xml:space="preserve">
49400,0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w:t>
            </w:r>
            <w:r>
              <w:br/>
            </w:r>
            <w:r>
              <w:rPr>
                <w:rFonts w:ascii="Times New Roman"/>
                <w:b w:val="false"/>
                <w:i w:val="false"/>
                <w:color w:val="000000"/>
                <w:sz w:val="20"/>
              </w:rPr>
              <w:t xml:space="preserve">
мониторинга за </w:t>
            </w:r>
            <w:r>
              <w:br/>
            </w:r>
            <w:r>
              <w:rPr>
                <w:rFonts w:ascii="Times New Roman"/>
                <w:b w:val="false"/>
                <w:i w:val="false"/>
                <w:color w:val="000000"/>
                <w:sz w:val="20"/>
              </w:rPr>
              <w:t xml:space="preserve">
опасными геологи- </w:t>
            </w:r>
            <w:r>
              <w:br/>
            </w:r>
            <w:r>
              <w:rPr>
                <w:rFonts w:ascii="Times New Roman"/>
                <w:b w:val="false"/>
                <w:i w:val="false"/>
                <w:color w:val="000000"/>
                <w:sz w:val="20"/>
              </w:rPr>
              <w:t xml:space="preserve">
ческими процессами </w:t>
            </w:r>
            <w:r>
              <w:br/>
            </w:r>
            <w:r>
              <w:rPr>
                <w:rFonts w:ascii="Times New Roman"/>
                <w:b w:val="false"/>
                <w:i w:val="false"/>
                <w:color w:val="000000"/>
                <w:sz w:val="20"/>
              </w:rPr>
              <w:t xml:space="preserve">
на постах и их </w:t>
            </w:r>
            <w:r>
              <w:br/>
            </w:r>
            <w:r>
              <w:rPr>
                <w:rFonts w:ascii="Times New Roman"/>
                <w:b w:val="false"/>
                <w:i w:val="false"/>
                <w:color w:val="000000"/>
                <w:sz w:val="20"/>
              </w:rPr>
              <w:t xml:space="preserve">
создание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50000,0 2006 г.- </w:t>
            </w:r>
            <w:r>
              <w:br/>
            </w:r>
            <w:r>
              <w:rPr>
                <w:rFonts w:ascii="Times New Roman"/>
                <w:b w:val="false"/>
                <w:i w:val="false"/>
                <w:color w:val="000000"/>
                <w:sz w:val="20"/>
              </w:rPr>
              <w:t xml:space="preserve">
31250,0 2007 г.- </w:t>
            </w:r>
            <w:r>
              <w:br/>
            </w:r>
            <w:r>
              <w:rPr>
                <w:rFonts w:ascii="Times New Roman"/>
                <w:b w:val="false"/>
                <w:i w:val="false"/>
                <w:color w:val="000000"/>
                <w:sz w:val="20"/>
              </w:rPr>
              <w:t xml:space="preserve">
23700,0 2008 г.- </w:t>
            </w:r>
            <w:r>
              <w:br/>
            </w:r>
            <w:r>
              <w:rPr>
                <w:rFonts w:ascii="Times New Roman"/>
                <w:b w:val="false"/>
                <w:i w:val="false"/>
                <w:color w:val="000000"/>
                <w:sz w:val="20"/>
              </w:rPr>
              <w:t xml:space="preserve">
24900,0 2009 г.- </w:t>
            </w:r>
            <w:r>
              <w:br/>
            </w:r>
            <w:r>
              <w:rPr>
                <w:rFonts w:ascii="Times New Roman"/>
                <w:b w:val="false"/>
                <w:i w:val="false"/>
                <w:color w:val="000000"/>
                <w:sz w:val="20"/>
              </w:rPr>
              <w:t xml:space="preserve">
15000,0 2010 г.- </w:t>
            </w:r>
            <w:r>
              <w:br/>
            </w:r>
            <w:r>
              <w:rPr>
                <w:rFonts w:ascii="Times New Roman"/>
                <w:b w:val="false"/>
                <w:i w:val="false"/>
                <w:color w:val="000000"/>
                <w:sz w:val="20"/>
              </w:rPr>
              <w:t xml:space="preserve">
19400,0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полигонов </w:t>
            </w:r>
            <w:r>
              <w:br/>
            </w:r>
            <w:r>
              <w:rPr>
                <w:rFonts w:ascii="Times New Roman"/>
                <w:b w:val="false"/>
                <w:i w:val="false"/>
                <w:color w:val="000000"/>
                <w:sz w:val="20"/>
              </w:rPr>
              <w:t xml:space="preserve">
по ведению </w:t>
            </w:r>
            <w:r>
              <w:br/>
            </w:r>
            <w:r>
              <w:rPr>
                <w:rFonts w:ascii="Times New Roman"/>
                <w:b w:val="false"/>
                <w:i w:val="false"/>
                <w:color w:val="000000"/>
                <w:sz w:val="20"/>
              </w:rPr>
              <w:t xml:space="preserve">
мониторинга за </w:t>
            </w:r>
            <w:r>
              <w:br/>
            </w:r>
            <w:r>
              <w:rPr>
                <w:rFonts w:ascii="Times New Roman"/>
                <w:b w:val="false"/>
                <w:i w:val="false"/>
                <w:color w:val="000000"/>
                <w:sz w:val="20"/>
              </w:rPr>
              <w:t xml:space="preserve">
опасными геологи- </w:t>
            </w:r>
            <w:r>
              <w:br/>
            </w:r>
            <w:r>
              <w:rPr>
                <w:rFonts w:ascii="Times New Roman"/>
                <w:b w:val="false"/>
                <w:i w:val="false"/>
                <w:color w:val="000000"/>
                <w:sz w:val="20"/>
              </w:rPr>
              <w:t xml:space="preserve">
ческими процессами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35900,0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24100,0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 </w:t>
            </w:r>
            <w:r>
              <w:br/>
            </w:r>
            <w:r>
              <w:rPr>
                <w:rFonts w:ascii="Times New Roman"/>
                <w:b w:val="false"/>
                <w:i w:val="false"/>
                <w:color w:val="000000"/>
                <w:sz w:val="20"/>
              </w:rPr>
              <w:t xml:space="preserve">
ринга за опасными </w:t>
            </w:r>
            <w:r>
              <w:br/>
            </w:r>
            <w:r>
              <w:rPr>
                <w:rFonts w:ascii="Times New Roman"/>
                <w:b w:val="false"/>
                <w:i w:val="false"/>
                <w:color w:val="000000"/>
                <w:sz w:val="20"/>
              </w:rPr>
              <w:t xml:space="preserve">
геологическими </w:t>
            </w:r>
            <w:r>
              <w:br/>
            </w:r>
            <w:r>
              <w:rPr>
                <w:rFonts w:ascii="Times New Roman"/>
                <w:b w:val="false"/>
                <w:i w:val="false"/>
                <w:color w:val="000000"/>
                <w:sz w:val="20"/>
              </w:rPr>
              <w:t xml:space="preserve">
процессами на </w:t>
            </w:r>
            <w:r>
              <w:br/>
            </w:r>
            <w:r>
              <w:rPr>
                <w:rFonts w:ascii="Times New Roman"/>
                <w:b w:val="false"/>
                <w:i w:val="false"/>
                <w:color w:val="000000"/>
                <w:sz w:val="20"/>
              </w:rPr>
              <w:t xml:space="preserve">
полигонах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42100,0 </w:t>
            </w:r>
            <w:r>
              <w:br/>
            </w:r>
            <w:r>
              <w:rPr>
                <w:rFonts w:ascii="Times New Roman"/>
                <w:b w:val="false"/>
                <w:i w:val="false"/>
                <w:color w:val="000000"/>
                <w:sz w:val="20"/>
              </w:rPr>
              <w:t xml:space="preserve">
2007 г.- </w:t>
            </w:r>
            <w:r>
              <w:br/>
            </w:r>
            <w:r>
              <w:rPr>
                <w:rFonts w:ascii="Times New Roman"/>
                <w:b w:val="false"/>
                <w:i w:val="false"/>
                <w:color w:val="000000"/>
                <w:sz w:val="20"/>
              </w:rPr>
              <w:t xml:space="preserve">
66300,0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103900,0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51100,0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100000,0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w:t>
            </w:r>
            <w:r>
              <w:br/>
            </w:r>
            <w:r>
              <w:rPr>
                <w:rFonts w:ascii="Times New Roman"/>
                <w:b w:val="false"/>
                <w:i w:val="false"/>
                <w:color w:val="000000"/>
                <w:sz w:val="20"/>
              </w:rPr>
              <w:t xml:space="preserve">
земельных отводов </w:t>
            </w:r>
            <w:r>
              <w:br/>
            </w:r>
            <w:r>
              <w:rPr>
                <w:rFonts w:ascii="Times New Roman"/>
                <w:b w:val="false"/>
                <w:i w:val="false"/>
                <w:color w:val="000000"/>
                <w:sz w:val="20"/>
              </w:rPr>
              <w:t xml:space="preserve">
на государственные </w:t>
            </w:r>
            <w:r>
              <w:br/>
            </w:r>
            <w:r>
              <w:rPr>
                <w:rFonts w:ascii="Times New Roman"/>
                <w:b w:val="false"/>
                <w:i w:val="false"/>
                <w:color w:val="000000"/>
                <w:sz w:val="20"/>
              </w:rPr>
              <w:t xml:space="preserve">
пункты наблюдений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2005- </w:t>
            </w:r>
            <w:r>
              <w:br/>
            </w:r>
            <w:r>
              <w:rPr>
                <w:rFonts w:ascii="Times New Roman"/>
                <w:b w:val="false"/>
                <w:i w:val="false"/>
                <w:color w:val="000000"/>
                <w:sz w:val="20"/>
              </w:rPr>
              <w:t xml:space="preserve">
2006гг.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75000,0 </w:t>
            </w:r>
            <w:r>
              <w:br/>
            </w:r>
            <w:r>
              <w:rPr>
                <w:rFonts w:ascii="Times New Roman"/>
                <w:b w:val="false"/>
                <w:i w:val="false"/>
                <w:color w:val="000000"/>
                <w:sz w:val="20"/>
              </w:rPr>
              <w:t xml:space="preserve">
2006 г.- </w:t>
            </w:r>
            <w:r>
              <w:br/>
            </w:r>
            <w:r>
              <w:rPr>
                <w:rFonts w:ascii="Times New Roman"/>
                <w:b w:val="false"/>
                <w:i w:val="false"/>
                <w:color w:val="000000"/>
                <w:sz w:val="20"/>
              </w:rPr>
              <w:t xml:space="preserve">
125022,0 </w:t>
            </w:r>
            <w:r>
              <w:br/>
            </w:r>
            <w:r>
              <w:rPr>
                <w:rFonts w:ascii="Times New Roman"/>
                <w:b w:val="false"/>
                <w:i w:val="false"/>
                <w:color w:val="000000"/>
                <w:sz w:val="20"/>
              </w:rPr>
              <w:t xml:space="preserve">
2007 г.- </w:t>
            </w:r>
            <w:r>
              <w:br/>
            </w:r>
            <w:r>
              <w:rPr>
                <w:rFonts w:ascii="Times New Roman"/>
                <w:b w:val="false"/>
                <w:i w:val="false"/>
                <w:color w:val="000000"/>
                <w:sz w:val="20"/>
              </w:rPr>
              <w:t xml:space="preserve">
32750,0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w:t>
            </w:r>
            <w:r>
              <w:br/>
            </w:r>
            <w:r>
              <w:rPr>
                <w:rFonts w:ascii="Times New Roman"/>
                <w:b w:val="false"/>
                <w:i w:val="false"/>
                <w:color w:val="000000"/>
                <w:sz w:val="20"/>
              </w:rPr>
              <w:t xml:space="preserve">
законсервированных </w:t>
            </w:r>
            <w:r>
              <w:br/>
            </w:r>
            <w:r>
              <w:rPr>
                <w:rFonts w:ascii="Times New Roman"/>
                <w:b w:val="false"/>
                <w:i w:val="false"/>
                <w:color w:val="000000"/>
                <w:sz w:val="20"/>
              </w:rPr>
              <w:t xml:space="preserve">
пунктов наблюдений </w:t>
            </w:r>
            <w:r>
              <w:br/>
            </w:r>
            <w:r>
              <w:rPr>
                <w:rFonts w:ascii="Times New Roman"/>
                <w:b w:val="false"/>
                <w:i w:val="false"/>
                <w:color w:val="000000"/>
                <w:sz w:val="20"/>
              </w:rPr>
              <w:t xml:space="preserve">
и оптимизация </w:t>
            </w:r>
            <w:r>
              <w:br/>
            </w:r>
            <w:r>
              <w:rPr>
                <w:rFonts w:ascii="Times New Roman"/>
                <w:b w:val="false"/>
                <w:i w:val="false"/>
                <w:color w:val="000000"/>
                <w:sz w:val="20"/>
              </w:rPr>
              <w:t xml:space="preserve">
государственной сети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2003- </w:t>
            </w:r>
            <w:r>
              <w:br/>
            </w:r>
            <w:r>
              <w:rPr>
                <w:rFonts w:ascii="Times New Roman"/>
                <w:b w:val="false"/>
                <w:i w:val="false"/>
                <w:color w:val="000000"/>
                <w:sz w:val="20"/>
              </w:rPr>
              <w:t xml:space="preserve">
2004гг.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113100,0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138800,0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постов </w:t>
            </w:r>
            <w:r>
              <w:br/>
            </w:r>
            <w:r>
              <w:rPr>
                <w:rFonts w:ascii="Times New Roman"/>
                <w:b w:val="false"/>
                <w:i w:val="false"/>
                <w:color w:val="000000"/>
                <w:sz w:val="20"/>
              </w:rPr>
              <w:t xml:space="preserve">
сейсмомониторинга </w:t>
            </w:r>
            <w:r>
              <w:br/>
            </w:r>
            <w:r>
              <w:rPr>
                <w:rFonts w:ascii="Times New Roman"/>
                <w:b w:val="false"/>
                <w:i w:val="false"/>
                <w:color w:val="000000"/>
                <w:sz w:val="20"/>
              </w:rPr>
              <w:t xml:space="preserve">
по изучению пред- </w:t>
            </w:r>
            <w:r>
              <w:br/>
            </w:r>
            <w:r>
              <w:rPr>
                <w:rFonts w:ascii="Times New Roman"/>
                <w:b w:val="false"/>
                <w:i w:val="false"/>
                <w:color w:val="000000"/>
                <w:sz w:val="20"/>
              </w:rPr>
              <w:t xml:space="preserve">
вестников землет- </w:t>
            </w:r>
            <w:r>
              <w:br/>
            </w:r>
            <w:r>
              <w:rPr>
                <w:rFonts w:ascii="Times New Roman"/>
                <w:b w:val="false"/>
                <w:i w:val="false"/>
                <w:color w:val="000000"/>
                <w:sz w:val="20"/>
              </w:rPr>
              <w:t xml:space="preserve">
рясений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2006-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34740,0 </w:t>
            </w:r>
            <w:r>
              <w:br/>
            </w:r>
            <w:r>
              <w:rPr>
                <w:rFonts w:ascii="Times New Roman"/>
                <w:b w:val="false"/>
                <w:i w:val="false"/>
                <w:color w:val="000000"/>
                <w:sz w:val="20"/>
              </w:rPr>
              <w:t xml:space="preserve">
2007 г.- </w:t>
            </w:r>
            <w:r>
              <w:br/>
            </w:r>
            <w:r>
              <w:rPr>
                <w:rFonts w:ascii="Times New Roman"/>
                <w:b w:val="false"/>
                <w:i w:val="false"/>
                <w:color w:val="000000"/>
                <w:sz w:val="20"/>
              </w:rPr>
              <w:t xml:space="preserve">
36500,0 </w:t>
            </w:r>
            <w:r>
              <w:br/>
            </w:r>
            <w:r>
              <w:rPr>
                <w:rFonts w:ascii="Times New Roman"/>
                <w:b w:val="false"/>
                <w:i w:val="false"/>
                <w:color w:val="000000"/>
                <w:sz w:val="20"/>
              </w:rPr>
              <w:t xml:space="preserve">
2008 г.- </w:t>
            </w:r>
            <w:r>
              <w:br/>
            </w:r>
            <w:r>
              <w:rPr>
                <w:rFonts w:ascii="Times New Roman"/>
                <w:b w:val="false"/>
                <w:i w:val="false"/>
                <w:color w:val="000000"/>
                <w:sz w:val="20"/>
              </w:rPr>
              <w:t xml:space="preserve">
38300,0 </w:t>
            </w:r>
            <w:r>
              <w:br/>
            </w:r>
            <w:r>
              <w:rPr>
                <w:rFonts w:ascii="Times New Roman"/>
                <w:b w:val="false"/>
                <w:i w:val="false"/>
                <w:color w:val="000000"/>
                <w:sz w:val="20"/>
              </w:rPr>
              <w:t xml:space="preserve">
2009 г.-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г.- </w:t>
            </w:r>
            <w:r>
              <w:br/>
            </w:r>
            <w:r>
              <w:rPr>
                <w:rFonts w:ascii="Times New Roman"/>
                <w:b w:val="false"/>
                <w:i w:val="false"/>
                <w:color w:val="000000"/>
                <w:sz w:val="20"/>
              </w:rPr>
              <w:t xml:space="preserve">
42400,0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479421,0 2004 г.- </w:t>
            </w:r>
            <w:r>
              <w:br/>
            </w:r>
            <w:r>
              <w:rPr>
                <w:rFonts w:ascii="Times New Roman"/>
                <w:b w:val="false"/>
                <w:i w:val="false"/>
                <w:color w:val="000000"/>
                <w:sz w:val="20"/>
              </w:rPr>
              <w:t xml:space="preserve">
542504,0 2005 г.- </w:t>
            </w:r>
            <w:r>
              <w:br/>
            </w:r>
            <w:r>
              <w:rPr>
                <w:rFonts w:ascii="Times New Roman"/>
                <w:b w:val="false"/>
                <w:i w:val="false"/>
                <w:color w:val="000000"/>
                <w:sz w:val="20"/>
              </w:rPr>
              <w:t xml:space="preserve">
568900,0 2006 г.- </w:t>
            </w:r>
            <w:r>
              <w:br/>
            </w:r>
            <w:r>
              <w:rPr>
                <w:rFonts w:ascii="Times New Roman"/>
                <w:b w:val="false"/>
                <w:i w:val="false"/>
                <w:color w:val="000000"/>
                <w:sz w:val="20"/>
              </w:rPr>
              <w:t xml:space="preserve">
661722,0 2007 г.- </w:t>
            </w:r>
            <w:r>
              <w:br/>
            </w:r>
            <w:r>
              <w:rPr>
                <w:rFonts w:ascii="Times New Roman"/>
                <w:b w:val="false"/>
                <w:i w:val="false"/>
                <w:color w:val="000000"/>
                <w:sz w:val="20"/>
              </w:rPr>
              <w:t xml:space="preserve">
653813,0 2008 г.- </w:t>
            </w:r>
            <w:r>
              <w:br/>
            </w:r>
            <w:r>
              <w:rPr>
                <w:rFonts w:ascii="Times New Roman"/>
                <w:b w:val="false"/>
                <w:i w:val="false"/>
                <w:color w:val="000000"/>
                <w:sz w:val="20"/>
              </w:rPr>
              <w:t xml:space="preserve">
686480,0 2009 г.- </w:t>
            </w:r>
            <w:r>
              <w:br/>
            </w:r>
            <w:r>
              <w:rPr>
                <w:rFonts w:ascii="Times New Roman"/>
                <w:b w:val="false"/>
                <w:i w:val="false"/>
                <w:color w:val="000000"/>
                <w:sz w:val="20"/>
              </w:rPr>
              <w:t xml:space="preserve">
904270,0 2010 г.- </w:t>
            </w:r>
            <w:r>
              <w:br/>
            </w:r>
            <w:r>
              <w:rPr>
                <w:rFonts w:ascii="Times New Roman"/>
                <w:b w:val="false"/>
                <w:i w:val="false"/>
                <w:color w:val="000000"/>
                <w:sz w:val="20"/>
              </w:rPr>
              <w:t xml:space="preserve">
1207450,0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Ликвидация и консервация нефтяных и самоизливающихся </w:t>
            </w:r>
            <w:r>
              <w:br/>
            </w:r>
            <w:r>
              <w:rPr>
                <w:rFonts w:ascii="Times New Roman"/>
                <w:b/>
                <w:i w:val="false"/>
                <w:color w:val="000000"/>
                <w:sz w:val="20"/>
              </w:rPr>
              <w:t>
гидрогеологических скважин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и </w:t>
            </w:r>
            <w:r>
              <w:br/>
            </w:r>
            <w:r>
              <w:rPr>
                <w:rFonts w:ascii="Times New Roman"/>
                <w:b w:val="false"/>
                <w:i w:val="false"/>
                <w:color w:val="000000"/>
                <w:sz w:val="20"/>
              </w:rPr>
              <w:t xml:space="preserve">
обследование 92 </w:t>
            </w:r>
            <w:r>
              <w:br/>
            </w:r>
            <w:r>
              <w:rPr>
                <w:rFonts w:ascii="Times New Roman"/>
                <w:b w:val="false"/>
                <w:i w:val="false"/>
                <w:color w:val="000000"/>
                <w:sz w:val="20"/>
              </w:rPr>
              <w:t xml:space="preserve">
нефтяных скважин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21000,0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и обс- </w:t>
            </w:r>
            <w:r>
              <w:br/>
            </w:r>
            <w:r>
              <w:rPr>
                <w:rFonts w:ascii="Times New Roman"/>
                <w:b w:val="false"/>
                <w:i w:val="false"/>
                <w:color w:val="000000"/>
                <w:sz w:val="20"/>
              </w:rPr>
              <w:t xml:space="preserve">
ледование 500 ги- </w:t>
            </w:r>
            <w:r>
              <w:br/>
            </w:r>
            <w:r>
              <w:rPr>
                <w:rFonts w:ascii="Times New Roman"/>
                <w:b w:val="false"/>
                <w:i w:val="false"/>
                <w:color w:val="000000"/>
                <w:sz w:val="20"/>
              </w:rPr>
              <w:t xml:space="preserve">
дрогеологических </w:t>
            </w:r>
            <w:r>
              <w:br/>
            </w:r>
            <w:r>
              <w:rPr>
                <w:rFonts w:ascii="Times New Roman"/>
                <w:b w:val="false"/>
                <w:i w:val="false"/>
                <w:color w:val="000000"/>
                <w:sz w:val="20"/>
              </w:rPr>
              <w:t xml:space="preserve">
скважин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2000,0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Доработка базовой </w:t>
            </w:r>
            <w:r>
              <w:br/>
            </w:r>
            <w:r>
              <w:rPr>
                <w:rFonts w:ascii="Times New Roman"/>
                <w:b w:val="false"/>
                <w:i w:val="false"/>
                <w:color w:val="000000"/>
                <w:sz w:val="20"/>
              </w:rPr>
              <w:t xml:space="preserve">
конструкторско- </w:t>
            </w:r>
            <w:r>
              <w:br/>
            </w:r>
            <w:r>
              <w:rPr>
                <w:rFonts w:ascii="Times New Roman"/>
                <w:b w:val="false"/>
                <w:i w:val="false"/>
                <w:color w:val="000000"/>
                <w:sz w:val="20"/>
              </w:rPr>
              <w:t xml:space="preserve">
технологической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изготовление бу- </w:t>
            </w:r>
            <w:r>
              <w:br/>
            </w:r>
            <w:r>
              <w:rPr>
                <w:rFonts w:ascii="Times New Roman"/>
                <w:b w:val="false"/>
                <w:i w:val="false"/>
                <w:color w:val="000000"/>
                <w:sz w:val="20"/>
              </w:rPr>
              <w:t xml:space="preserve">
ровой передвижной </w:t>
            </w:r>
            <w:r>
              <w:br/>
            </w:r>
            <w:r>
              <w:rPr>
                <w:rFonts w:ascii="Times New Roman"/>
                <w:b w:val="false"/>
                <w:i w:val="false"/>
                <w:color w:val="000000"/>
                <w:sz w:val="20"/>
              </w:rPr>
              <w:t xml:space="preserve">
установки, пред- </w:t>
            </w:r>
            <w:r>
              <w:br/>
            </w:r>
            <w:r>
              <w:rPr>
                <w:rFonts w:ascii="Times New Roman"/>
                <w:b w:val="false"/>
                <w:i w:val="false"/>
                <w:color w:val="000000"/>
                <w:sz w:val="20"/>
              </w:rPr>
              <w:t xml:space="preserve">
назначенной для </w:t>
            </w:r>
            <w:r>
              <w:br/>
            </w:r>
            <w:r>
              <w:rPr>
                <w:rFonts w:ascii="Times New Roman"/>
                <w:b w:val="false"/>
                <w:i w:val="false"/>
                <w:color w:val="000000"/>
                <w:sz w:val="20"/>
              </w:rPr>
              <w:t xml:space="preserve">
ликвидации и кон- </w:t>
            </w:r>
            <w:r>
              <w:br/>
            </w:r>
            <w:r>
              <w:rPr>
                <w:rFonts w:ascii="Times New Roman"/>
                <w:b w:val="false"/>
                <w:i w:val="false"/>
                <w:color w:val="000000"/>
                <w:sz w:val="20"/>
              </w:rPr>
              <w:t xml:space="preserve">
сервации нефтяных </w:t>
            </w:r>
            <w:r>
              <w:br/>
            </w:r>
            <w:r>
              <w:rPr>
                <w:rFonts w:ascii="Times New Roman"/>
                <w:b w:val="false"/>
                <w:i w:val="false"/>
                <w:color w:val="000000"/>
                <w:sz w:val="20"/>
              </w:rPr>
              <w:t xml:space="preserve">
и самоизливающих- </w:t>
            </w:r>
            <w:r>
              <w:br/>
            </w:r>
            <w:r>
              <w:rPr>
                <w:rFonts w:ascii="Times New Roman"/>
                <w:b w:val="false"/>
                <w:i w:val="false"/>
                <w:color w:val="000000"/>
                <w:sz w:val="20"/>
              </w:rPr>
              <w:t xml:space="preserve">
ся гидрогеологи- </w:t>
            </w:r>
            <w:r>
              <w:br/>
            </w:r>
            <w:r>
              <w:rPr>
                <w:rFonts w:ascii="Times New Roman"/>
                <w:b w:val="false"/>
                <w:i w:val="false"/>
                <w:color w:val="000000"/>
                <w:sz w:val="20"/>
              </w:rPr>
              <w:t xml:space="preserve">
ческих скважин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50000,0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43 </w:t>
            </w:r>
            <w:r>
              <w:br/>
            </w:r>
            <w:r>
              <w:rPr>
                <w:rFonts w:ascii="Times New Roman"/>
                <w:b w:val="false"/>
                <w:i w:val="false"/>
                <w:color w:val="000000"/>
                <w:sz w:val="20"/>
              </w:rPr>
              <w:t xml:space="preserve">
нефтяных скважин </w:t>
            </w:r>
            <w:r>
              <w:br/>
            </w:r>
            <w:r>
              <w:rPr>
                <w:rFonts w:ascii="Times New Roman"/>
                <w:b w:val="false"/>
                <w:i w:val="false"/>
                <w:color w:val="000000"/>
                <w:sz w:val="20"/>
              </w:rPr>
              <w:t xml:space="preserve">
в зоне затопления </w:t>
            </w:r>
            <w:r>
              <w:br/>
            </w:r>
            <w:r>
              <w:rPr>
                <w:rFonts w:ascii="Times New Roman"/>
                <w:b w:val="false"/>
                <w:i w:val="false"/>
                <w:color w:val="000000"/>
                <w:sz w:val="20"/>
              </w:rPr>
              <w:t xml:space="preserve">
Каспийским морем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МЧС, </w:t>
            </w:r>
            <w:r>
              <w:br/>
            </w:r>
            <w:r>
              <w:rPr>
                <w:rFonts w:ascii="Times New Roman"/>
                <w:b w:val="false"/>
                <w:i w:val="false"/>
                <w:color w:val="000000"/>
                <w:sz w:val="20"/>
              </w:rPr>
              <w:t xml:space="preserve">
МООС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237000,0 2005 г.- </w:t>
            </w:r>
            <w:r>
              <w:br/>
            </w:r>
            <w:r>
              <w:rPr>
                <w:rFonts w:ascii="Times New Roman"/>
                <w:b w:val="false"/>
                <w:i w:val="false"/>
                <w:color w:val="000000"/>
                <w:sz w:val="20"/>
              </w:rPr>
              <w:t xml:space="preserve">
553000,0 2006 г.- </w:t>
            </w:r>
            <w:r>
              <w:br/>
            </w:r>
            <w:r>
              <w:rPr>
                <w:rFonts w:ascii="Times New Roman"/>
                <w:b w:val="false"/>
                <w:i w:val="false"/>
                <w:color w:val="000000"/>
                <w:sz w:val="20"/>
              </w:rPr>
              <w:t xml:space="preserve">
960000,0 2007 г.- </w:t>
            </w:r>
            <w:r>
              <w:br/>
            </w:r>
            <w:r>
              <w:rPr>
                <w:rFonts w:ascii="Times New Roman"/>
                <w:b w:val="false"/>
                <w:i w:val="false"/>
                <w:color w:val="000000"/>
                <w:sz w:val="20"/>
              </w:rPr>
              <w:t xml:space="preserve">
480000,0 2008 г.- </w:t>
            </w:r>
            <w:r>
              <w:br/>
            </w:r>
            <w:r>
              <w:rPr>
                <w:rFonts w:ascii="Times New Roman"/>
                <w:b w:val="false"/>
                <w:i w:val="false"/>
                <w:color w:val="000000"/>
                <w:sz w:val="20"/>
              </w:rPr>
              <w:t xml:space="preserve">
480000,0 2009 г.- </w:t>
            </w:r>
            <w:r>
              <w:br/>
            </w:r>
            <w:r>
              <w:rPr>
                <w:rFonts w:ascii="Times New Roman"/>
                <w:b w:val="false"/>
                <w:i w:val="false"/>
                <w:color w:val="000000"/>
                <w:sz w:val="20"/>
              </w:rPr>
              <w:t xml:space="preserve">
280000,0 2010 г.- </w:t>
            </w:r>
            <w:r>
              <w:br/>
            </w:r>
            <w:r>
              <w:rPr>
                <w:rFonts w:ascii="Times New Roman"/>
                <w:b w:val="false"/>
                <w:i w:val="false"/>
                <w:color w:val="000000"/>
                <w:sz w:val="20"/>
              </w:rPr>
              <w:t xml:space="preserve">
280000,0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9 неф- </w:t>
            </w:r>
            <w:r>
              <w:br/>
            </w:r>
            <w:r>
              <w:rPr>
                <w:rFonts w:ascii="Times New Roman"/>
                <w:b w:val="false"/>
                <w:i w:val="false"/>
                <w:color w:val="000000"/>
                <w:sz w:val="20"/>
              </w:rPr>
              <w:t xml:space="preserve">
тяных скважин на </w:t>
            </w:r>
            <w:r>
              <w:br/>
            </w:r>
            <w:r>
              <w:rPr>
                <w:rFonts w:ascii="Times New Roman"/>
                <w:b w:val="false"/>
                <w:i w:val="false"/>
                <w:color w:val="000000"/>
                <w:sz w:val="20"/>
              </w:rPr>
              <w:t xml:space="preserve">
суше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МЧС, </w:t>
            </w:r>
            <w:r>
              <w:br/>
            </w:r>
            <w:r>
              <w:rPr>
                <w:rFonts w:ascii="Times New Roman"/>
                <w:b w:val="false"/>
                <w:i w:val="false"/>
                <w:color w:val="000000"/>
                <w:sz w:val="20"/>
              </w:rPr>
              <w:t xml:space="preserve">
МООС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2005гг.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113000,0 </w:t>
            </w:r>
            <w:r>
              <w:br/>
            </w:r>
            <w:r>
              <w:rPr>
                <w:rFonts w:ascii="Times New Roman"/>
                <w:b w:val="false"/>
                <w:i w:val="false"/>
                <w:color w:val="000000"/>
                <w:sz w:val="20"/>
              </w:rPr>
              <w:t xml:space="preserve">
2005 г.- </w:t>
            </w:r>
            <w:r>
              <w:br/>
            </w:r>
            <w:r>
              <w:rPr>
                <w:rFonts w:ascii="Times New Roman"/>
                <w:b w:val="false"/>
                <w:i w:val="false"/>
                <w:color w:val="000000"/>
                <w:sz w:val="20"/>
              </w:rPr>
              <w:t xml:space="preserve">
76000,0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2149 </w:t>
            </w:r>
            <w:r>
              <w:br/>
            </w:r>
            <w:r>
              <w:rPr>
                <w:rFonts w:ascii="Times New Roman"/>
                <w:b w:val="false"/>
                <w:i w:val="false"/>
                <w:color w:val="000000"/>
                <w:sz w:val="20"/>
              </w:rPr>
              <w:t xml:space="preserve">
самоизливающихся </w:t>
            </w:r>
            <w:r>
              <w:br/>
            </w:r>
            <w:r>
              <w:rPr>
                <w:rFonts w:ascii="Times New Roman"/>
                <w:b w:val="false"/>
                <w:i w:val="false"/>
                <w:color w:val="000000"/>
                <w:sz w:val="20"/>
              </w:rPr>
              <w:t xml:space="preserve">
гидрогеологичес- </w:t>
            </w:r>
            <w:r>
              <w:br/>
            </w:r>
            <w:r>
              <w:rPr>
                <w:rFonts w:ascii="Times New Roman"/>
                <w:b w:val="false"/>
                <w:i w:val="false"/>
                <w:color w:val="000000"/>
                <w:sz w:val="20"/>
              </w:rPr>
              <w:t xml:space="preserve">
ких скважин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МЧС, </w:t>
            </w:r>
            <w:r>
              <w:br/>
            </w:r>
            <w:r>
              <w:rPr>
                <w:rFonts w:ascii="Times New Roman"/>
                <w:b w:val="false"/>
                <w:i w:val="false"/>
                <w:color w:val="000000"/>
                <w:sz w:val="20"/>
              </w:rPr>
              <w:t xml:space="preserve">
МООС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июль, 2004- </w:t>
            </w:r>
            <w:r>
              <w:br/>
            </w:r>
            <w:r>
              <w:rPr>
                <w:rFonts w:ascii="Times New Roman"/>
                <w:b w:val="false"/>
                <w:i w:val="false"/>
                <w:color w:val="000000"/>
                <w:sz w:val="20"/>
              </w:rPr>
              <w:t xml:space="preserve">
2010гг.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294000,0 2005 г.- </w:t>
            </w:r>
            <w:r>
              <w:br/>
            </w:r>
            <w:r>
              <w:rPr>
                <w:rFonts w:ascii="Times New Roman"/>
                <w:b w:val="false"/>
                <w:i w:val="false"/>
                <w:color w:val="000000"/>
                <w:sz w:val="20"/>
              </w:rPr>
              <w:t xml:space="preserve">
122800,0 2006 г.- </w:t>
            </w:r>
            <w:r>
              <w:br/>
            </w:r>
            <w:r>
              <w:rPr>
                <w:rFonts w:ascii="Times New Roman"/>
                <w:b w:val="false"/>
                <w:i w:val="false"/>
                <w:color w:val="000000"/>
                <w:sz w:val="20"/>
              </w:rPr>
              <w:t xml:space="preserve">
220210,0 2007 г.- </w:t>
            </w:r>
            <w:r>
              <w:br/>
            </w:r>
            <w:r>
              <w:rPr>
                <w:rFonts w:ascii="Times New Roman"/>
                <w:b w:val="false"/>
                <w:i w:val="false"/>
                <w:color w:val="000000"/>
                <w:sz w:val="20"/>
              </w:rPr>
              <w:t xml:space="preserve">
340000,0 2008 г.- </w:t>
            </w:r>
            <w:r>
              <w:br/>
            </w:r>
            <w:r>
              <w:rPr>
                <w:rFonts w:ascii="Times New Roman"/>
                <w:b w:val="false"/>
                <w:i w:val="false"/>
                <w:color w:val="000000"/>
                <w:sz w:val="20"/>
              </w:rPr>
              <w:t xml:space="preserve">
380000,0 2009 г.- </w:t>
            </w:r>
            <w:r>
              <w:br/>
            </w:r>
            <w:r>
              <w:rPr>
                <w:rFonts w:ascii="Times New Roman"/>
                <w:b w:val="false"/>
                <w:i w:val="false"/>
                <w:color w:val="000000"/>
                <w:sz w:val="20"/>
              </w:rPr>
              <w:t xml:space="preserve">
5063610,0 </w:t>
            </w:r>
            <w:r>
              <w:br/>
            </w:r>
            <w:r>
              <w:rPr>
                <w:rFonts w:ascii="Times New Roman"/>
                <w:b w:val="false"/>
                <w:i w:val="false"/>
                <w:color w:val="000000"/>
                <w:sz w:val="20"/>
              </w:rPr>
              <w:t xml:space="preserve">
2010 г.- </w:t>
            </w:r>
            <w:r>
              <w:br/>
            </w:r>
            <w:r>
              <w:rPr>
                <w:rFonts w:ascii="Times New Roman"/>
                <w:b w:val="false"/>
                <w:i w:val="false"/>
                <w:color w:val="000000"/>
                <w:sz w:val="20"/>
              </w:rPr>
              <w:t xml:space="preserve">
5063600,0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Итого: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717000,0 2005 г.- </w:t>
            </w:r>
            <w:r>
              <w:br/>
            </w:r>
            <w:r>
              <w:rPr>
                <w:rFonts w:ascii="Times New Roman"/>
                <w:b w:val="false"/>
                <w:i w:val="false"/>
                <w:color w:val="000000"/>
                <w:sz w:val="20"/>
              </w:rPr>
              <w:t xml:space="preserve">
751800,0 2006 г.- </w:t>
            </w:r>
            <w:r>
              <w:br/>
            </w:r>
            <w:r>
              <w:rPr>
                <w:rFonts w:ascii="Times New Roman"/>
                <w:b w:val="false"/>
                <w:i w:val="false"/>
                <w:color w:val="000000"/>
                <w:sz w:val="20"/>
              </w:rPr>
              <w:t xml:space="preserve">
1180210,0 </w:t>
            </w:r>
            <w:r>
              <w:br/>
            </w:r>
            <w:r>
              <w:rPr>
                <w:rFonts w:ascii="Times New Roman"/>
                <w:b w:val="false"/>
                <w:i w:val="false"/>
                <w:color w:val="000000"/>
                <w:sz w:val="20"/>
              </w:rPr>
              <w:t xml:space="preserve">
2007 г.- </w:t>
            </w:r>
            <w:r>
              <w:br/>
            </w:r>
            <w:r>
              <w:rPr>
                <w:rFonts w:ascii="Times New Roman"/>
                <w:b w:val="false"/>
                <w:i w:val="false"/>
                <w:color w:val="000000"/>
                <w:sz w:val="20"/>
              </w:rPr>
              <w:t xml:space="preserve">
820000,0 2008 г.- </w:t>
            </w:r>
            <w:r>
              <w:br/>
            </w:r>
            <w:r>
              <w:rPr>
                <w:rFonts w:ascii="Times New Roman"/>
                <w:b w:val="false"/>
                <w:i w:val="false"/>
                <w:color w:val="000000"/>
                <w:sz w:val="20"/>
              </w:rPr>
              <w:t xml:space="preserve">
860000,0 2009 г.- </w:t>
            </w:r>
            <w:r>
              <w:br/>
            </w:r>
            <w:r>
              <w:rPr>
                <w:rFonts w:ascii="Times New Roman"/>
                <w:b w:val="false"/>
                <w:i w:val="false"/>
                <w:color w:val="000000"/>
                <w:sz w:val="20"/>
              </w:rPr>
              <w:t xml:space="preserve">
5343610,0 </w:t>
            </w:r>
            <w:r>
              <w:br/>
            </w:r>
            <w:r>
              <w:rPr>
                <w:rFonts w:ascii="Times New Roman"/>
                <w:b w:val="false"/>
                <w:i w:val="false"/>
                <w:color w:val="000000"/>
                <w:sz w:val="20"/>
              </w:rPr>
              <w:t xml:space="preserve">
2010 г.- </w:t>
            </w:r>
            <w:r>
              <w:br/>
            </w:r>
            <w:r>
              <w:rPr>
                <w:rFonts w:ascii="Times New Roman"/>
                <w:b w:val="false"/>
                <w:i w:val="false"/>
                <w:color w:val="000000"/>
                <w:sz w:val="20"/>
              </w:rPr>
              <w:t xml:space="preserve">
5343600,0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2003-2010 годы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979615,0 </w:t>
            </w:r>
            <w:r>
              <w:br/>
            </w:r>
            <w:r>
              <w:rPr>
                <w:rFonts w:ascii="Times New Roman"/>
                <w:b w:val="false"/>
                <w:i w:val="false"/>
                <w:color w:val="000000"/>
                <w:sz w:val="20"/>
              </w:rPr>
              <w:t xml:space="preserve">
2004 г.- </w:t>
            </w:r>
            <w:r>
              <w:br/>
            </w:r>
            <w:r>
              <w:rPr>
                <w:rFonts w:ascii="Times New Roman"/>
                <w:b w:val="false"/>
                <w:i w:val="false"/>
                <w:color w:val="000000"/>
                <w:sz w:val="20"/>
              </w:rPr>
              <w:t xml:space="preserve">
2125950,0 </w:t>
            </w:r>
            <w:r>
              <w:br/>
            </w:r>
            <w:r>
              <w:rPr>
                <w:rFonts w:ascii="Times New Roman"/>
                <w:b w:val="false"/>
                <w:i w:val="false"/>
                <w:color w:val="000000"/>
                <w:sz w:val="20"/>
              </w:rPr>
              <w:t xml:space="preserve">
2005 г.- </w:t>
            </w:r>
            <w:r>
              <w:br/>
            </w:r>
            <w:r>
              <w:rPr>
                <w:rFonts w:ascii="Times New Roman"/>
                <w:b w:val="false"/>
                <w:i w:val="false"/>
                <w:color w:val="000000"/>
                <w:sz w:val="20"/>
              </w:rPr>
              <w:t xml:space="preserve">
2691967,0 </w:t>
            </w:r>
            <w:r>
              <w:br/>
            </w:r>
            <w:r>
              <w:rPr>
                <w:rFonts w:ascii="Times New Roman"/>
                <w:b w:val="false"/>
                <w:i w:val="false"/>
                <w:color w:val="000000"/>
                <w:sz w:val="20"/>
              </w:rPr>
              <w:t xml:space="preserve">
2006 г.- </w:t>
            </w:r>
            <w:r>
              <w:br/>
            </w:r>
            <w:r>
              <w:rPr>
                <w:rFonts w:ascii="Times New Roman"/>
                <w:b w:val="false"/>
                <w:i w:val="false"/>
                <w:color w:val="000000"/>
                <w:sz w:val="20"/>
              </w:rPr>
              <w:t xml:space="preserve">
4763764,0 </w:t>
            </w:r>
            <w:r>
              <w:br/>
            </w:r>
            <w:r>
              <w:rPr>
                <w:rFonts w:ascii="Times New Roman"/>
                <w:b w:val="false"/>
                <w:i w:val="false"/>
                <w:color w:val="000000"/>
                <w:sz w:val="20"/>
              </w:rPr>
              <w:t xml:space="preserve">
2007 г.- </w:t>
            </w:r>
            <w:r>
              <w:br/>
            </w:r>
            <w:r>
              <w:rPr>
                <w:rFonts w:ascii="Times New Roman"/>
                <w:b w:val="false"/>
                <w:i w:val="false"/>
                <w:color w:val="000000"/>
                <w:sz w:val="20"/>
              </w:rPr>
              <w:t xml:space="preserve">
3118533,0 </w:t>
            </w:r>
            <w:r>
              <w:br/>
            </w:r>
            <w:r>
              <w:rPr>
                <w:rFonts w:ascii="Times New Roman"/>
                <w:b w:val="false"/>
                <w:i w:val="false"/>
                <w:color w:val="000000"/>
                <w:sz w:val="20"/>
              </w:rPr>
              <w:t xml:space="preserve">
2008 г.- </w:t>
            </w:r>
            <w:r>
              <w:br/>
            </w:r>
            <w:r>
              <w:rPr>
                <w:rFonts w:ascii="Times New Roman"/>
                <w:b w:val="false"/>
                <w:i w:val="false"/>
                <w:color w:val="000000"/>
                <w:sz w:val="20"/>
              </w:rPr>
              <w:t xml:space="preserve">
3241236- </w:t>
            </w:r>
            <w:r>
              <w:br/>
            </w:r>
            <w:r>
              <w:rPr>
                <w:rFonts w:ascii="Times New Roman"/>
                <w:b w:val="false"/>
                <w:i w:val="false"/>
                <w:color w:val="000000"/>
                <w:sz w:val="20"/>
              </w:rPr>
              <w:t xml:space="preserve">
2009 г.- </w:t>
            </w:r>
            <w:r>
              <w:br/>
            </w:r>
            <w:r>
              <w:rPr>
                <w:rFonts w:ascii="Times New Roman"/>
                <w:b w:val="false"/>
                <w:i w:val="false"/>
                <w:color w:val="000000"/>
                <w:sz w:val="20"/>
              </w:rPr>
              <w:t xml:space="preserve">
12022439,0 </w:t>
            </w:r>
            <w:r>
              <w:br/>
            </w:r>
            <w:r>
              <w:rPr>
                <w:rFonts w:ascii="Times New Roman"/>
                <w:b w:val="false"/>
                <w:i w:val="false"/>
                <w:color w:val="000000"/>
                <w:sz w:val="20"/>
              </w:rPr>
              <w:t xml:space="preserve">
2010 г.- </w:t>
            </w:r>
            <w:r>
              <w:br/>
            </w:r>
            <w:r>
              <w:rPr>
                <w:rFonts w:ascii="Times New Roman"/>
                <w:b w:val="false"/>
                <w:i w:val="false"/>
                <w:color w:val="000000"/>
                <w:sz w:val="20"/>
              </w:rPr>
              <w:t xml:space="preserve">
13868227,0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бюджет </w:t>
            </w:r>
          </w:p>
        </w:tc>
      </w:tr>
    </w:tbl>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в случае выявления новых перспективных участков в План мероприятий будут внесены коррективы. </w:t>
      </w:r>
    </w:p>
    <w:bookmarkStart w:name="z6"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августа 2006 года N 799  </w:t>
      </w:r>
    </w:p>
    <w:bookmarkEnd w:id="6"/>
    <w:p>
      <w:pPr>
        <w:spacing w:after="0"/>
        <w:ind w:left="0"/>
        <w:jc w:val="left"/>
      </w:pPr>
      <w:r>
        <w:rPr>
          <w:rFonts w:ascii="Times New Roman"/>
          <w:b/>
          <w:i w:val="false"/>
          <w:color w:val="000000"/>
        </w:rPr>
        <w:t xml:space="preserve"> 9. Приложения к Программе </w:t>
      </w:r>
    </w:p>
    <w:p>
      <w:pPr>
        <w:spacing w:after="0"/>
        <w:ind w:left="0"/>
        <w:jc w:val="both"/>
      </w:pPr>
      <w:r>
        <w:rPr>
          <w:rFonts w:ascii="Times New Roman"/>
          <w:b w:val="false"/>
          <w:i w:val="false"/>
          <w:color w:val="000000"/>
          <w:sz w:val="28"/>
        </w:rPr>
        <w:t xml:space="preserve">      1. Схема размещения площадей геологического доизучения масштаба 1:200000 в 2003-2010 годах. </w:t>
      </w:r>
      <w:r>
        <w:br/>
      </w:r>
      <w:r>
        <w:rPr>
          <w:rFonts w:ascii="Times New Roman"/>
          <w:b w:val="false"/>
          <w:i w:val="false"/>
          <w:color w:val="000000"/>
          <w:sz w:val="28"/>
        </w:rPr>
        <w:t xml:space="preserve">
      2. Схема размещения региональных гидрогеологических и инженерно-геологических исследований в 2003-2010 годах. </w:t>
      </w:r>
      <w:r>
        <w:br/>
      </w:r>
      <w:r>
        <w:rPr>
          <w:rFonts w:ascii="Times New Roman"/>
          <w:b w:val="false"/>
          <w:i w:val="false"/>
          <w:color w:val="000000"/>
          <w:sz w:val="28"/>
        </w:rPr>
        <w:t xml:space="preserve">
      3. Схема размещения участков на поиски месторождений твердых полезных ископаемых, углеводородного сырья в 2006-2010 годах. </w:t>
      </w:r>
      <w:r>
        <w:br/>
      </w:r>
      <w:r>
        <w:rPr>
          <w:rFonts w:ascii="Times New Roman"/>
          <w:b w:val="false"/>
          <w:i w:val="false"/>
          <w:color w:val="000000"/>
          <w:sz w:val="28"/>
        </w:rPr>
        <w:t xml:space="preserve">
      4. Схема размещения участков поисково-разведочных работ для водообеспечения сельских населенных пунктов в 2006-2010 годах. </w:t>
      </w:r>
      <w:r>
        <w:br/>
      </w:r>
      <w:r>
        <w:rPr>
          <w:rFonts w:ascii="Times New Roman"/>
          <w:b w:val="false"/>
          <w:i w:val="false"/>
          <w:color w:val="000000"/>
          <w:sz w:val="28"/>
        </w:rPr>
        <w:t xml:space="preserve">
      5. Схема размещения пунктов, постов и полигонов государственных наблюдательных сетей мониторинга подземных вод и опасных геологических процессов в 2003-2008 годах. </w:t>
      </w:r>
      <w:r>
        <w:br/>
      </w:r>
      <w:r>
        <w:rPr>
          <w:rFonts w:ascii="Times New Roman"/>
          <w:b w:val="false"/>
          <w:i w:val="false"/>
          <w:color w:val="000000"/>
          <w:sz w:val="28"/>
        </w:rPr>
        <w:t xml:space="preserve">
      6. Схема размещения гидрогеологических самоизливающихся скважин, ликвидируемых в 2006-2008 годах. </w:t>
      </w:r>
      <w:r>
        <w:br/>
      </w:r>
      <w:r>
        <w:rPr>
          <w:rFonts w:ascii="Times New Roman"/>
          <w:b w:val="false"/>
          <w:i w:val="false"/>
          <w:color w:val="000000"/>
          <w:sz w:val="28"/>
        </w:rPr>
        <w:t xml:space="preserve">
      7. Схема размещения пунктов, постов и полигонов государственных наблюдательных сетей мониторинга подземных вод и опасных геологических процессов в 2009-2010 годах. </w:t>
      </w:r>
      <w:r>
        <w:br/>
      </w:r>
      <w:r>
        <w:rPr>
          <w:rFonts w:ascii="Times New Roman"/>
          <w:b w:val="false"/>
          <w:i w:val="false"/>
          <w:color w:val="000000"/>
          <w:sz w:val="28"/>
        </w:rPr>
        <w:t xml:space="preserve">
      8. Схема размещения гидрогеологических самоизливающихся скважин, ликвидируемых в 2009-2010 годах. </w:t>
      </w:r>
      <w:r>
        <w:br/>
      </w:r>
      <w:r>
        <w:rPr>
          <w:rFonts w:ascii="Times New Roman"/>
          <w:b w:val="false"/>
          <w:i w:val="false"/>
          <w:color w:val="000000"/>
          <w:sz w:val="28"/>
        </w:rPr>
        <w:t xml:space="preserve">
      9. Схема размещения нефтяных и газовых скважин, подлежащих ликвидации в 2006-2010 годах. </w:t>
      </w:r>
    </w:p>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Схема размещения площадей геологического доизучения </w:t>
      </w:r>
      <w:r>
        <w:br/>
      </w:r>
      <w:r>
        <w:rPr>
          <w:rFonts w:ascii="Times New Roman"/>
          <w:b/>
          <w:i w:val="false"/>
          <w:color w:val="000000"/>
        </w:rPr>
        <w:t xml:space="preserve">
(см. бумажный вариант)  Приложение 2 </w:t>
      </w:r>
      <w:r>
        <w:br/>
      </w:r>
      <w:r>
        <w:rPr>
          <w:rFonts w:ascii="Times New Roman"/>
          <w:b/>
          <w:i w:val="false"/>
          <w:color w:val="000000"/>
        </w:rPr>
        <w:t xml:space="preserve">
Схема размещения региональных гидрогелогических и </w:t>
      </w:r>
      <w:r>
        <w:br/>
      </w:r>
      <w:r>
        <w:rPr>
          <w:rFonts w:ascii="Times New Roman"/>
          <w:b/>
          <w:i w:val="false"/>
          <w:color w:val="000000"/>
        </w:rPr>
        <w:t xml:space="preserve">
инженерно-геологических исследований в 2003-2010 годах </w:t>
      </w:r>
      <w:r>
        <w:br/>
      </w:r>
      <w:r>
        <w:rPr>
          <w:rFonts w:ascii="Times New Roman"/>
          <w:b/>
          <w:i w:val="false"/>
          <w:color w:val="000000"/>
        </w:rPr>
        <w:t xml:space="preserve">
(см. бумажный вариант)  Приложение 3 </w:t>
      </w:r>
      <w:r>
        <w:br/>
      </w:r>
      <w:r>
        <w:rPr>
          <w:rFonts w:ascii="Times New Roman"/>
          <w:b/>
          <w:i w:val="false"/>
          <w:color w:val="000000"/>
        </w:rPr>
        <w:t xml:space="preserve">
Схема размещения участков на поиски месторождений твердых </w:t>
      </w:r>
      <w:r>
        <w:br/>
      </w:r>
      <w:r>
        <w:rPr>
          <w:rFonts w:ascii="Times New Roman"/>
          <w:b/>
          <w:i w:val="false"/>
          <w:color w:val="000000"/>
        </w:rPr>
        <w:t xml:space="preserve">
полезных ископаемых, углеводородного сырья </w:t>
      </w:r>
      <w:r>
        <w:br/>
      </w:r>
      <w:r>
        <w:rPr>
          <w:rFonts w:ascii="Times New Roman"/>
          <w:b/>
          <w:i w:val="false"/>
          <w:color w:val="000000"/>
        </w:rPr>
        <w:t xml:space="preserve">
в 2006-2010 годах </w:t>
      </w:r>
      <w:r>
        <w:br/>
      </w:r>
      <w:r>
        <w:rPr>
          <w:rFonts w:ascii="Times New Roman"/>
          <w:b/>
          <w:i w:val="false"/>
          <w:color w:val="000000"/>
        </w:rPr>
        <w:t xml:space="preserve">
(см. бумажный вариант)  Приложение 4  </w:t>
      </w:r>
      <w:r>
        <w:br/>
      </w:r>
      <w:r>
        <w:rPr>
          <w:rFonts w:ascii="Times New Roman"/>
          <w:b/>
          <w:i w:val="false"/>
          <w:color w:val="000000"/>
        </w:rPr>
        <w:t xml:space="preserve">
Схема размещения участков поисково-разведочных работ для </w:t>
      </w:r>
      <w:r>
        <w:br/>
      </w:r>
      <w:r>
        <w:rPr>
          <w:rFonts w:ascii="Times New Roman"/>
          <w:b/>
          <w:i w:val="false"/>
          <w:color w:val="000000"/>
        </w:rPr>
        <w:t xml:space="preserve">
водообеспечения сельских населенных пунктов </w:t>
      </w:r>
      <w:r>
        <w:br/>
      </w:r>
      <w:r>
        <w:rPr>
          <w:rFonts w:ascii="Times New Roman"/>
          <w:b/>
          <w:i w:val="false"/>
          <w:color w:val="000000"/>
        </w:rPr>
        <w:t xml:space="preserve">
в 2006-2010 годах </w:t>
      </w:r>
      <w:r>
        <w:br/>
      </w:r>
      <w:r>
        <w:rPr>
          <w:rFonts w:ascii="Times New Roman"/>
          <w:b/>
          <w:i w:val="false"/>
          <w:color w:val="000000"/>
        </w:rPr>
        <w:t xml:space="preserve">
(см. бумажный вариант)  Приложение 5 </w:t>
      </w:r>
      <w:r>
        <w:br/>
      </w:r>
      <w:r>
        <w:rPr>
          <w:rFonts w:ascii="Times New Roman"/>
          <w:b/>
          <w:i w:val="false"/>
          <w:color w:val="000000"/>
        </w:rPr>
        <w:t xml:space="preserve">
Схема размещения пунктов, постов и полигонов государственных </w:t>
      </w:r>
      <w:r>
        <w:br/>
      </w:r>
      <w:r>
        <w:rPr>
          <w:rFonts w:ascii="Times New Roman"/>
          <w:b/>
          <w:i w:val="false"/>
          <w:color w:val="000000"/>
        </w:rPr>
        <w:t xml:space="preserve">
наблюдательных сетей мониторинга подземных вод и ОГП </w:t>
      </w:r>
      <w:r>
        <w:br/>
      </w:r>
      <w:r>
        <w:rPr>
          <w:rFonts w:ascii="Times New Roman"/>
          <w:b/>
          <w:i w:val="false"/>
          <w:color w:val="000000"/>
        </w:rPr>
        <w:t xml:space="preserve">
в 2003-2008 годах </w:t>
      </w:r>
      <w:r>
        <w:br/>
      </w:r>
      <w:r>
        <w:rPr>
          <w:rFonts w:ascii="Times New Roman"/>
          <w:b/>
          <w:i w:val="false"/>
          <w:color w:val="000000"/>
        </w:rPr>
        <w:t xml:space="preserve">
(см. бумажный вариант)  Приложение 6 </w:t>
      </w:r>
      <w:r>
        <w:br/>
      </w:r>
      <w:r>
        <w:rPr>
          <w:rFonts w:ascii="Times New Roman"/>
          <w:b/>
          <w:i w:val="false"/>
          <w:color w:val="000000"/>
        </w:rPr>
        <w:t xml:space="preserve">
Схема размещения гидрогеологических самоизливающихся скважин, </w:t>
      </w:r>
      <w:r>
        <w:br/>
      </w:r>
      <w:r>
        <w:rPr>
          <w:rFonts w:ascii="Times New Roman"/>
          <w:b/>
          <w:i w:val="false"/>
          <w:color w:val="000000"/>
        </w:rPr>
        <w:t xml:space="preserve">
ликвидируемых в 2006-2008 годах </w:t>
      </w:r>
      <w:r>
        <w:br/>
      </w:r>
      <w:r>
        <w:rPr>
          <w:rFonts w:ascii="Times New Roman"/>
          <w:b/>
          <w:i w:val="false"/>
          <w:color w:val="000000"/>
        </w:rPr>
        <w:t xml:space="preserve">
(см. бумажный вариант)  Приложение 7 </w:t>
      </w:r>
      <w:r>
        <w:br/>
      </w:r>
      <w:r>
        <w:rPr>
          <w:rFonts w:ascii="Times New Roman"/>
          <w:b/>
          <w:i w:val="false"/>
          <w:color w:val="000000"/>
        </w:rPr>
        <w:t xml:space="preserve">
Схема размещения пунктов, постов и полигонов государственных  </w:t>
      </w:r>
      <w:r>
        <w:br/>
      </w:r>
      <w:r>
        <w:rPr>
          <w:rFonts w:ascii="Times New Roman"/>
          <w:b/>
          <w:i w:val="false"/>
          <w:color w:val="000000"/>
        </w:rPr>
        <w:t xml:space="preserve">
наблюдательных сетей мониторинга подземных вод и ОГП </w:t>
      </w:r>
      <w:r>
        <w:br/>
      </w:r>
      <w:r>
        <w:rPr>
          <w:rFonts w:ascii="Times New Roman"/>
          <w:b/>
          <w:i w:val="false"/>
          <w:color w:val="000000"/>
        </w:rPr>
        <w:t xml:space="preserve">
в 2009-2010 годах </w:t>
      </w:r>
      <w:r>
        <w:br/>
      </w:r>
      <w:r>
        <w:rPr>
          <w:rFonts w:ascii="Times New Roman"/>
          <w:b/>
          <w:i w:val="false"/>
          <w:color w:val="000000"/>
        </w:rPr>
        <w:t xml:space="preserve">
(см. бумажный вариант)  Приложение 8 </w:t>
      </w:r>
      <w:r>
        <w:br/>
      </w:r>
      <w:r>
        <w:rPr>
          <w:rFonts w:ascii="Times New Roman"/>
          <w:b/>
          <w:i w:val="false"/>
          <w:color w:val="000000"/>
        </w:rPr>
        <w:t xml:space="preserve">
Схема размещения гидрогелогических самоизливающихся скважин, </w:t>
      </w:r>
      <w:r>
        <w:br/>
      </w:r>
      <w:r>
        <w:rPr>
          <w:rFonts w:ascii="Times New Roman"/>
          <w:b/>
          <w:i w:val="false"/>
          <w:color w:val="000000"/>
        </w:rPr>
        <w:t xml:space="preserve">
ликвидируемых в 2009-2010 годах </w:t>
      </w:r>
      <w:r>
        <w:br/>
      </w:r>
      <w:r>
        <w:rPr>
          <w:rFonts w:ascii="Times New Roman"/>
          <w:b/>
          <w:i w:val="false"/>
          <w:color w:val="000000"/>
        </w:rPr>
        <w:t xml:space="preserve">
(см. бумажный вариант)  Приложение 9 </w:t>
      </w:r>
      <w:r>
        <w:br/>
      </w:r>
      <w:r>
        <w:rPr>
          <w:rFonts w:ascii="Times New Roman"/>
          <w:b/>
          <w:i w:val="false"/>
          <w:color w:val="000000"/>
        </w:rPr>
        <w:t xml:space="preserve">
Схема размещения нефтяных и газовых скважин, </w:t>
      </w:r>
      <w:r>
        <w:br/>
      </w:r>
      <w:r>
        <w:rPr>
          <w:rFonts w:ascii="Times New Roman"/>
          <w:b/>
          <w:i w:val="false"/>
          <w:color w:val="000000"/>
        </w:rPr>
        <w:t xml:space="preserve">
подлежащих ликвидации в 2006-2010 годах </w:t>
      </w:r>
      <w:r>
        <w:br/>
      </w:r>
      <w:r>
        <w:rPr>
          <w:rFonts w:ascii="Times New Roman"/>
          <w:b/>
          <w:i w:val="false"/>
          <w:color w:val="000000"/>
        </w:rPr>
        <w:t xml:space="preserve">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