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46c5" w14:textId="c044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декабря 2001 года N 1586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2006 года N 792. Утратило силу постановлением Правительства РК от 31 декабря 2008 года N 1325 (вводится в действие с 1 января 2009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 декабря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2009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2006 года "О частном предпринимательстве"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декабря 2001 года N 1586 "Об утверждении ставок сбора за государственную регистрацию индивидуальных предпринимателей, формы свидетельства о государственной регистрации индивидуального предпринимателя" (САПП Республики Казахстан, 2001 г., N 45-46, ст. 538)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"от 19 июня 1997 года "Об индивидуальном предпринимательстве" заменить словами "от 31 января 2006 года "О частном предпринимательстве";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свидетельства о государственной регистрации индивидуального предпринимателя,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"Министерство государственных доходов Республики Казахстан" заменить словами "Налоговый комитет Министерства финансов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"Адрес"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