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8e04" w14:textId="2bb8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2006 года N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Турецкой Республики о безвозмездной военной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военного атташе при Посольстве Республики Казахстан в Турецкой Республике Джарбулова Алихана Бримжановича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вносить изменения и дополнения, не имеющие принципиального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Турецкой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безвозмездной военной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взаимоотношения, имеющие место с давних времен,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Турецкой Республики предоставит безвозмездную военную помощь Правительству Республики Казахстан на сумму 1020000 (один миллион двадцать тысяч) турецких лир в эквиваленте к доллару США. Предоставление безвозмездной военной помощи начнется в 2006 году, после вступления в силу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военная помощь на сумму 1020000 (один миллион двадцать тысяч) турецких лир в эквиваленте к доллару США будет предоставлена в виде материальной помощи и услуг в соответствии с законодательством Турецкой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Безвозмездная военная помощь на сумму 1020000 (один миллион двадцать тысяч) турецких лир в эквиваленте к доллару США будет реализована в соответствии с Исполнительным протоколом, который будет заключен компетентными органами обеих стран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Министерству обороны Республики Казахстан материальной помощи и услуг, предоставленных в соответствии с исполнительным протоколом, указанным в статье 3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реализовываться компетентными органами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Министерством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турецкой Стороны - Генеральным штабом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возникающие разногласия при реализации настоящего Соглашения будут решаться путем переговоров и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 "____" _______ 2006 года в двух подлинных экземплярах, каждый на казахском, турецком, русском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            Турецкой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