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9eb1" w14:textId="6f49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и согласования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2006 года № 773. Утратило силу постановлением Правительства Республики Казахстан от 6 октября 2016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Правительства РК от 11.04.2013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24 марта 1998 года "О нормативных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Правительства РК от 11.04.2013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согласования нормативных правовых актов.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11.04.2013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61"/>
        <w:gridCol w:w="1439"/>
      </w:tblGrid>
      <w:tr>
        <w:trPr>
          <w:trHeight w:val="30" w:hRule="atLeast"/>
        </w:trPr>
        <w:tc>
          <w:tcPr>
            <w:tcW w:w="10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Премьер-Миниcтр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773</w:t>
            </w:r>
          </w:p>
        </w:tc>
      </w:tr>
    </w:tbl>
    <w:bookmarkStart w:name="z1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оформления и согласования нормативных правовых актов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в редакции постановления Правительства РК от 11.04.2013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оформления и согласования нормативных правовых актов (далее – Правила) определяют порядок оформления и согласования нормативных правовых приказов министров Республики Казахстан и иных руководителей центральных государственных органов, их ведомств, нормативных правовых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 (далее – государственные органы), подлежащих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(далее – Закон) государственной регистрации в органах юстиции (далее – нормативные правовые акты).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Оформление нормативных правовых актов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Нормативные правовые акты должны иметь следующие реквизиты: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Государственный герб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указание на форму нормативного правового акта: приказ, постановление центрального органа, решение маслихата, постановление акимата, решение акима;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заголовок, обозначающий предмет регулирования нормативного правового акта;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место и дату принятия нормативного правового акта;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регистрационный номер нормативного правового акта;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подписи лица или лиц, уполномоченных подписывать нормативные правовые акты;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указание на дату и номер государственной регистрации нормативного правового акта в нормативных правовых актах, подлежащих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гербовую печать.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Каждая страница, как основного, так и производного вида нормативного правового акта, включая приложения, должна быть пронумерована в середине верхнего поля листа без знаков препинания.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Основной и производный вид нормативного правового акта должен содержать отдельную нумерацию, которая начинается с первого листа, как основного, так и производного вида нормативного правового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первая страница основного вида нормативного правового акта не нумеруется.</w:t>
      </w:r>
    </w:p>
    <w:bookmarkStart w:name="z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Приложения к основному или производному виду нормативного правового акта должны содержать сквозную нумерацию.</w:t>
      </w:r>
    </w:p>
    <w:bookmarkEnd w:id="17"/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Пункты располагаются по значимости в логической последовательности, а также с учетом хронологии этапов решения вопроса.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Пункты нормативного правового акта могут быть подразделены на подпункты, части и абзацы.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Заголовок нормативного правового акта должен быть кратким и обозначать предмет регулирования принимаемого нормативного правового акта.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заголовке нормативного правового акта не допускается перенос слов.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в основном виде нормативного правового акта должен располагаться в левой верхней части листа с оставлением места с правой стороны для штампа о государственной регистрации нормативного правового акта не менее 7,5 сантиметра (далее - см).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заголовке нормативного правового акта, предусматривающего внесение изменений и (или) дополнений в ранее принятый акт, должна содержаться ссылка на форму акта, дату принятия, регистрационный номер, заголовок (в указанной последовательности) последнего.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тех случаях, когда требуется разъяснение цели и мотивов принятия нормативного правового акта, основных задач, которые перед ним стоят, изложению норм права предшествует вступительная часть (преамбула).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Нормативные положения во вступительную часть (преамбулу) нормативного правового акта не включаются.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вступительной части (преамбуле) нормативного правового акта могут быть приведены ссылки на нормативные правовые акты Республики Казахстан, в реализацию которых принимается данный акт.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этом, проекты нормативных правовых актов оформляются, как правило, с учетом следующих параметров (с применением текстового редактора "WORD for WINDOWS" версии от 6.0 и выше):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поля слева - 2,5 см, поля справа - 1,5 см, колонтитулы - 2,5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шрифт – "Тimеs New Rоmаn" размером № 14 (в приложениях может быть использован шрифт меньшего размера, но не менее № 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межстрочный интервал - одинарный;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абзацный отступ (отступ первой строки) - 1,25 см.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Тексты нормативных правовых актов должны быть четко сформулированы и напечатаны единым шрифтом, без помарок и исправлений, орфографических и грамматических ошибок.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тексте нормативного правового акта не допускаются выделение и подчеркивание отдельных слов и словосочетаний, кроме заголовка, названий параграфов, глав, подразделов, разделов, частей, слов "СОВМЕСТНОЕ ПОСТАНОВЛЕНИЕ", "СОВМЕСТНЫЙ (ОЕ) ПРИКАЗ (РЕШЕНИЕ)", "ПОСТАНОВЛЕНИЕ и ПРИКАЗ (РЕШЕНИЕ)", "ПРИКАЗЫВАЮ (ЕМ)" ("РЕШИЛ (И)", "ПОСТАНОВЛЯЕТ (ЛЯЕМ)"), должности, инициалов и фамилии подписывающего лица, которые пишутся выделенными буквами.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"ПРИКАЗЫВАЮ (ЕМ)" ("РЕШИЛ (И)", "ПОСТАНОВЛЯЕТ (ЛЯЕМ)") пишутся прописными буквами и не допускается их перенос.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 ссылке на абзацы, строки и предложения их нумерация обозначается порядковыми числительными (прописью), при этом ссылка на абзац производится обозначением словом "абзац".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случае, если в тексте нормативного правового акта имеется ссылка на нормативный правовой акт, указываются его форма, дата принятия, регистрационный номер, заголовок этого нормативного правового акта. При ссылке на нормативный правовой акт, зарегистрированный в органах юстиции, дополнительно указывается номер, под которым он зарегистрирован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 (в указанной последовательности).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ссылке на законодательные акты указание номеров, под которыми они зарегистрированы, не требуется, за исключением указов Президента Республики Казахстан, имеющих силу закона.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тексте нормативного правового акта при обозначении даты название месяца указывается прописью, а год указывается полностью, например: "25 ноября 2008 года".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Примечания к нормам нормативного правового акта допускаются в исключительных случаях, когда соответствующие указания невозможно изложить в тексте без ущерба для смысла нормы.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Не допускаются какие-либо записи или подписи на оборотной стороне листов нормативного правового акта.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Нормативные правовые акты, принимаемые несколькими государственными органами, оформляются в виде совместных актов без использования официальных бланков.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Данные акты должны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При оформлении совместного акта, разработанного двумя и более государственными органами, официальные наименования этих органов на государственном языке располагаются в алфавитном порядке.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Официальные наименования этих органов на русском языке должны соответствовать порядку их изложения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первые слова наименований государственных органов начинаются с одной и той же буквы, то учитывается следующая буква наименования государственного органа.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Государственный герб Республики Казахстан в данном случае должен располагаться посередине верхней части первого листа. Место и дата принятия, а также регистрационный номер должны располагаться под каждым официальным наименованием государственного органа.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Подписи первых руководителей государственных органов либо, в случае их отсутствия, лиц, исполняющих их обязанности, располагаются в конце текста основного нормативного правового акта с учетом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заверяются гербовой печатью.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 случае, когда нормативный правовой акт принимается двумя или более государственными органами, решения которых оформляются в виде постановлений, то форма акта указывается: "СОВМЕСТНОЕ ПОСТАНОВЛЕНИЕ".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нормативные правовые акты, принимаются двумя или более государственными органами, решения которых оформляются в виде приказов (решений), то форма акта указывается: "СОВМЕСТНЫЙ (ОЕ) ПРИКАЗ (РЕШЕНИЕ)".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нормативный правовой акт принимается двумя или более государственными органами, решение одного из которых оформляется в виде постановления, а другого в виде приказа (решения), то форма акта указывается: "ПОСТАНОВЛЕНИЕ и ПРИКАЗ (РЕШЕНИЕ)".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подготовке нормативных правовых актов, предусматривающих внесение изменений и (или) дополнений в нормативные правовые акты, а также признание их утратившими силу после даты принятия, регистрационного номера, заголовка этих нормативных правовых актов, в скобках в тексте самого нормативного правового акта указываются номер, под которым он зарегистрирован в реестре государственной регистрации нормативных правовых актов, дата первого официального опубликования и название источника официального опубликования (в указанной последовательности).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24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ff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25. В случае, если номера подпунктов будут являться последними, а номера пунктов и глав замыкающими номерами нормативного правового акта, то дополнительно включаемым структурным элементам присваиваются последующие номера.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При изложении приложений к нормативному правовому акту в новой редакции либо дополнении новыми приложениями, они оформляются самостоятельными приложениями к нормативному правовому акту, вносящему изменения и дополнения в основной акт.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Все акты в перечне актов, в которые вносятся изменения и дополнения, также как и перечне актов, признаваемых утратившими силу, располагаются в хронологическом порядке по дате их издания (принятия).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При принятии нормативного правового акта взамен действующего (их) последний (ие) должен (должны) ставиться на утрату (полностью или в части) этим же актом.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признании нормативного правового акта утратившим силу одновременно признаются утратившими силу все нормативные правовые акты либо их части, которыми вносились изменения и дополнения в данный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может быть признан утратившим силу нормативный правовой акт, подлежащий государственной регистрации в органах юстиции, но не прошедший таковую.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Также, не введенные в действие нормативные правовые акты не могут быть признаны утратившими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такие нормативные правовые акты могут быть отменены.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В случае, если на утрату ставятся три и более ранее принятых нормативных правовых актов, составляется перечень, оформляемый отдельным приложением.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Перечень нормативных правовых актов или их структурных элементов, подлежащих признанию утратившими силу в связи с принятием нормативного правового акта, должен содержаться в самом нормативном правовом акте.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 перечень в виде самостоятельных пунктов включаются все противоречащие новому нормативному правовому акту или поглощенные им акты.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Нормативные правовые акты и структурные элементы нормативных правовых актов, срок действия которых истек, не подлежат признанию утратившими силу.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когда в нормативном правовом акте наряду с нормами права, срок действия которых истек, содержатся нормы права, подлежащие признанию утратившими силу, в перечень включается весь нормативный правовой акт.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В структуру нормативного правового акта могут включаться приложения.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нормативном правовом акте имеются ссылки на приложения, то указываются номера приложений, присваиваемые в порядке упоминания приложений в тексте акта, за исключением случаев, когда к нормативному правовому акту имеется одно приложение.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ссылка на приложение должна соответствовать названию самого приложения.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В случае необходимости включения в нормативный правовой акт графиков, таблиц, схем, карт, перечней и других, последние оформляются отдельными приложениями.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В правом верхнем углу первого листа производного нормативного правового акта либо приложения должно содержаться указание на форму, дату утверждения, регистрационный номер основного нормативного правового акта, посредством которого он принят.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к нормативному правовому акту имеются два и более приложений, в правом верхнем углу каждого приложения указываются его порядковый номер, а также форма, дата утверждения, регистрационный номер соответствующего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тексте основного нормативного правового акта приводится ссылка: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 1, 2,... либо (приложение 1, 2,...), то в правом верхнем углу приложения пишется: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1, 2,...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нормативному правовому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 20 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утвердить (прилагаемое) Положение..., Инструкцию..., то в правом верхнем углу производного нормативного правового акта пишется: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основным нормативным правовым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 20 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 производным актам, утверждаемым основным актом, имеются приложения, то в правом верхнем углу последнего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1, 2,...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производному нормативному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правовому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тексте основного и производного нормативного правового акта приводится ссылка: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форме согласно приложению 1, 2,..., то в правом верхнем углу приложения пишется: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1, 2,...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основному нормативному правовому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 20 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1, 2,...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производному нормативному правовому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Согласование нормативных правовых актов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Согласование проекта нормативного правового акта с заинтересованными государственными органами и организациями осуществляется в силу их компетенции, при этом такая заинтересованность в согласовании проекта нормативного правового акта устанавливается, исходя из предмета рассматриваемых вопросов.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На согласование представляется как производный вид нормативного правового акта, так и основной нормативный правовой акт, которым он утвержден.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Проект нормативного правового акта представляется на согласование сопроводительным письмом в форме электронного документа, подписанного с использованием электронной цифровой подписи удостоверяющего центра государственных органов (далее – ЭЦП УЦГО) первого руководителя государственного органа либо лица, исполняющего его обязанности, и переданного через интранет–портал государственных органов (далее – ИПГО).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38 в редакции постановления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39. При получении нормативного правового акта на согласование государственные органы не должны требовать его согласования с другими государственными органами и отказывать в согласовании нормативного правового акта по формальным и иным необоснованным причинам.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В случае, если законодательством Республики Казахстан предусмотрено обязательное согласование нормативного правового акта, а также, если в нем содержатся положения, нормы и поручения, касающиеся других государственных органов, проект такого нормативного правового акта может быть направлен на предварительное согласование с соответствующими заинтересованными государственными органами в форме электронного документа посредством ИПГО с использованием ЭЦП УЦГО первого руководителя государственного органа либо лица, исполняющего его обязанности.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проект нормативного правового акта направляется на согласование всем заинтересованным государственным органам одновременно одним сопроводительным письмом.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40 в редакции постановления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41. Государственные органы и организации, которым проект нормативного правового акта направлен на согласование, должны подготовить свои замечания и предложения по проекту нормативного правового акта или сообщить об их отсутствии органу, разработавшему проект нормативного правового акта, в течение тридцати календарных дней со дня получения, если иной, более короткий, срок не был установлен уполномоченным органом.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Замечания государственного органа по проекту нормативного правового акта должны содержать предложения по устранению недостатков, а также относиться непосредственно к вопросам его компетенции, быть обоснованными и исчерпывающими.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замечаний проект нормативного правового акта, при необходимости, дорабатывается органом, его разработавшим, после чего орган-разработчик размещает на ИПГО доработанную версию проекта, подписанную ЭЦП УЦГО руководителя государственного органа либо его заместителя, и повторно направляет его на согласование заинтересованным государственным органам.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несогласия органом, разработавшим проект нормативного правового акта, с замечаниями согласующих государственных органов, первый направляет на визирование нормативный правовой акт с приложением письменного обоснования несогласия по каждому такому замечанию.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окончании сроков согласования разработчик проекта сводит все предложения (устраняет замечания) заинтересованных государственных органов в окончательный вариант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процессе подготовки окончательного варианта разработчик устраняет замечания государственных органов, с которыми он согласился.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41 с изменением, внесенным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42. Срок окончательного согласования нормативного правового акта в государственных органах не должен превышать пяти рабочих дней, а срок визирования руководителем согласующего государственного органа с использованием ЭЦП УЦГО – трех рабочих дней, при этом сроки исчисляются со дня поступления нормативного правового акта в данный государственный орган.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42 в редакции постановления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43. Все листы нормативного правового акта парафируются руководителем юридической службы государственного органа, направляющего на согласование данный акт, в случае его отсутствия лицом, исполняющим его обязанности либо замещающим руководителя юридической службы органа.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По итогам рассмотрения нормативного правового акта согласующий орган посредством ИПГО должен представить разработчику удостоверенный ЭЦП УЦГО первого руководителя либо, в случае его отсутствия, лица, исполняющего его обязанности, либо замещающего руководителя, один из следующих вариантов ответа: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нормативный правовой акт согласован без замечаний (удостоверен ЭЦП УЦГО первого руководителя либо лица, исполняющего его обязанности);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согласовании нормативного правового акта отказано (удостоверен ЭЦП УЦГО первого руководителя либо лица, исполняющего его обязанности, с приложением мотивированного отказа).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по акту имеются замечания, при устранении которых акт может быть согласован, данные замечания излагаются в электронной форме через ИПГО, удостоверяются ЭЦП УЦГО первого руководителя либо, в случае его отсутствия, лица, исполняющего его обязанности, с включением в обязательном порядке предложения по устранению имеющихся замечаний.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44 в редакции постановления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45. После согласования проекта посредством ИПГО окончательное согласование подлинника проекта нормативного правового акта на бумажном носителе оформляется визами первого руководителя согласующего государственного органа либо, в случае его отсутствия, лица, исполняющего его обязанности, и заверяется печатью с приложением копии приказа о временном исполнении обязанностей первого руководителя государственного органа.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45 в редакции постановления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46. Не допускается внесение исправлений и дополнений в текст нормативного правового акта, окончательно согласованного с государственными органами.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Руководителем юридической службы согласовывающего государственного органа, в случае его отсутствия лицом, исполняющим его обязанности либо замещающим руководителя юридической службы органа, производится полистное парафирование согласованного нормативного правового акта.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 согласовывающем государственном органе юридической службы, полистное парафирование производится руководителем соответствующего структурного подразделения, в случае его отсутствия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юридической службы в местном органе, полистное парафирование производится лицом, выполняющим функции юриста в данном органе, либо первым руководителем государственного органа, в случае его отсутствия лицом, исполняющим его обязанности.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При представлении нормативного правового акта, принятого совместно либо согласованного с другими государственными органами, государственным органом-разработчиком указывается принадлежность подписей лиц, производивших парафирование, путем проставления в скобках аббревиатуры государственного органа возле каждой подписи на первой странице как основного так и производного вида нормативного правового акта.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