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34c2" w14:textId="54b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2006 года N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государственной службы из резерва Правительства Республики Казахстан, предусмотренного в республиканском бюджете на 2006 год на неотложные затраты, денежные средства в сумме 20000000 (двадцать миллионов) тенге для приобретения трех служебных автомашин.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