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4d54" w14:textId="5874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"Об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2006 года N 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"Об органах внутренних дел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"Об органах внутренних дел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г.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82; 2004 г., N 23, ст. 142; N 24, ст. 154, 155; 2006 г., N 1, ст. 5; N 3, ст. 22)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30 слова "органов внутренних дел" заменить словами "оперативно-розыскных, следственных, строевых подразделений органов внутренних дел по перечню, определяемому Правительством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