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e682" w14:textId="992e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удорожания стоимости бюджетных инвестиционных проектов, финансируемых за счет средств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2006 года N  764. Утратило силу постановлением Правительства Республики Казахстан от 15 октября 2007 года N 948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14 августа 2006 г. N 764 утратило силу постановлением Правительства РК от 15 октября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но вопросам удорожания стоимости бюджетных инвестиционных проектов, финансируемых за счет средств республиканского бюджета (далее - Комиссия)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августа 2006 года N 764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по вопросам удорожания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стоимости бюджетных инвестиционных проектов, финансируемых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счет средств республиканского бюджета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Межведомственная комиссия по вопросам удорожания стоимости бюджетных инвестиционных проектов, финансируемых за счет средств республиканского бюджета, образована в целях повышения эффективности планирования и расходования средств республиканского бюджета путем рассмотрения изменений технических и/или ценовых характеристик проекта, влекущих увеличение расходов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Задачи и функции Комиссии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вопросов удорожания стоимости бюджетных инвестиционных проектов, финансируемых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рекомендаций по совершенствованию нормативных правовых актов в области реализации бюджетных инвестиционных проектов, финансируемых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вынесение заключений по вопросу удорожания стоимости бюджетных инвестиционных проектов, которые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Функцией Комиссии, в соответствии с возложенными задачами, является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дальнейшему совершенствованию государственной политики в области реализации бюджетных инвестиционных проектов, финансируемых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координации действий администраторов бюджетных программ в области реализации бюджетных инвестиционных проектов, финансируемых за счет средств республиканского бюджета.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Комиссии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Комиссия в установленном законодательством порядке для осуществления своих задач и функций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центральных государственных и местных исполнительных органов и иных организаций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по мере необходимости специалистов государственных органов и государственных научно-исследовательских организаций для анализа и изучения проблемных вопросов, связанных с удорожанием стоимости реализации бюджетных инвестиционных проектов, финансируемых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заслушивать на заседаниях представителей центральных государственных и местных исполнительных органов и иных организаций по вопросам, входящим в компетенцию Комиссии.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деятельности Комиссии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Председатель Комиссии руководит ее деятельностью, председательствует на заседаниях, планирует работу, осуществляет общий контроль над реализацией решений и несет персональную ответственность за ее деятельность.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Рабочим органом Комиссии является центральный уполномоченный орган по бюджетному планированию.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Рабочий орган комиссии осуществляет организационно-техническое обеспечение работы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Секретарь Комиссии подготавливает предложения по повестке дня заседания комиссии, необходимые документы, материалы и оформляет протоколы после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Члены Комиссии после получения материалов по удорожанию стоимости бюджетных инвестиционных проектов в семидневный срок рассматривают данные материалы на предмет их обоснованности.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итогам рассмотрения материалов, указанных в пункте 10 настоящего Положения, члены Комиссии вносят свои предложения на очередном заседании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Члены комиссии не имеют права делегировать свои полномочия по участию в заседаниях другим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Повестка дня заседаний, а также время и место их проведения определяются и уточняются председателем Комиссии по согласованию с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Заседания Комиссии проводятся по мере необходимости, но не реже одного раза в полугодие и не позднее двух недель со дня направления членам Комиссии материалов, указанных в пункте 10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Члены Комиссии имеют право на особое мнение, которое, в случае его выражения, должно быть изложено в письменном виде и приложено к протоколу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заседаний Комиссии составляется протокол, подписываемый в обязательном порядке всеми ее членами.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по итогам рассмотрения вопросов удорожания стоимости бюджетных инвестиционных проектов выносит заключения, которые носят рекомендательный характер и учитываются при рассмотрении вопроса о финансировании бюджетного инвестиционного проекта на заседании Республиканской бюджетной комиссии.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Прекращение деятельности Комиссии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прекращает свою деятельность на основании решения Правительства Республики Казахстан.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2006 года N 764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Состав с изменениями, внесенными постановлением Правительства РК от 27 марта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удорожания стоимости бюджетных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инвестиционных проектов, финансируемых за счет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Еспулаевич          Казахстан - 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бюджетного планирования,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Супрун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Васильевич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Куставлетов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Рашитович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 - заместитель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Георгий Владимирович      Республики Казахстан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по правовой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специальным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прокуратуры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Султангазин             - председатель Комитета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Ануарбек Жалелович        контроля и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Хайдаров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Хайдарович          по делам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Сагындыков              - директор Департамента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Алпысович           политики и планирования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