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1047" w14:textId="8d91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2006 года N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к Соглашению между Правительством Республики Беларусь, Правительством Республики Казахстан,Правительством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к Соглашению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Беларусь,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Правительством Кыргызской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Республики, Правительством Российской Федерации и Правительством Республики Таджикистан о взаимных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безвизовых поездках граждан от 30 ноября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совершенный в городе Астане 24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Правительством Республики Беларусь,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Казахстан,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Республики, Правительством Российской Федерации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Таджикистан о взаимных безвизовых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поездках граждан от 30 ноября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единого для всех государств-членов Евразийского экономического сообщества Перечня документов для перемещения граждан по территории Сообщества,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удостоверяющим личность и подтверждающим гражданство их владельцев, дающим право на въезд, выезд, транзитный проезд, передвижение и пребывание на территории государств Сторон, относятся документы, указанные в приложениях NN 1, 2, 3, 4 и 5 к настоящему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NN 1, 2, 3, 4 и 5 к настоящему Протоколу заменяют собой приложения NN 1, 2
</w:t>
      </w:r>
      <w:r>
        <w:rPr>
          <w:rFonts w:ascii="Times New Roman"/>
          <w:b w:val="false"/>
          <w:i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3, 4 и 5 к вышеупомянутому Соглашению с даты временного применения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начинает временно применяться через 60 дней после его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после подписания настоящего Протокола незамедлительно обменяются по дипломатическим каналам образцами документов, указанных в приложениях NN 1, 2, 3, 4 и 5 к настоящему Протоколу.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24 марта 2005 года в одном подлинном экземпляре на русском языке. Подлинный экземпляр настоящего Протокола хранится в Интеграционном Комитете Евразийского экономического сообщества, который направит государствам, подписавшим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                   От                    От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Правительства        Правительства         Правительства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           Республики            Кыргызской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Беларусь             Казахстан            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 От                     От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Правительства          Правительства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Российской            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Федерации              Таджикистан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1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Беларусь для въезда, выезда, транзитного проезда, передвижения и пребывания на территории 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Национальное удостоверение личности моряка (при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2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Казахстан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3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Кыргызской Республики для въезда,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выезда, транзитного проезда, передвижения и пребывания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государств-членов Евразийского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Кыргызской Республики образца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заполненной загранстраницы) до истечения срока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общегражданский паспорт гражданина Кыргызской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Кыргызскую Республику.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4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года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Российской Федерации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въезда, выезда, транзитного проезда, передвижения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пребывания на территории 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Российской Федерации, удостоверяющий личность гражданина Российской Федерации за пределами Российской Федерации*.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Российскую Федерацию.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Во исполнение пункта 9 статьи 14 Договора о создании Союзного государства между Российской Федерацией и Республикой Беларусь въезд, пребывание и выезд граждан Российской Федерации и граждан Республики Беларусь на территории друг друга осуществляется, в том числе и по внутренним паспортам.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5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Таджикистан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въезда, выезда, транзитного проезда, передвижения и пребывания на территории 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Заграничный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Таджикистан.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