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ef04" w14:textId="cb0e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Дополнительного протокола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2006 года N 755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Дополнительного протокола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внутренних дел Республики Казахстан Мухамеджанова Бауржана Алимовича подписать от имени Правительства Республики Казахстан Дополнительный протокол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августа 2006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755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к Меморандуму о взаимопонимании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Соединенных Штатов Америки в области контроля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над наркотиками и обеспечения правопорядка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A. Правительство Республики Казахстан в лице Мухамеджанова Бауржана Алимовича и Правительство Соединенных Штатов Америки в лице посла США Джона М.Ордвей, соглашаются внести изменения в Меморандум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 в целях поддержания текущих проектов в соответствии с условиями Меморандума и настоящего Дополнительного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Правительство Соединенных Штатов Америки предоставляет 680 000 долларов США для дополнительной помощи Республике Казахстан в рамках проектов, описанных ниже. Правительство Соединенных Штатов Америки предоставляет соответствующее обучение и оборудование путем выделения денежных средств Республике Казахстан через другие органы Правительства Соединенных Штатов Америки в соответствии с условиями настоящего Дополнительного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C. Денежные средства, предусматриваемые данным Дополнительным протоколом, распространяются на четыре программы, направленные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содействие Правительству Республики Казахстан по контролю над отмыванием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усовершенствование возможностей сбора и отчетности в области уголовной статистики в Республике Казахстан, в особенности той статистики и по тем областям, которые предусмотрены программами Бюро по международной борьбе с наркотиками и соблюдению законности Государственного Департамента США (INL) и связаны с прогрессом, достигаемым Правительством Республики Казахстан в борьбе против незаконного оборота наркотиков;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способностей правоохранительных органов Республики Казахстан по расследованию и уголовному преследованию преступлений, связанных с торговлей людьми, а также укрепление сотрудничества между указанными органами Республики Казахстан и соответствующими органами власти стран-назначения жертв торговли людьми из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совершенствование возможностей государственного учреждения "Центр судебной экспертизы Министерства юстиции Республики Казахстан" (далее - Центр судебной экспертизы) по идентификации и отслеживанию незаконных наркотических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D. Действия, которые предпринимаются, и ресурсы, которые предоставляются со стороны Правительства Республики Казахстан и Правительства Соединенных Штатов Америки в поддержку данных проектов, установлены ниже и принимаются подписывающимися сторонами как обязательства, если иное не предусмотрено совместным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E. Выделение дальнейшего финансирования по данным проектам зависит от ежегодного одобрения и ассигнования фондов Конгрессом Соединенных Штатов Америки, а также их утверждения заместителем государственного секретаря Соединенных Штатов Америки по проблемам борьбы с наркобизнесом и соблюдению законности.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II. Описание проектов, цель и оценка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А. Проект по противодействию отмыванию денег (200000 долларов США):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проекта: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проект является продолжением Дополнительного протокола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правопорядка, утвержденным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2005 года N 701. Федеральный учебный центр правоохранительных органов (FLETC) Департамента внутренней безопасности Соединенных Штатов Америки и Бюро технического содействия (ОТА) Департамента казначейства Соединенных Штатов Америки под эгидой Генеральной прокуратуры Республики Казахстан, Агентства Республики Казахстан по борьбе с экономической и коррупционной преступностью (финансовая полиция), Академии финансовой полиции, проводят серию семинаров по проблемам борьбы с отмыванием денег включая практическое изучение методов расследования финансовых преступлений. В обучении могут принимать участие все органы Республики Казахстан, которые занимаются ведением расследований экономических и финансовых преступлений, финансовым мониторингом экономической деятельности, а также осуществлением надзора за деятельностью, проводимой органами по ведению экономических и финансовых расследований.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Соединенных Штатов Америки продолжит предоставление консультационных услуг техническими советниками по противодействию отмыванию денег, по законодательству, связанному с вопросами борьбы с отмыванием денег, а также предоставление технического содействия по созданию органа финансового мониторинга в Казахстане, а так же осуществление необходимой координации взаимодействия с другими органами финансовой разведки и деятельностью по борьбе с отмыванием денег других государств в регионе и оказание содействия в изучении наиболее прогрессивного опыта, других государств, наработанного в вопросах борьбы с легализацией, незаконных доходов, а также международных стандартов и требований, действующих в данной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инструкторы и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предоставляются Федеральным учебным центром правоохранительных органов Департамента внутренней безопасности, Бюро технического содействия Департамента казначейства Соединенных Штатов и по необходимости из других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Правительство Соединенных Штатов Америки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инструкторов и необходимые учебные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технических советников;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необходимое оборудование по обоюдному решению технических советников Правительства Соединенных Штатов Америки и их казахстанских коллег;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координацию с другими странами Центральной Азии по вопросам противодействия отмыванию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Правительство Республики Казахстан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учебные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имеющееся учебное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списком кандидатов на прохождение обучения, которые отвечают требованиям курса, и информация о которых должна быть предоставлена не позднее 15 дней до начала 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инструкторами для семинаров по вопросам общего характера, и по вопросам, имеющим специфичное для Республики Казахстан направление;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успех в достижении целей проекта оценивается по следующим критериям: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Академии финансовой полиции таким образом, чтобы обеспечить возможность проведения курсов Академией как в качестве стороны, предоставляющей данные курсы, так и в качестве получающей стороны (по определению независимыми экспертами);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написание студентами, обученными техническими экспертами такой учебной программы, которая отражает знания, полученные ими на курсах, организуемых Правительством Соединенных Штатов Америки;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увеличение, по сравнению с предыдущей практикой, количества дел по уголовному преследованию отмывания денег, зарегистрированных в 2006 году (статистика предоставляется Комитетом по правовой статистике и специальным учетам Генеральной прокуратуры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органа финансового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оценка: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(смотри раздел III. Общий план оценки).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В. Продолжение проекта по усовершенствованию сбора уголовной статистики (210000 долларов США):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данный проект является продолжением проекта 2005 года совместно с Комитетом по правовой статистике и специальным учетам Генеральной прокуратуры Республики Казахстан (далее - Комитет по правовой статистике и специальным учетам). Целью данного проекта является усовершенствование сбора государственной правовой статистики о преступлениях и правонарушениях, связанных с незаконным оборотом наркотических средств, психотропных веществ и прекурсоров. Средства проекта покроют расходы на модернизацию подразделений Комитета по правовой статистике и специальным учетам.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также предусматривает финансирование дальнейших региональных учебных конференций, проводимых Комитетом по правовой статистике и специальным учетам в течение календарного 2006 года с целью усовершенствования сбора государственной правовой статистики и специальных учетов о наркопреступности, а также выпуск ежегодного сборника о состоянии наркопреступности в Казахстане;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инструкторы и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инструкторы и материалы будут предоставлены Комитетом по правовой статистике и специальным учетам при финансировании со стороны INL;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Правительство Соединенных Штатов Америки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финансирование;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закупку компьютерного оборудования и доставку его в территориальные органы Комитета по правовой статистике и специальным учетам;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техническое консультирование при наличии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Правительство Республики Казахстан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пакет компьютерного оборудования, которым необходимо оснастить подразделения Комитета по правовой статистике и специальным учетам;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проведение трех региональных учебных конференций по сбору государственной правовой статистики о наркопреступности, в которых примут участие сотрудники территориальных органов правовой статистики и специальных учетов и представители заинтересованных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предоставление списка участников региональных учебных конференций с указанием занимаемых должностей, не позднее 15 дней до начала конференций;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опубликовать и распространить сборник о состоянии наркопреступности в Республике за 2006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успех в достижении целей проекта оценивается по следующим критериям: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быстрое оснащение территориальных органов и обеспечение их электронной связью с Комитетом по правовой статистике и специальным учетам;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ежеквартальное формирование статистических данных, касающихся количества задержаний, арестов, изъятия наркотиков и их контрабанды и иной информации, связанной с установлением эффективности программ Бюро по международной борьбе с наркотиками и соблюдению законности;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успешное проведение трех региональных конференций по сбору и предоставлению уголовно-статистических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публикация и распространение сборника о наркопреступности в стране за 2006 год не позднее марта 2007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оценка: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(смотри раздел III. Общий план оценки).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 Проект по усовершенствованию профессиональных способностей полиции, прокуроров и судей по расследованию и судебному преследованию торговли людьми (150000 долларов США):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данный проект состоит из трех частей: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INL предоставляет обучение для сотрудников полиции, прокуратуры и судей определенных областей по необходимой технике ведения успешного расследования и уголовного преследования дел, связанных с торговлей людьми, осуществляемой в пределах Казахстана, а также в тех случаях, когда жертвы торговли людьми ввозятся и вывозятся за пределы территории страны. Оборудование предоставляется по мере необходимости. INL также организует конференции и/или круглые столы для профессорско-преподавательского состава казахстанских университетов для обеспечения осведомленности будущих сотрудников полиции, прокуратуры, будущих судей о необходимом уровне техники ведения расследований, работы с жертвами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Международной организации по миграции и/или другими надлежащими организациями и институтами INL предоставляет курсы для законодателей, следователей, прокуроров и судей, направленные на улучшение существующего законодательства по вопросам борьбы с торговлей людьми и на приведение его в соответствие с международными стандартами;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INL в сотрудничестве заинтересованными государственными органами Республики Казахстан развивает контакты с соответствующими официальными лицами Израиля, Южной Кореи и по необходимости других стран. Целью установления связи является отслеживание и возвращение жертв торговли людьми, находящихся в Израиле, Южной Корее, и по необходимости в других станах;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обучение предоставляется Правительством США и другими надлежащими институтами;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Правительство Соединенных Штатов Америки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инструкторов и учебный материал;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закупки, связанные с данной программой;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покрыть транспортные расходы и расходы на проживание для казахстанских инструкторов;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координацию с деятельностью других стран в сфере борьбы с торговлей людьми в той мере, в которой данная деятельность отвечает целям данного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Правительство Республики Казахстан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безвозмездно предоставить место для проведения учебных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инструкторов, сведущих в области казахстанского законодательства по борьбе с торговлей людьми;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списком кандидатов на прохождение обучения, которые отвечают требованиям курса, и информация о которых должна быть предоставлена не позднее 15 дней до начала 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разработку планов слушателями профессорско-преподавательского состава, которые позволят уделить должное внимание преступлениям, связанным с торговлей людьми, в учебном плане факультета;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разработку планов лицами, прошедшими курсы обучения, по усовершенствованию расследования и судебного преследования дел о торговле людьми в регионах, где проводится обучение;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успех в достижении целей проекта оценивается по следующим критериям: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количества произведенных арестов и судебных преследований торговцев людьми;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дополнений по вопросам торговли людьми к учебному плану юридических факультетов, и в особенности проведение форумов в тех институтах, где проводятся конференции и/или круглые столы;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свободного и открытого взаимодействия государственных органов Казахстана и соответствующих органов власти Израиля и Южной Кореи, а также других стран (по взаимной договоренности) по вопросам отслеживания и репатриации в Казахстан по меньшей мере пяти жертв торговли людьми в течении одного года осуществления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планов по улучшению ведения расследований и уголовных преследований дел по торговле людьми лицами, прошедшими курсы, и в тех регионах, где подобные курсы проводятся;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законодательства по борьбе с торговлей людьми, отвечающего международным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оценка: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(смотри Раздел III, Общий план оценки)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D. Проект по оснащению оборудованием Центра судебной экспертизы (120000 долларов США):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данный проект позволит обеспечить лабораторию по обеспечению государственного контроля за незаконным оборотом наркотических средств, психотропных веществ и прекурсоров Центра судебной экспертизы жидким хроматографом, лабораторным оборудованием и соответствующим обучением. Целью данного проекта является улучшение возможностей лаборатории в области идентификации наркотиков, что в свою очередь должно способствовать улучшению уровня сбора улик и проведения анализа наркотрафика в центральной Азии;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материалы и закупки, связанные с организацией обучения, будут обеспечиваться Правительством Соединенных Штатов Америки;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Правительство Соединенных Штатов Америки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передовое оборудование для осуществления судебной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услуги по закупкам, связанным с осуществлением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обучение;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Правительство Республики Казахстан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списком кандидатов на прохождение обучения, которые отвечают требованиям курса, и информация о которых должна быть предоставлена не позднее 15 дней до начала 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помещение для проведения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информацию, демонстрирующую эффективность оборудования при осуществлении анализа изъятых наркотиков;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успех в достижении целей проекта оценивается по следующим критериям: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лаборатории жидким хроматографом и лабораторным оборудованием, которое способствует улучшению осуществления процесса идентификации наркотиков;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обучения, связанного с использованием нового оборудования, предоставленного лаборатории в рамках данного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статистических и аналитических данных, предоставленных лабораторией, которые демонстрируют эффективность использования оборудования по идентификации и анализу изъятых наркотиков;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оценка: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(смотри раздел III. Общий план оценки).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III. Общий план оценки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А. При оценке каждого из вышеназванных проектов, стороны соглашаются: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Встречаться не реже чем один раз в три месяца с момента подписания данного Дополнительного протокола для обсуждения: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успехов, достигнутых к моменту обсуждения;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предложений по усовершенствованию или внесению изменений в проекты;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всю информацию, необходимую для оценки успешности проекта в рассматриваемый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анализировать насколько успешными являются предыдущие изменения к проектам;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Предоставлять краткую письменную оценку каждого проекта по состоянию на данный период, а также того, что еще предстоит сделать для успешной реализации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В. На заключительной стадии каждого проекта представители INL и Правительства Республики Казахстан производят полную оценку каждого проекта с подробным описанием достижений и упущений, которое позволит повышать эффективность будущих проектов.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IV. Заключение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Дополнительный протокол вступает в силу со дня его подписания и прекращает свое действие по исполнении всех обязательств, предусмотренных настоящим Дополнительным протоколом. Все другие условия первоначального Меморандума о взаимопонимании остаются применимы.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Заключено в двух экземплярах в городе Астане, Республика Казахстан, "__" ______ 2006 года на казахском, английском и русском языках, все тексты имеют равную юридическую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 Соединенных Штатов Америки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____________________              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